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94D32" w14:textId="77777777" w:rsidR="004B1508" w:rsidRDefault="004B1508">
      <w:pPr>
        <w:rPr>
          <w:b/>
          <w:lang w:eastAsia="ja-JP"/>
        </w:rPr>
      </w:pPr>
      <w:r>
        <w:rPr>
          <w:rFonts w:hint="eastAsia"/>
          <w:b/>
          <w:lang w:eastAsia="ja-JP"/>
        </w:rPr>
        <w:t>2</w:t>
      </w:r>
      <w:r>
        <w:rPr>
          <w:b/>
          <w:lang w:eastAsia="ja-JP"/>
        </w:rPr>
        <w:t>025 ALL JA8</w:t>
      </w:r>
      <w:r>
        <w:rPr>
          <w:rFonts w:hint="eastAsia"/>
          <w:b/>
          <w:lang w:eastAsia="ja-JP"/>
        </w:rPr>
        <w:t>コンテスト　結果</w:t>
      </w:r>
    </w:p>
    <w:p w14:paraId="2D336217" w14:textId="77777777" w:rsidR="004B1508" w:rsidRDefault="004B1508">
      <w:pPr>
        <w:rPr>
          <w:b/>
          <w:lang w:eastAsia="ja-JP"/>
        </w:rPr>
      </w:pPr>
    </w:p>
    <w:p w14:paraId="2746C7A0" w14:textId="77777777" w:rsidR="004B1508" w:rsidRDefault="004B1508">
      <w:pPr>
        <w:rPr>
          <w:b/>
          <w:lang w:eastAsia="ja-JP"/>
        </w:rPr>
      </w:pPr>
      <w:r>
        <w:rPr>
          <w:rFonts w:hint="eastAsia"/>
          <w:b/>
          <w:lang w:eastAsia="ja-JP"/>
        </w:rPr>
        <w:t>&lt;</w:t>
      </w:r>
      <w:r>
        <w:rPr>
          <w:rFonts w:hint="eastAsia"/>
          <w:b/>
          <w:lang w:eastAsia="ja-JP"/>
        </w:rPr>
        <w:t>道内・電信部門</w:t>
      </w:r>
      <w:r>
        <w:rPr>
          <w:b/>
          <w:lang w:eastAsia="ja-JP"/>
        </w:rPr>
        <w:t>&gt;</w:t>
      </w:r>
    </w:p>
    <w:p w14:paraId="61651299" w14:textId="77777777" w:rsidR="004472AF" w:rsidRDefault="00705393">
      <w:pPr>
        <w:rPr>
          <w:lang w:eastAsia="ja-JP"/>
        </w:rPr>
      </w:pPr>
      <w:r>
        <w:rPr>
          <w:b/>
          <w:lang w:eastAsia="ja-JP"/>
        </w:rPr>
        <w:t>ｼﾝｸﾞﾙｵﾍﾟﾚｰﾀｰ</w:t>
      </w:r>
      <w:r>
        <w:rPr>
          <w:b/>
          <w:lang w:eastAsia="ja-JP"/>
        </w:rPr>
        <w:t xml:space="preserve"> </w:t>
      </w:r>
      <w:r>
        <w:rPr>
          <w:b/>
          <w:lang w:eastAsia="ja-JP"/>
        </w:rPr>
        <w:t>ﾏﾙﾁﾊﾞﾝド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 w:rsidR="004472AF" w14:paraId="79C28932" w14:textId="77777777">
        <w:tc>
          <w:tcPr>
            <w:tcW w:w="1234" w:type="dxa"/>
          </w:tcPr>
          <w:p w14:paraId="7D8770BD" w14:textId="77777777" w:rsidR="004472AF" w:rsidRDefault="00705393">
            <w:pPr>
              <w:jc w:val="center"/>
            </w:pPr>
            <w:proofErr w:type="spellStart"/>
            <w:r>
              <w:rPr>
                <w:b/>
              </w:rPr>
              <w:t>入賞</w:t>
            </w:r>
            <w:proofErr w:type="spellEnd"/>
          </w:p>
        </w:tc>
        <w:tc>
          <w:tcPr>
            <w:tcW w:w="1234" w:type="dxa"/>
          </w:tcPr>
          <w:p w14:paraId="4FFCF7D9" w14:textId="77777777" w:rsidR="004472AF" w:rsidRDefault="00705393">
            <w:pPr>
              <w:jc w:val="center"/>
            </w:pPr>
            <w:r>
              <w:rPr>
                <w:b/>
              </w:rPr>
              <w:t>順位</w:t>
            </w:r>
          </w:p>
        </w:tc>
        <w:tc>
          <w:tcPr>
            <w:tcW w:w="1234" w:type="dxa"/>
          </w:tcPr>
          <w:p w14:paraId="36BD1CF8" w14:textId="77777777" w:rsidR="004472AF" w:rsidRDefault="00705393">
            <w:pPr>
              <w:jc w:val="center"/>
            </w:pPr>
            <w:r>
              <w:rPr>
                <w:b/>
              </w:rPr>
              <w:t>呼出符号</w:t>
            </w:r>
          </w:p>
        </w:tc>
        <w:tc>
          <w:tcPr>
            <w:tcW w:w="1234" w:type="dxa"/>
          </w:tcPr>
          <w:p w14:paraId="100D2778" w14:textId="77777777" w:rsidR="004472AF" w:rsidRDefault="00705393">
            <w:pPr>
              <w:jc w:val="center"/>
            </w:pPr>
            <w:r>
              <w:rPr>
                <w:b/>
              </w:rPr>
              <w:t>局数</w:t>
            </w:r>
          </w:p>
        </w:tc>
        <w:tc>
          <w:tcPr>
            <w:tcW w:w="1234" w:type="dxa"/>
          </w:tcPr>
          <w:p w14:paraId="63AFE41C" w14:textId="77777777" w:rsidR="004472AF" w:rsidRDefault="00705393">
            <w:pPr>
              <w:jc w:val="center"/>
            </w:pPr>
            <w:r>
              <w:rPr>
                <w:b/>
              </w:rPr>
              <w:t>得点</w:t>
            </w:r>
          </w:p>
        </w:tc>
        <w:tc>
          <w:tcPr>
            <w:tcW w:w="1234" w:type="dxa"/>
          </w:tcPr>
          <w:p w14:paraId="6DCEE4E1" w14:textId="77777777" w:rsidR="004472AF" w:rsidRDefault="00705393">
            <w:pPr>
              <w:jc w:val="center"/>
            </w:pPr>
            <w:r>
              <w:rPr>
                <w:b/>
              </w:rPr>
              <w:t>マルチ</w:t>
            </w:r>
          </w:p>
        </w:tc>
        <w:tc>
          <w:tcPr>
            <w:tcW w:w="1234" w:type="dxa"/>
          </w:tcPr>
          <w:p w14:paraId="352F7C5B" w14:textId="77777777" w:rsidR="004472AF" w:rsidRDefault="00705393">
            <w:pPr>
              <w:jc w:val="center"/>
            </w:pPr>
            <w:r>
              <w:rPr>
                <w:b/>
              </w:rPr>
              <w:t>総得点</w:t>
            </w:r>
          </w:p>
        </w:tc>
      </w:tr>
      <w:tr w:rsidR="004472AF" w14:paraId="6E780492" w14:textId="77777777">
        <w:tc>
          <w:tcPr>
            <w:tcW w:w="1234" w:type="dxa"/>
          </w:tcPr>
          <w:p w14:paraId="371630B6" w14:textId="77777777" w:rsidR="004472AF" w:rsidRDefault="00705393">
            <w:pPr>
              <w:jc w:val="center"/>
            </w:pPr>
            <w:r>
              <w:t>◯</w:t>
            </w:r>
          </w:p>
        </w:tc>
        <w:tc>
          <w:tcPr>
            <w:tcW w:w="1234" w:type="dxa"/>
          </w:tcPr>
          <w:p w14:paraId="69577F2C" w14:textId="77777777" w:rsidR="004472AF" w:rsidRDefault="00705393">
            <w:pPr>
              <w:jc w:val="center"/>
            </w:pPr>
            <w:r>
              <w:t>1</w:t>
            </w:r>
          </w:p>
        </w:tc>
        <w:tc>
          <w:tcPr>
            <w:tcW w:w="1234" w:type="dxa"/>
          </w:tcPr>
          <w:p w14:paraId="5CB698A5" w14:textId="77777777" w:rsidR="004472AF" w:rsidRDefault="00705393">
            <w:r>
              <w:t>JK8PBO</w:t>
            </w:r>
          </w:p>
        </w:tc>
        <w:tc>
          <w:tcPr>
            <w:tcW w:w="1234" w:type="dxa"/>
          </w:tcPr>
          <w:p w14:paraId="640ACDBA" w14:textId="77777777" w:rsidR="004472AF" w:rsidRDefault="00705393">
            <w:pPr>
              <w:jc w:val="right"/>
            </w:pPr>
            <w:r>
              <w:t>573</w:t>
            </w:r>
          </w:p>
        </w:tc>
        <w:tc>
          <w:tcPr>
            <w:tcW w:w="1234" w:type="dxa"/>
          </w:tcPr>
          <w:p w14:paraId="0D8345F8" w14:textId="77777777" w:rsidR="004472AF" w:rsidRDefault="00705393">
            <w:pPr>
              <w:jc w:val="right"/>
            </w:pPr>
            <w:r>
              <w:t>3583</w:t>
            </w:r>
          </w:p>
        </w:tc>
        <w:tc>
          <w:tcPr>
            <w:tcW w:w="1234" w:type="dxa"/>
          </w:tcPr>
          <w:p w14:paraId="001FF611" w14:textId="77777777" w:rsidR="004472AF" w:rsidRDefault="00705393">
            <w:pPr>
              <w:jc w:val="right"/>
            </w:pPr>
            <w:r>
              <w:t>228</w:t>
            </w:r>
          </w:p>
        </w:tc>
        <w:tc>
          <w:tcPr>
            <w:tcW w:w="1234" w:type="dxa"/>
          </w:tcPr>
          <w:p w14:paraId="652F9BC7" w14:textId="77777777" w:rsidR="004472AF" w:rsidRDefault="00705393">
            <w:pPr>
              <w:jc w:val="right"/>
            </w:pPr>
            <w:r>
              <w:t>816924</w:t>
            </w:r>
          </w:p>
        </w:tc>
      </w:tr>
      <w:tr w:rsidR="004472AF" w14:paraId="437FB317" w14:textId="77777777">
        <w:tc>
          <w:tcPr>
            <w:tcW w:w="1234" w:type="dxa"/>
          </w:tcPr>
          <w:p w14:paraId="0D54571E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779ED9F6" w14:textId="77777777" w:rsidR="004472AF" w:rsidRDefault="00705393">
            <w:pPr>
              <w:jc w:val="center"/>
            </w:pPr>
            <w:r>
              <w:t>2</w:t>
            </w:r>
          </w:p>
        </w:tc>
        <w:tc>
          <w:tcPr>
            <w:tcW w:w="1234" w:type="dxa"/>
          </w:tcPr>
          <w:p w14:paraId="241C97D2" w14:textId="77777777" w:rsidR="004472AF" w:rsidRDefault="00705393">
            <w:r>
              <w:t>JG8NKJ</w:t>
            </w:r>
          </w:p>
        </w:tc>
        <w:tc>
          <w:tcPr>
            <w:tcW w:w="1234" w:type="dxa"/>
          </w:tcPr>
          <w:p w14:paraId="77F92B07" w14:textId="77777777" w:rsidR="004472AF" w:rsidRDefault="00705393">
            <w:pPr>
              <w:jc w:val="right"/>
            </w:pPr>
            <w:r>
              <w:t>422</w:t>
            </w:r>
          </w:p>
        </w:tc>
        <w:tc>
          <w:tcPr>
            <w:tcW w:w="1234" w:type="dxa"/>
          </w:tcPr>
          <w:p w14:paraId="2CF4A048" w14:textId="77777777" w:rsidR="004472AF" w:rsidRDefault="00705393">
            <w:pPr>
              <w:jc w:val="right"/>
            </w:pPr>
            <w:r>
              <w:t>2670</w:t>
            </w:r>
          </w:p>
        </w:tc>
        <w:tc>
          <w:tcPr>
            <w:tcW w:w="1234" w:type="dxa"/>
          </w:tcPr>
          <w:p w14:paraId="3FB5C3FF" w14:textId="77777777" w:rsidR="004472AF" w:rsidRDefault="00705393">
            <w:pPr>
              <w:jc w:val="right"/>
            </w:pPr>
            <w:r>
              <w:t>179</w:t>
            </w:r>
          </w:p>
        </w:tc>
        <w:tc>
          <w:tcPr>
            <w:tcW w:w="1234" w:type="dxa"/>
          </w:tcPr>
          <w:p w14:paraId="3B2CDF4F" w14:textId="77777777" w:rsidR="004472AF" w:rsidRDefault="00705393">
            <w:pPr>
              <w:jc w:val="right"/>
            </w:pPr>
            <w:r>
              <w:t>477930</w:t>
            </w:r>
          </w:p>
        </w:tc>
      </w:tr>
      <w:tr w:rsidR="004472AF" w14:paraId="2FA3D26E" w14:textId="77777777">
        <w:tc>
          <w:tcPr>
            <w:tcW w:w="1234" w:type="dxa"/>
          </w:tcPr>
          <w:p w14:paraId="15064795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2CF4EAE2" w14:textId="77777777" w:rsidR="004472AF" w:rsidRDefault="00705393">
            <w:pPr>
              <w:jc w:val="center"/>
            </w:pPr>
            <w:r>
              <w:t>3</w:t>
            </w:r>
          </w:p>
        </w:tc>
        <w:tc>
          <w:tcPr>
            <w:tcW w:w="1234" w:type="dxa"/>
          </w:tcPr>
          <w:p w14:paraId="4AE3AC14" w14:textId="77777777" w:rsidR="004472AF" w:rsidRDefault="00705393">
            <w:r>
              <w:t>JA8AJE</w:t>
            </w:r>
          </w:p>
        </w:tc>
        <w:tc>
          <w:tcPr>
            <w:tcW w:w="1234" w:type="dxa"/>
          </w:tcPr>
          <w:p w14:paraId="1B4D5C27" w14:textId="77777777" w:rsidR="004472AF" w:rsidRDefault="00705393">
            <w:pPr>
              <w:jc w:val="right"/>
            </w:pPr>
            <w:r>
              <w:t>280</w:t>
            </w:r>
          </w:p>
        </w:tc>
        <w:tc>
          <w:tcPr>
            <w:tcW w:w="1234" w:type="dxa"/>
          </w:tcPr>
          <w:p w14:paraId="01D4F254" w14:textId="77777777" w:rsidR="004472AF" w:rsidRDefault="00705393">
            <w:pPr>
              <w:jc w:val="right"/>
            </w:pPr>
            <w:r>
              <w:t>1782</w:t>
            </w:r>
          </w:p>
        </w:tc>
        <w:tc>
          <w:tcPr>
            <w:tcW w:w="1234" w:type="dxa"/>
          </w:tcPr>
          <w:p w14:paraId="61612FCB" w14:textId="77777777" w:rsidR="004472AF" w:rsidRDefault="00705393">
            <w:pPr>
              <w:jc w:val="right"/>
            </w:pPr>
            <w:r>
              <w:t>124</w:t>
            </w:r>
          </w:p>
        </w:tc>
        <w:tc>
          <w:tcPr>
            <w:tcW w:w="1234" w:type="dxa"/>
          </w:tcPr>
          <w:p w14:paraId="68737030" w14:textId="77777777" w:rsidR="004472AF" w:rsidRDefault="00705393">
            <w:pPr>
              <w:jc w:val="right"/>
            </w:pPr>
            <w:r>
              <w:t>220968</w:t>
            </w:r>
          </w:p>
        </w:tc>
      </w:tr>
      <w:tr w:rsidR="004472AF" w14:paraId="26D7D39C" w14:textId="77777777">
        <w:tc>
          <w:tcPr>
            <w:tcW w:w="1234" w:type="dxa"/>
          </w:tcPr>
          <w:p w14:paraId="3ACC9C81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569CD2D5" w14:textId="77777777" w:rsidR="004472AF" w:rsidRDefault="00705393">
            <w:pPr>
              <w:jc w:val="center"/>
            </w:pPr>
            <w:r>
              <w:t>4</w:t>
            </w:r>
          </w:p>
        </w:tc>
        <w:tc>
          <w:tcPr>
            <w:tcW w:w="1234" w:type="dxa"/>
          </w:tcPr>
          <w:p w14:paraId="59512AA4" w14:textId="77777777" w:rsidR="004472AF" w:rsidRDefault="00705393">
            <w:r>
              <w:t>JF8KBH</w:t>
            </w:r>
          </w:p>
        </w:tc>
        <w:tc>
          <w:tcPr>
            <w:tcW w:w="1234" w:type="dxa"/>
          </w:tcPr>
          <w:p w14:paraId="19DDB9AF" w14:textId="77777777" w:rsidR="004472AF" w:rsidRDefault="00705393">
            <w:pPr>
              <w:jc w:val="right"/>
            </w:pPr>
            <w:r>
              <w:t>189</w:t>
            </w:r>
          </w:p>
        </w:tc>
        <w:tc>
          <w:tcPr>
            <w:tcW w:w="1234" w:type="dxa"/>
          </w:tcPr>
          <w:p w14:paraId="6A293BD3" w14:textId="77777777" w:rsidR="004472AF" w:rsidRDefault="00705393">
            <w:pPr>
              <w:jc w:val="right"/>
            </w:pPr>
            <w:r>
              <w:t>1202</w:t>
            </w:r>
          </w:p>
        </w:tc>
        <w:tc>
          <w:tcPr>
            <w:tcW w:w="1234" w:type="dxa"/>
          </w:tcPr>
          <w:p w14:paraId="4AE8F1E8" w14:textId="77777777" w:rsidR="004472AF" w:rsidRDefault="00705393">
            <w:pPr>
              <w:jc w:val="right"/>
            </w:pPr>
            <w:r>
              <w:t>109</w:t>
            </w:r>
          </w:p>
        </w:tc>
        <w:tc>
          <w:tcPr>
            <w:tcW w:w="1234" w:type="dxa"/>
          </w:tcPr>
          <w:p w14:paraId="65952C78" w14:textId="77777777" w:rsidR="004472AF" w:rsidRDefault="00705393">
            <w:pPr>
              <w:jc w:val="right"/>
            </w:pPr>
            <w:r>
              <w:t>131018</w:t>
            </w:r>
          </w:p>
        </w:tc>
      </w:tr>
      <w:tr w:rsidR="004472AF" w14:paraId="77982B5E" w14:textId="77777777">
        <w:tc>
          <w:tcPr>
            <w:tcW w:w="1234" w:type="dxa"/>
          </w:tcPr>
          <w:p w14:paraId="40DDBD3F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15B1EEDC" w14:textId="77777777" w:rsidR="004472AF" w:rsidRDefault="00705393">
            <w:pPr>
              <w:jc w:val="center"/>
            </w:pPr>
            <w:r>
              <w:t>5</w:t>
            </w:r>
          </w:p>
        </w:tc>
        <w:tc>
          <w:tcPr>
            <w:tcW w:w="1234" w:type="dxa"/>
          </w:tcPr>
          <w:p w14:paraId="662520A5" w14:textId="77777777" w:rsidR="004472AF" w:rsidRDefault="00705393">
            <w:r>
              <w:t>JE8UHY/8</w:t>
            </w:r>
          </w:p>
        </w:tc>
        <w:tc>
          <w:tcPr>
            <w:tcW w:w="1234" w:type="dxa"/>
          </w:tcPr>
          <w:p w14:paraId="39625905" w14:textId="77777777" w:rsidR="004472AF" w:rsidRDefault="00705393">
            <w:pPr>
              <w:jc w:val="right"/>
            </w:pPr>
            <w:r>
              <w:t>145</w:t>
            </w:r>
          </w:p>
        </w:tc>
        <w:tc>
          <w:tcPr>
            <w:tcW w:w="1234" w:type="dxa"/>
          </w:tcPr>
          <w:p w14:paraId="0CFDF10E" w14:textId="77777777" w:rsidR="004472AF" w:rsidRDefault="00705393">
            <w:pPr>
              <w:jc w:val="right"/>
            </w:pPr>
            <w:r>
              <w:t>902</w:t>
            </w:r>
          </w:p>
        </w:tc>
        <w:tc>
          <w:tcPr>
            <w:tcW w:w="1234" w:type="dxa"/>
          </w:tcPr>
          <w:p w14:paraId="05157092" w14:textId="77777777" w:rsidR="004472AF" w:rsidRDefault="00705393">
            <w:pPr>
              <w:jc w:val="right"/>
            </w:pPr>
            <w:r>
              <w:t>84</w:t>
            </w:r>
          </w:p>
        </w:tc>
        <w:tc>
          <w:tcPr>
            <w:tcW w:w="1234" w:type="dxa"/>
          </w:tcPr>
          <w:p w14:paraId="228C3349" w14:textId="77777777" w:rsidR="004472AF" w:rsidRDefault="00705393">
            <w:pPr>
              <w:jc w:val="right"/>
            </w:pPr>
            <w:r>
              <w:t>75768</w:t>
            </w:r>
          </w:p>
        </w:tc>
      </w:tr>
      <w:tr w:rsidR="004472AF" w14:paraId="10023073" w14:textId="77777777">
        <w:tc>
          <w:tcPr>
            <w:tcW w:w="1234" w:type="dxa"/>
          </w:tcPr>
          <w:p w14:paraId="23C4A9AA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4AADA39E" w14:textId="77777777" w:rsidR="004472AF" w:rsidRDefault="00705393">
            <w:pPr>
              <w:jc w:val="center"/>
            </w:pPr>
            <w:r>
              <w:t>6</w:t>
            </w:r>
          </w:p>
        </w:tc>
        <w:tc>
          <w:tcPr>
            <w:tcW w:w="1234" w:type="dxa"/>
          </w:tcPr>
          <w:p w14:paraId="026ABB78" w14:textId="77777777" w:rsidR="004472AF" w:rsidRDefault="00705393">
            <w:r>
              <w:t>JM8PBV</w:t>
            </w:r>
          </w:p>
        </w:tc>
        <w:tc>
          <w:tcPr>
            <w:tcW w:w="1234" w:type="dxa"/>
          </w:tcPr>
          <w:p w14:paraId="53A6A09E" w14:textId="77777777" w:rsidR="004472AF" w:rsidRDefault="00705393">
            <w:pPr>
              <w:jc w:val="right"/>
            </w:pPr>
            <w:r>
              <w:t>66</w:t>
            </w:r>
          </w:p>
        </w:tc>
        <w:tc>
          <w:tcPr>
            <w:tcW w:w="1234" w:type="dxa"/>
          </w:tcPr>
          <w:p w14:paraId="3A6CA5D1" w14:textId="77777777" w:rsidR="004472AF" w:rsidRDefault="00705393">
            <w:pPr>
              <w:jc w:val="right"/>
            </w:pPr>
            <w:r>
              <w:t>413</w:t>
            </w:r>
          </w:p>
        </w:tc>
        <w:tc>
          <w:tcPr>
            <w:tcW w:w="1234" w:type="dxa"/>
          </w:tcPr>
          <w:p w14:paraId="75221A4A" w14:textId="77777777" w:rsidR="004472AF" w:rsidRDefault="00705393">
            <w:pPr>
              <w:jc w:val="right"/>
            </w:pPr>
            <w:r>
              <w:t>45</w:t>
            </w:r>
          </w:p>
        </w:tc>
        <w:tc>
          <w:tcPr>
            <w:tcW w:w="1234" w:type="dxa"/>
          </w:tcPr>
          <w:p w14:paraId="38578125" w14:textId="77777777" w:rsidR="004472AF" w:rsidRDefault="00705393">
            <w:pPr>
              <w:jc w:val="right"/>
            </w:pPr>
            <w:r>
              <w:t>18585</w:t>
            </w:r>
          </w:p>
        </w:tc>
      </w:tr>
      <w:tr w:rsidR="004472AF" w14:paraId="040D8FFA" w14:textId="77777777">
        <w:tc>
          <w:tcPr>
            <w:tcW w:w="1234" w:type="dxa"/>
          </w:tcPr>
          <w:p w14:paraId="3F09749C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68CB4D6D" w14:textId="77777777" w:rsidR="004472AF" w:rsidRDefault="00705393">
            <w:pPr>
              <w:jc w:val="center"/>
            </w:pPr>
            <w:r>
              <w:t>7</w:t>
            </w:r>
          </w:p>
        </w:tc>
        <w:tc>
          <w:tcPr>
            <w:tcW w:w="1234" w:type="dxa"/>
          </w:tcPr>
          <w:p w14:paraId="5A6636BF" w14:textId="77777777" w:rsidR="004472AF" w:rsidRDefault="00705393">
            <w:r>
              <w:t>JH8CXW</w:t>
            </w:r>
          </w:p>
        </w:tc>
        <w:tc>
          <w:tcPr>
            <w:tcW w:w="1234" w:type="dxa"/>
          </w:tcPr>
          <w:p w14:paraId="1E4F29A9" w14:textId="77777777" w:rsidR="004472AF" w:rsidRDefault="00705393">
            <w:pPr>
              <w:jc w:val="right"/>
            </w:pPr>
            <w:r>
              <w:t>26</w:t>
            </w:r>
          </w:p>
        </w:tc>
        <w:tc>
          <w:tcPr>
            <w:tcW w:w="1234" w:type="dxa"/>
          </w:tcPr>
          <w:p w14:paraId="5DFDFDED" w14:textId="77777777" w:rsidR="004472AF" w:rsidRDefault="00705393">
            <w:pPr>
              <w:jc w:val="right"/>
            </w:pPr>
            <w:r>
              <w:t>157</w:t>
            </w:r>
          </w:p>
        </w:tc>
        <w:tc>
          <w:tcPr>
            <w:tcW w:w="1234" w:type="dxa"/>
          </w:tcPr>
          <w:p w14:paraId="74035C83" w14:textId="77777777" w:rsidR="004472AF" w:rsidRDefault="00705393">
            <w:pPr>
              <w:jc w:val="right"/>
            </w:pPr>
            <w:r>
              <w:t>22</w:t>
            </w:r>
          </w:p>
        </w:tc>
        <w:tc>
          <w:tcPr>
            <w:tcW w:w="1234" w:type="dxa"/>
          </w:tcPr>
          <w:p w14:paraId="4001119D" w14:textId="77777777" w:rsidR="004472AF" w:rsidRDefault="00705393">
            <w:pPr>
              <w:jc w:val="right"/>
            </w:pPr>
            <w:r>
              <w:t>3454</w:t>
            </w:r>
          </w:p>
        </w:tc>
      </w:tr>
    </w:tbl>
    <w:p w14:paraId="1759186E" w14:textId="77777777" w:rsidR="004472AF" w:rsidRDefault="004472AF"/>
    <w:p w14:paraId="500AE6B0" w14:textId="77777777" w:rsidR="004472AF" w:rsidRDefault="00705393">
      <w:r>
        <w:rPr>
          <w:b/>
        </w:rPr>
        <w:t>ｼﾝｸﾞﾙｵﾍﾟﾚｰﾀｰ</w:t>
      </w:r>
      <w:r>
        <w:rPr>
          <w:b/>
        </w:rPr>
        <w:t xml:space="preserve"> 3.5MHz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 w:rsidR="004472AF" w14:paraId="0A7BD7E3" w14:textId="77777777">
        <w:tc>
          <w:tcPr>
            <w:tcW w:w="1234" w:type="dxa"/>
          </w:tcPr>
          <w:p w14:paraId="4D40C6A7" w14:textId="77777777" w:rsidR="004472AF" w:rsidRDefault="00705393">
            <w:pPr>
              <w:jc w:val="center"/>
            </w:pPr>
            <w:r>
              <w:rPr>
                <w:b/>
              </w:rPr>
              <w:t>入賞</w:t>
            </w:r>
          </w:p>
        </w:tc>
        <w:tc>
          <w:tcPr>
            <w:tcW w:w="1234" w:type="dxa"/>
          </w:tcPr>
          <w:p w14:paraId="4911D0E8" w14:textId="77777777" w:rsidR="004472AF" w:rsidRDefault="00705393">
            <w:pPr>
              <w:jc w:val="center"/>
            </w:pPr>
            <w:r>
              <w:rPr>
                <w:b/>
              </w:rPr>
              <w:t>順位</w:t>
            </w:r>
          </w:p>
        </w:tc>
        <w:tc>
          <w:tcPr>
            <w:tcW w:w="1234" w:type="dxa"/>
          </w:tcPr>
          <w:p w14:paraId="4B881EC2" w14:textId="77777777" w:rsidR="004472AF" w:rsidRDefault="00705393">
            <w:pPr>
              <w:jc w:val="center"/>
            </w:pPr>
            <w:r>
              <w:rPr>
                <w:b/>
              </w:rPr>
              <w:t>呼出符号</w:t>
            </w:r>
          </w:p>
        </w:tc>
        <w:tc>
          <w:tcPr>
            <w:tcW w:w="1234" w:type="dxa"/>
          </w:tcPr>
          <w:p w14:paraId="4010E772" w14:textId="77777777" w:rsidR="004472AF" w:rsidRDefault="00705393">
            <w:pPr>
              <w:jc w:val="center"/>
            </w:pPr>
            <w:r>
              <w:rPr>
                <w:b/>
              </w:rPr>
              <w:t>局数</w:t>
            </w:r>
          </w:p>
        </w:tc>
        <w:tc>
          <w:tcPr>
            <w:tcW w:w="1234" w:type="dxa"/>
          </w:tcPr>
          <w:p w14:paraId="638BDAA0" w14:textId="77777777" w:rsidR="004472AF" w:rsidRDefault="00705393">
            <w:pPr>
              <w:jc w:val="center"/>
            </w:pPr>
            <w:r>
              <w:rPr>
                <w:b/>
              </w:rPr>
              <w:t>得点</w:t>
            </w:r>
          </w:p>
        </w:tc>
        <w:tc>
          <w:tcPr>
            <w:tcW w:w="1234" w:type="dxa"/>
          </w:tcPr>
          <w:p w14:paraId="074F20A4" w14:textId="77777777" w:rsidR="004472AF" w:rsidRDefault="00705393">
            <w:pPr>
              <w:jc w:val="center"/>
            </w:pPr>
            <w:r>
              <w:rPr>
                <w:b/>
              </w:rPr>
              <w:t>マルチ</w:t>
            </w:r>
          </w:p>
        </w:tc>
        <w:tc>
          <w:tcPr>
            <w:tcW w:w="1234" w:type="dxa"/>
          </w:tcPr>
          <w:p w14:paraId="01A3F85E" w14:textId="77777777" w:rsidR="004472AF" w:rsidRDefault="00705393">
            <w:pPr>
              <w:jc w:val="center"/>
            </w:pPr>
            <w:r>
              <w:rPr>
                <w:b/>
              </w:rPr>
              <w:t>総得点</w:t>
            </w:r>
          </w:p>
        </w:tc>
      </w:tr>
      <w:tr w:rsidR="004472AF" w14:paraId="7C2C003B" w14:textId="77777777">
        <w:tc>
          <w:tcPr>
            <w:tcW w:w="1234" w:type="dxa"/>
          </w:tcPr>
          <w:p w14:paraId="4C15D99C" w14:textId="77777777" w:rsidR="004472AF" w:rsidRDefault="00705393">
            <w:pPr>
              <w:jc w:val="center"/>
            </w:pPr>
            <w:r>
              <w:t>◯</w:t>
            </w:r>
          </w:p>
        </w:tc>
        <w:tc>
          <w:tcPr>
            <w:tcW w:w="1234" w:type="dxa"/>
          </w:tcPr>
          <w:p w14:paraId="7D4A1936" w14:textId="77777777" w:rsidR="004472AF" w:rsidRDefault="00705393">
            <w:pPr>
              <w:jc w:val="center"/>
            </w:pPr>
            <w:r>
              <w:t>1</w:t>
            </w:r>
          </w:p>
        </w:tc>
        <w:tc>
          <w:tcPr>
            <w:tcW w:w="1234" w:type="dxa"/>
          </w:tcPr>
          <w:p w14:paraId="1EB6258E" w14:textId="77777777" w:rsidR="004472AF" w:rsidRDefault="00705393">
            <w:r>
              <w:t>JR8NOD</w:t>
            </w:r>
          </w:p>
        </w:tc>
        <w:tc>
          <w:tcPr>
            <w:tcW w:w="1234" w:type="dxa"/>
          </w:tcPr>
          <w:p w14:paraId="4CCB72A8" w14:textId="77777777" w:rsidR="004472AF" w:rsidRDefault="00705393">
            <w:pPr>
              <w:jc w:val="right"/>
            </w:pPr>
            <w:r>
              <w:t>61</w:t>
            </w:r>
          </w:p>
        </w:tc>
        <w:tc>
          <w:tcPr>
            <w:tcW w:w="1234" w:type="dxa"/>
          </w:tcPr>
          <w:p w14:paraId="33FA681B" w14:textId="77777777" w:rsidR="004472AF" w:rsidRDefault="00705393">
            <w:pPr>
              <w:jc w:val="right"/>
            </w:pPr>
            <w:r>
              <w:t>386</w:t>
            </w:r>
          </w:p>
        </w:tc>
        <w:tc>
          <w:tcPr>
            <w:tcW w:w="1234" w:type="dxa"/>
          </w:tcPr>
          <w:p w14:paraId="28789BD1" w14:textId="77777777" w:rsidR="004472AF" w:rsidRDefault="00705393">
            <w:pPr>
              <w:jc w:val="right"/>
            </w:pPr>
            <w:r>
              <w:t>31</w:t>
            </w:r>
          </w:p>
        </w:tc>
        <w:tc>
          <w:tcPr>
            <w:tcW w:w="1234" w:type="dxa"/>
          </w:tcPr>
          <w:p w14:paraId="35FE69C2" w14:textId="77777777" w:rsidR="004472AF" w:rsidRDefault="00705393">
            <w:pPr>
              <w:jc w:val="right"/>
            </w:pPr>
            <w:r>
              <w:t>11966</w:t>
            </w:r>
          </w:p>
        </w:tc>
      </w:tr>
      <w:tr w:rsidR="004472AF" w14:paraId="4BF3D6C5" w14:textId="77777777">
        <w:tc>
          <w:tcPr>
            <w:tcW w:w="1234" w:type="dxa"/>
          </w:tcPr>
          <w:p w14:paraId="3F11BF96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26EFA38D" w14:textId="77777777" w:rsidR="004472AF" w:rsidRDefault="00705393">
            <w:pPr>
              <w:jc w:val="center"/>
            </w:pPr>
            <w:r>
              <w:t>2</w:t>
            </w:r>
          </w:p>
        </w:tc>
        <w:tc>
          <w:tcPr>
            <w:tcW w:w="1234" w:type="dxa"/>
          </w:tcPr>
          <w:p w14:paraId="52622BB1" w14:textId="77777777" w:rsidR="004472AF" w:rsidRDefault="00705393">
            <w:r>
              <w:t>JH8FIH</w:t>
            </w:r>
          </w:p>
        </w:tc>
        <w:tc>
          <w:tcPr>
            <w:tcW w:w="1234" w:type="dxa"/>
          </w:tcPr>
          <w:p w14:paraId="1B330C7B" w14:textId="77777777" w:rsidR="004472AF" w:rsidRDefault="00705393">
            <w:pPr>
              <w:jc w:val="right"/>
            </w:pPr>
            <w:r>
              <w:t>57</w:t>
            </w:r>
          </w:p>
        </w:tc>
        <w:tc>
          <w:tcPr>
            <w:tcW w:w="1234" w:type="dxa"/>
          </w:tcPr>
          <w:p w14:paraId="107282BC" w14:textId="77777777" w:rsidR="004472AF" w:rsidRDefault="00705393">
            <w:pPr>
              <w:jc w:val="right"/>
            </w:pPr>
            <w:r>
              <w:t>358</w:t>
            </w:r>
          </w:p>
        </w:tc>
        <w:tc>
          <w:tcPr>
            <w:tcW w:w="1234" w:type="dxa"/>
          </w:tcPr>
          <w:p w14:paraId="140E14AE" w14:textId="77777777" w:rsidR="004472AF" w:rsidRDefault="00705393">
            <w:pPr>
              <w:jc w:val="right"/>
            </w:pPr>
            <w:r>
              <w:t>31</w:t>
            </w:r>
          </w:p>
        </w:tc>
        <w:tc>
          <w:tcPr>
            <w:tcW w:w="1234" w:type="dxa"/>
          </w:tcPr>
          <w:p w14:paraId="7B3C1B64" w14:textId="77777777" w:rsidR="004472AF" w:rsidRDefault="00705393">
            <w:pPr>
              <w:jc w:val="right"/>
            </w:pPr>
            <w:r>
              <w:t>11098</w:t>
            </w:r>
          </w:p>
        </w:tc>
      </w:tr>
      <w:tr w:rsidR="004472AF" w14:paraId="31DED78E" w14:textId="77777777">
        <w:tc>
          <w:tcPr>
            <w:tcW w:w="1234" w:type="dxa"/>
          </w:tcPr>
          <w:p w14:paraId="64831EC1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153FAE21" w14:textId="77777777" w:rsidR="004472AF" w:rsidRDefault="00705393">
            <w:pPr>
              <w:jc w:val="center"/>
            </w:pPr>
            <w:r>
              <w:t>3</w:t>
            </w:r>
          </w:p>
        </w:tc>
        <w:tc>
          <w:tcPr>
            <w:tcW w:w="1234" w:type="dxa"/>
          </w:tcPr>
          <w:p w14:paraId="4707DD90" w14:textId="77777777" w:rsidR="004472AF" w:rsidRDefault="00705393">
            <w:r>
              <w:t>JH8CBH</w:t>
            </w:r>
          </w:p>
        </w:tc>
        <w:tc>
          <w:tcPr>
            <w:tcW w:w="1234" w:type="dxa"/>
          </w:tcPr>
          <w:p w14:paraId="13CBB249" w14:textId="77777777" w:rsidR="004472AF" w:rsidRDefault="00705393">
            <w:pPr>
              <w:jc w:val="right"/>
            </w:pPr>
            <w:r>
              <w:t>49</w:t>
            </w:r>
          </w:p>
        </w:tc>
        <w:tc>
          <w:tcPr>
            <w:tcW w:w="1234" w:type="dxa"/>
          </w:tcPr>
          <w:p w14:paraId="08834D40" w14:textId="77777777" w:rsidR="004472AF" w:rsidRDefault="00705393">
            <w:pPr>
              <w:jc w:val="right"/>
            </w:pPr>
            <w:r>
              <w:t>310</w:t>
            </w:r>
          </w:p>
        </w:tc>
        <w:tc>
          <w:tcPr>
            <w:tcW w:w="1234" w:type="dxa"/>
          </w:tcPr>
          <w:p w14:paraId="3037429A" w14:textId="77777777" w:rsidR="004472AF" w:rsidRDefault="00705393">
            <w:pPr>
              <w:jc w:val="right"/>
            </w:pPr>
            <w:r>
              <w:t>27</w:t>
            </w:r>
          </w:p>
        </w:tc>
        <w:tc>
          <w:tcPr>
            <w:tcW w:w="1234" w:type="dxa"/>
          </w:tcPr>
          <w:p w14:paraId="5302EA2E" w14:textId="77777777" w:rsidR="004472AF" w:rsidRDefault="00705393">
            <w:pPr>
              <w:jc w:val="right"/>
            </w:pPr>
            <w:r>
              <w:t>8370</w:t>
            </w:r>
          </w:p>
        </w:tc>
      </w:tr>
      <w:tr w:rsidR="004472AF" w14:paraId="674BD2EC" w14:textId="77777777">
        <w:tc>
          <w:tcPr>
            <w:tcW w:w="1234" w:type="dxa"/>
          </w:tcPr>
          <w:p w14:paraId="4D002B31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1A85D104" w14:textId="77777777" w:rsidR="004472AF" w:rsidRDefault="00705393">
            <w:pPr>
              <w:jc w:val="center"/>
            </w:pPr>
            <w:r>
              <w:t>4</w:t>
            </w:r>
          </w:p>
        </w:tc>
        <w:tc>
          <w:tcPr>
            <w:tcW w:w="1234" w:type="dxa"/>
          </w:tcPr>
          <w:p w14:paraId="1AB0549B" w14:textId="77777777" w:rsidR="004472AF" w:rsidRDefault="00705393">
            <w:r>
              <w:t>JE8WCI</w:t>
            </w:r>
          </w:p>
        </w:tc>
        <w:tc>
          <w:tcPr>
            <w:tcW w:w="1234" w:type="dxa"/>
          </w:tcPr>
          <w:p w14:paraId="79AA8317" w14:textId="77777777" w:rsidR="004472AF" w:rsidRDefault="00705393">
            <w:pPr>
              <w:jc w:val="right"/>
            </w:pPr>
            <w:r>
              <w:t>33</w:t>
            </w:r>
          </w:p>
        </w:tc>
        <w:tc>
          <w:tcPr>
            <w:tcW w:w="1234" w:type="dxa"/>
          </w:tcPr>
          <w:p w14:paraId="1D73FFD2" w14:textId="77777777" w:rsidR="004472AF" w:rsidRDefault="00705393">
            <w:pPr>
              <w:jc w:val="right"/>
            </w:pPr>
            <w:r>
              <w:t>204</w:t>
            </w:r>
          </w:p>
        </w:tc>
        <w:tc>
          <w:tcPr>
            <w:tcW w:w="1234" w:type="dxa"/>
          </w:tcPr>
          <w:p w14:paraId="0629D583" w14:textId="77777777" w:rsidR="004472AF" w:rsidRDefault="00705393">
            <w:pPr>
              <w:jc w:val="right"/>
            </w:pPr>
            <w:r>
              <w:t>23</w:t>
            </w:r>
          </w:p>
        </w:tc>
        <w:tc>
          <w:tcPr>
            <w:tcW w:w="1234" w:type="dxa"/>
          </w:tcPr>
          <w:p w14:paraId="0DF0BB3D" w14:textId="77777777" w:rsidR="004472AF" w:rsidRDefault="00705393">
            <w:pPr>
              <w:jc w:val="right"/>
            </w:pPr>
            <w:r>
              <w:t>4692</w:t>
            </w:r>
          </w:p>
        </w:tc>
      </w:tr>
    </w:tbl>
    <w:p w14:paraId="62E797AD" w14:textId="77777777" w:rsidR="004472AF" w:rsidRDefault="004472AF"/>
    <w:p w14:paraId="69B2AFEC" w14:textId="77777777" w:rsidR="004472AF" w:rsidRDefault="00705393">
      <w:r>
        <w:rPr>
          <w:b/>
        </w:rPr>
        <w:t>ｼﾝｸﾞﾙｵﾍﾟﾚｰﾀｰ</w:t>
      </w:r>
      <w:r>
        <w:rPr>
          <w:b/>
        </w:rPr>
        <w:t xml:space="preserve"> 7MHz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 w:rsidR="004472AF" w14:paraId="3E3DD1E7" w14:textId="77777777">
        <w:tc>
          <w:tcPr>
            <w:tcW w:w="1234" w:type="dxa"/>
          </w:tcPr>
          <w:p w14:paraId="0713D60B" w14:textId="77777777" w:rsidR="004472AF" w:rsidRDefault="00705393">
            <w:pPr>
              <w:jc w:val="center"/>
            </w:pPr>
            <w:r>
              <w:rPr>
                <w:b/>
              </w:rPr>
              <w:t>入賞</w:t>
            </w:r>
          </w:p>
        </w:tc>
        <w:tc>
          <w:tcPr>
            <w:tcW w:w="1234" w:type="dxa"/>
          </w:tcPr>
          <w:p w14:paraId="1F07074A" w14:textId="77777777" w:rsidR="004472AF" w:rsidRDefault="00705393">
            <w:pPr>
              <w:jc w:val="center"/>
            </w:pPr>
            <w:r>
              <w:rPr>
                <w:b/>
              </w:rPr>
              <w:t>順位</w:t>
            </w:r>
          </w:p>
        </w:tc>
        <w:tc>
          <w:tcPr>
            <w:tcW w:w="1234" w:type="dxa"/>
          </w:tcPr>
          <w:p w14:paraId="6BAF6A90" w14:textId="77777777" w:rsidR="004472AF" w:rsidRDefault="00705393">
            <w:pPr>
              <w:jc w:val="center"/>
            </w:pPr>
            <w:r>
              <w:rPr>
                <w:b/>
              </w:rPr>
              <w:t>呼出符号</w:t>
            </w:r>
          </w:p>
        </w:tc>
        <w:tc>
          <w:tcPr>
            <w:tcW w:w="1234" w:type="dxa"/>
          </w:tcPr>
          <w:p w14:paraId="4397F77F" w14:textId="77777777" w:rsidR="004472AF" w:rsidRDefault="00705393">
            <w:pPr>
              <w:jc w:val="center"/>
            </w:pPr>
            <w:r>
              <w:rPr>
                <w:b/>
              </w:rPr>
              <w:t>局数</w:t>
            </w:r>
          </w:p>
        </w:tc>
        <w:tc>
          <w:tcPr>
            <w:tcW w:w="1234" w:type="dxa"/>
          </w:tcPr>
          <w:p w14:paraId="37FE8D3E" w14:textId="77777777" w:rsidR="004472AF" w:rsidRDefault="00705393">
            <w:pPr>
              <w:jc w:val="center"/>
            </w:pPr>
            <w:r>
              <w:rPr>
                <w:b/>
              </w:rPr>
              <w:t>得点</w:t>
            </w:r>
          </w:p>
        </w:tc>
        <w:tc>
          <w:tcPr>
            <w:tcW w:w="1234" w:type="dxa"/>
          </w:tcPr>
          <w:p w14:paraId="3B7D4FA7" w14:textId="77777777" w:rsidR="004472AF" w:rsidRDefault="00705393">
            <w:pPr>
              <w:jc w:val="center"/>
            </w:pPr>
            <w:r>
              <w:rPr>
                <w:b/>
              </w:rPr>
              <w:t>マルチ</w:t>
            </w:r>
          </w:p>
        </w:tc>
        <w:tc>
          <w:tcPr>
            <w:tcW w:w="1234" w:type="dxa"/>
          </w:tcPr>
          <w:p w14:paraId="5165821F" w14:textId="77777777" w:rsidR="004472AF" w:rsidRDefault="00705393">
            <w:pPr>
              <w:jc w:val="center"/>
            </w:pPr>
            <w:r>
              <w:rPr>
                <w:b/>
              </w:rPr>
              <w:t>総得点</w:t>
            </w:r>
          </w:p>
        </w:tc>
      </w:tr>
      <w:tr w:rsidR="004472AF" w14:paraId="0A5EE803" w14:textId="77777777">
        <w:tc>
          <w:tcPr>
            <w:tcW w:w="1234" w:type="dxa"/>
          </w:tcPr>
          <w:p w14:paraId="64AA614F" w14:textId="77777777" w:rsidR="004472AF" w:rsidRDefault="00705393">
            <w:pPr>
              <w:jc w:val="center"/>
            </w:pPr>
            <w:r>
              <w:t>◯</w:t>
            </w:r>
          </w:p>
        </w:tc>
        <w:tc>
          <w:tcPr>
            <w:tcW w:w="1234" w:type="dxa"/>
          </w:tcPr>
          <w:p w14:paraId="7763FE18" w14:textId="77777777" w:rsidR="004472AF" w:rsidRDefault="00705393">
            <w:pPr>
              <w:jc w:val="center"/>
            </w:pPr>
            <w:r>
              <w:t>1</w:t>
            </w:r>
          </w:p>
        </w:tc>
        <w:tc>
          <w:tcPr>
            <w:tcW w:w="1234" w:type="dxa"/>
          </w:tcPr>
          <w:p w14:paraId="5217DC39" w14:textId="77777777" w:rsidR="004472AF" w:rsidRDefault="00705393">
            <w:r>
              <w:t>JM8RWJ</w:t>
            </w:r>
          </w:p>
        </w:tc>
        <w:tc>
          <w:tcPr>
            <w:tcW w:w="1234" w:type="dxa"/>
          </w:tcPr>
          <w:p w14:paraId="78685A22" w14:textId="77777777" w:rsidR="004472AF" w:rsidRDefault="00705393">
            <w:pPr>
              <w:jc w:val="right"/>
            </w:pPr>
            <w:r>
              <w:t>141</w:t>
            </w:r>
          </w:p>
        </w:tc>
        <w:tc>
          <w:tcPr>
            <w:tcW w:w="1234" w:type="dxa"/>
          </w:tcPr>
          <w:p w14:paraId="5656CBFA" w14:textId="77777777" w:rsidR="004472AF" w:rsidRDefault="00705393">
            <w:pPr>
              <w:jc w:val="right"/>
            </w:pPr>
            <w:r>
              <w:t>894</w:t>
            </w:r>
          </w:p>
        </w:tc>
        <w:tc>
          <w:tcPr>
            <w:tcW w:w="1234" w:type="dxa"/>
          </w:tcPr>
          <w:p w14:paraId="5ADC18F3" w14:textId="77777777" w:rsidR="004472AF" w:rsidRDefault="00705393">
            <w:pPr>
              <w:jc w:val="right"/>
            </w:pPr>
            <w:r>
              <w:t>46</w:t>
            </w:r>
          </w:p>
        </w:tc>
        <w:tc>
          <w:tcPr>
            <w:tcW w:w="1234" w:type="dxa"/>
          </w:tcPr>
          <w:p w14:paraId="48B60808" w14:textId="77777777" w:rsidR="004472AF" w:rsidRDefault="00705393">
            <w:pPr>
              <w:jc w:val="right"/>
            </w:pPr>
            <w:r>
              <w:t>41124</w:t>
            </w:r>
          </w:p>
        </w:tc>
      </w:tr>
      <w:tr w:rsidR="004472AF" w14:paraId="646081E5" w14:textId="77777777">
        <w:tc>
          <w:tcPr>
            <w:tcW w:w="1234" w:type="dxa"/>
          </w:tcPr>
          <w:p w14:paraId="75F76B0A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2FD2686D" w14:textId="77777777" w:rsidR="004472AF" w:rsidRDefault="00705393">
            <w:pPr>
              <w:jc w:val="center"/>
            </w:pPr>
            <w:r>
              <w:t>2</w:t>
            </w:r>
          </w:p>
        </w:tc>
        <w:tc>
          <w:tcPr>
            <w:tcW w:w="1234" w:type="dxa"/>
          </w:tcPr>
          <w:p w14:paraId="35FCF8F0" w14:textId="77777777" w:rsidR="004472AF" w:rsidRDefault="00705393">
            <w:r>
              <w:t>JM8NSW</w:t>
            </w:r>
          </w:p>
        </w:tc>
        <w:tc>
          <w:tcPr>
            <w:tcW w:w="1234" w:type="dxa"/>
          </w:tcPr>
          <w:p w14:paraId="44E6D2C6" w14:textId="77777777" w:rsidR="004472AF" w:rsidRDefault="00705393">
            <w:pPr>
              <w:jc w:val="right"/>
            </w:pPr>
            <w:r>
              <w:t>63</w:t>
            </w:r>
          </w:p>
        </w:tc>
        <w:tc>
          <w:tcPr>
            <w:tcW w:w="1234" w:type="dxa"/>
          </w:tcPr>
          <w:p w14:paraId="6630C99F" w14:textId="77777777" w:rsidR="004472AF" w:rsidRDefault="00705393">
            <w:pPr>
              <w:jc w:val="right"/>
            </w:pPr>
            <w:r>
              <w:t>395</w:t>
            </w:r>
          </w:p>
        </w:tc>
        <w:tc>
          <w:tcPr>
            <w:tcW w:w="1234" w:type="dxa"/>
          </w:tcPr>
          <w:p w14:paraId="78B3D4D7" w14:textId="77777777" w:rsidR="004472AF" w:rsidRDefault="00705393">
            <w:pPr>
              <w:jc w:val="right"/>
            </w:pPr>
            <w:r>
              <w:t>30</w:t>
            </w:r>
          </w:p>
        </w:tc>
        <w:tc>
          <w:tcPr>
            <w:tcW w:w="1234" w:type="dxa"/>
          </w:tcPr>
          <w:p w14:paraId="25F93484" w14:textId="77777777" w:rsidR="004472AF" w:rsidRDefault="00705393">
            <w:pPr>
              <w:jc w:val="right"/>
            </w:pPr>
            <w:r>
              <w:t>11850</w:t>
            </w:r>
          </w:p>
        </w:tc>
      </w:tr>
    </w:tbl>
    <w:p w14:paraId="65641524" w14:textId="77777777" w:rsidR="004472AF" w:rsidRDefault="004472AF"/>
    <w:p w14:paraId="4B8BF5F2" w14:textId="77777777" w:rsidR="004472AF" w:rsidRDefault="00705393">
      <w:r>
        <w:rPr>
          <w:b/>
        </w:rPr>
        <w:t>ｼﾝｸﾞﾙｵﾍﾟﾚｰﾀｰ</w:t>
      </w:r>
      <w:r>
        <w:rPr>
          <w:b/>
        </w:rPr>
        <w:t xml:space="preserve"> 14MHz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 w:rsidR="004472AF" w14:paraId="41A017FB" w14:textId="77777777">
        <w:tc>
          <w:tcPr>
            <w:tcW w:w="1234" w:type="dxa"/>
          </w:tcPr>
          <w:p w14:paraId="53672605" w14:textId="77777777" w:rsidR="004472AF" w:rsidRDefault="00705393">
            <w:pPr>
              <w:jc w:val="center"/>
            </w:pPr>
            <w:r>
              <w:rPr>
                <w:b/>
              </w:rPr>
              <w:t>入賞</w:t>
            </w:r>
          </w:p>
        </w:tc>
        <w:tc>
          <w:tcPr>
            <w:tcW w:w="1234" w:type="dxa"/>
          </w:tcPr>
          <w:p w14:paraId="372A773E" w14:textId="77777777" w:rsidR="004472AF" w:rsidRDefault="00705393">
            <w:pPr>
              <w:jc w:val="center"/>
            </w:pPr>
            <w:r>
              <w:rPr>
                <w:b/>
              </w:rPr>
              <w:t>順位</w:t>
            </w:r>
          </w:p>
        </w:tc>
        <w:tc>
          <w:tcPr>
            <w:tcW w:w="1234" w:type="dxa"/>
          </w:tcPr>
          <w:p w14:paraId="732D4ECD" w14:textId="77777777" w:rsidR="004472AF" w:rsidRDefault="00705393">
            <w:pPr>
              <w:jc w:val="center"/>
            </w:pPr>
            <w:r>
              <w:rPr>
                <w:b/>
              </w:rPr>
              <w:t>呼出符号</w:t>
            </w:r>
          </w:p>
        </w:tc>
        <w:tc>
          <w:tcPr>
            <w:tcW w:w="1234" w:type="dxa"/>
          </w:tcPr>
          <w:p w14:paraId="2C35010A" w14:textId="77777777" w:rsidR="004472AF" w:rsidRDefault="00705393">
            <w:pPr>
              <w:jc w:val="center"/>
            </w:pPr>
            <w:r>
              <w:rPr>
                <w:b/>
              </w:rPr>
              <w:t>局数</w:t>
            </w:r>
          </w:p>
        </w:tc>
        <w:tc>
          <w:tcPr>
            <w:tcW w:w="1234" w:type="dxa"/>
          </w:tcPr>
          <w:p w14:paraId="0875AC23" w14:textId="77777777" w:rsidR="004472AF" w:rsidRDefault="00705393">
            <w:pPr>
              <w:jc w:val="center"/>
            </w:pPr>
            <w:r>
              <w:rPr>
                <w:b/>
              </w:rPr>
              <w:t>得点</w:t>
            </w:r>
          </w:p>
        </w:tc>
        <w:tc>
          <w:tcPr>
            <w:tcW w:w="1234" w:type="dxa"/>
          </w:tcPr>
          <w:p w14:paraId="2559637A" w14:textId="77777777" w:rsidR="004472AF" w:rsidRDefault="00705393">
            <w:pPr>
              <w:jc w:val="center"/>
            </w:pPr>
            <w:r>
              <w:rPr>
                <w:b/>
              </w:rPr>
              <w:t>マルチ</w:t>
            </w:r>
          </w:p>
        </w:tc>
        <w:tc>
          <w:tcPr>
            <w:tcW w:w="1234" w:type="dxa"/>
          </w:tcPr>
          <w:p w14:paraId="714A11F7" w14:textId="77777777" w:rsidR="004472AF" w:rsidRDefault="00705393">
            <w:pPr>
              <w:jc w:val="center"/>
            </w:pPr>
            <w:r>
              <w:rPr>
                <w:b/>
              </w:rPr>
              <w:t>総得点</w:t>
            </w:r>
          </w:p>
        </w:tc>
      </w:tr>
      <w:tr w:rsidR="004472AF" w14:paraId="3672A1E7" w14:textId="77777777">
        <w:tc>
          <w:tcPr>
            <w:tcW w:w="1234" w:type="dxa"/>
          </w:tcPr>
          <w:p w14:paraId="35C4DDB6" w14:textId="77777777" w:rsidR="004472AF" w:rsidRDefault="00705393">
            <w:pPr>
              <w:jc w:val="center"/>
            </w:pPr>
            <w:r>
              <w:t>◯</w:t>
            </w:r>
          </w:p>
        </w:tc>
        <w:tc>
          <w:tcPr>
            <w:tcW w:w="1234" w:type="dxa"/>
          </w:tcPr>
          <w:p w14:paraId="5C7A6DAD" w14:textId="77777777" w:rsidR="004472AF" w:rsidRDefault="00705393">
            <w:pPr>
              <w:jc w:val="center"/>
            </w:pPr>
            <w:r>
              <w:t>1</w:t>
            </w:r>
          </w:p>
        </w:tc>
        <w:tc>
          <w:tcPr>
            <w:tcW w:w="1234" w:type="dxa"/>
          </w:tcPr>
          <w:p w14:paraId="5FCE6887" w14:textId="77777777" w:rsidR="004472AF" w:rsidRDefault="00705393">
            <w:r>
              <w:t>JH8GEU</w:t>
            </w:r>
          </w:p>
        </w:tc>
        <w:tc>
          <w:tcPr>
            <w:tcW w:w="1234" w:type="dxa"/>
          </w:tcPr>
          <w:p w14:paraId="0C8CE55A" w14:textId="77777777" w:rsidR="004472AF" w:rsidRDefault="00705393">
            <w:pPr>
              <w:jc w:val="right"/>
            </w:pPr>
            <w:r>
              <w:t>136</w:t>
            </w:r>
          </w:p>
        </w:tc>
        <w:tc>
          <w:tcPr>
            <w:tcW w:w="1234" w:type="dxa"/>
          </w:tcPr>
          <w:p w14:paraId="14476D2A" w14:textId="77777777" w:rsidR="004472AF" w:rsidRDefault="00705393">
            <w:pPr>
              <w:jc w:val="right"/>
            </w:pPr>
            <w:r>
              <w:t>839</w:t>
            </w:r>
          </w:p>
        </w:tc>
        <w:tc>
          <w:tcPr>
            <w:tcW w:w="1234" w:type="dxa"/>
          </w:tcPr>
          <w:p w14:paraId="133391F8" w14:textId="77777777" w:rsidR="004472AF" w:rsidRDefault="00705393">
            <w:pPr>
              <w:jc w:val="right"/>
            </w:pPr>
            <w:r>
              <w:t>40</w:t>
            </w:r>
          </w:p>
        </w:tc>
        <w:tc>
          <w:tcPr>
            <w:tcW w:w="1234" w:type="dxa"/>
          </w:tcPr>
          <w:p w14:paraId="3C7382ED" w14:textId="77777777" w:rsidR="004472AF" w:rsidRDefault="00705393">
            <w:pPr>
              <w:jc w:val="right"/>
            </w:pPr>
            <w:r>
              <w:t>33560</w:t>
            </w:r>
          </w:p>
        </w:tc>
      </w:tr>
      <w:tr w:rsidR="004472AF" w14:paraId="67023579" w14:textId="77777777">
        <w:tc>
          <w:tcPr>
            <w:tcW w:w="1234" w:type="dxa"/>
          </w:tcPr>
          <w:p w14:paraId="66B9F2A8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069F0BC6" w14:textId="77777777" w:rsidR="004472AF" w:rsidRDefault="00705393">
            <w:pPr>
              <w:jc w:val="center"/>
            </w:pPr>
            <w:r>
              <w:t>2</w:t>
            </w:r>
          </w:p>
        </w:tc>
        <w:tc>
          <w:tcPr>
            <w:tcW w:w="1234" w:type="dxa"/>
          </w:tcPr>
          <w:p w14:paraId="1E935E42" w14:textId="77777777" w:rsidR="004472AF" w:rsidRDefault="00705393">
            <w:r>
              <w:t>JR8ECU</w:t>
            </w:r>
          </w:p>
        </w:tc>
        <w:tc>
          <w:tcPr>
            <w:tcW w:w="1234" w:type="dxa"/>
          </w:tcPr>
          <w:p w14:paraId="1693CDB7" w14:textId="77777777" w:rsidR="004472AF" w:rsidRDefault="00705393">
            <w:pPr>
              <w:jc w:val="right"/>
            </w:pPr>
            <w:r>
              <w:t>92</w:t>
            </w:r>
          </w:p>
        </w:tc>
        <w:tc>
          <w:tcPr>
            <w:tcW w:w="1234" w:type="dxa"/>
          </w:tcPr>
          <w:p w14:paraId="3F47A0C0" w14:textId="77777777" w:rsidR="004472AF" w:rsidRDefault="00705393">
            <w:pPr>
              <w:jc w:val="right"/>
            </w:pPr>
            <w:r>
              <w:t>592</w:t>
            </w:r>
          </w:p>
        </w:tc>
        <w:tc>
          <w:tcPr>
            <w:tcW w:w="1234" w:type="dxa"/>
          </w:tcPr>
          <w:p w14:paraId="39EEB33A" w14:textId="77777777" w:rsidR="004472AF" w:rsidRDefault="00705393">
            <w:pPr>
              <w:jc w:val="right"/>
            </w:pPr>
            <w:r>
              <w:t>38</w:t>
            </w:r>
          </w:p>
        </w:tc>
        <w:tc>
          <w:tcPr>
            <w:tcW w:w="1234" w:type="dxa"/>
          </w:tcPr>
          <w:p w14:paraId="155E8ADE" w14:textId="77777777" w:rsidR="004472AF" w:rsidRDefault="00705393">
            <w:pPr>
              <w:jc w:val="right"/>
            </w:pPr>
            <w:r>
              <w:t>22496</w:t>
            </w:r>
          </w:p>
        </w:tc>
      </w:tr>
      <w:tr w:rsidR="004472AF" w14:paraId="2DFBD6D5" w14:textId="77777777">
        <w:tc>
          <w:tcPr>
            <w:tcW w:w="1234" w:type="dxa"/>
          </w:tcPr>
          <w:p w14:paraId="5ACA4017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1C09AA18" w14:textId="77777777" w:rsidR="004472AF" w:rsidRDefault="00705393">
            <w:pPr>
              <w:jc w:val="center"/>
            </w:pPr>
            <w:r>
              <w:t>3</w:t>
            </w:r>
          </w:p>
        </w:tc>
        <w:tc>
          <w:tcPr>
            <w:tcW w:w="1234" w:type="dxa"/>
          </w:tcPr>
          <w:p w14:paraId="39CF183C" w14:textId="77777777" w:rsidR="004472AF" w:rsidRDefault="00705393">
            <w:r>
              <w:t>JA8GVS</w:t>
            </w:r>
          </w:p>
        </w:tc>
        <w:tc>
          <w:tcPr>
            <w:tcW w:w="1234" w:type="dxa"/>
          </w:tcPr>
          <w:p w14:paraId="58E19481" w14:textId="77777777" w:rsidR="004472AF" w:rsidRDefault="00705393">
            <w:pPr>
              <w:jc w:val="right"/>
            </w:pPr>
            <w:r>
              <w:t>38</w:t>
            </w:r>
          </w:p>
        </w:tc>
        <w:tc>
          <w:tcPr>
            <w:tcW w:w="1234" w:type="dxa"/>
          </w:tcPr>
          <w:p w14:paraId="610B097B" w14:textId="77777777" w:rsidR="004472AF" w:rsidRDefault="00705393">
            <w:pPr>
              <w:jc w:val="right"/>
            </w:pPr>
            <w:r>
              <w:t>240</w:t>
            </w:r>
          </w:p>
        </w:tc>
        <w:tc>
          <w:tcPr>
            <w:tcW w:w="1234" w:type="dxa"/>
          </w:tcPr>
          <w:p w14:paraId="7F778DBE" w14:textId="77777777" w:rsidR="004472AF" w:rsidRDefault="00705393">
            <w:pPr>
              <w:jc w:val="right"/>
            </w:pPr>
            <w:r>
              <w:t>25</w:t>
            </w:r>
          </w:p>
        </w:tc>
        <w:tc>
          <w:tcPr>
            <w:tcW w:w="1234" w:type="dxa"/>
          </w:tcPr>
          <w:p w14:paraId="2885BEF7" w14:textId="77777777" w:rsidR="004472AF" w:rsidRDefault="00705393">
            <w:pPr>
              <w:jc w:val="right"/>
            </w:pPr>
            <w:r>
              <w:t>6000</w:t>
            </w:r>
          </w:p>
        </w:tc>
      </w:tr>
    </w:tbl>
    <w:p w14:paraId="316D7FB3" w14:textId="77777777" w:rsidR="004472AF" w:rsidRDefault="004472AF"/>
    <w:p w14:paraId="50C8B318" w14:textId="77777777" w:rsidR="004472AF" w:rsidRDefault="00705393">
      <w:r>
        <w:rPr>
          <w:b/>
        </w:rPr>
        <w:t>ｼﾝｸﾞﾙｵﾍﾟﾚｰﾀｰ</w:t>
      </w:r>
      <w:r>
        <w:rPr>
          <w:b/>
        </w:rPr>
        <w:t xml:space="preserve"> 21MHz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 w:rsidR="004472AF" w14:paraId="468E1CAD" w14:textId="77777777">
        <w:tc>
          <w:tcPr>
            <w:tcW w:w="1234" w:type="dxa"/>
          </w:tcPr>
          <w:p w14:paraId="3E8B7AFB" w14:textId="77777777" w:rsidR="004472AF" w:rsidRDefault="00705393">
            <w:pPr>
              <w:jc w:val="center"/>
            </w:pPr>
            <w:r>
              <w:rPr>
                <w:b/>
              </w:rPr>
              <w:t>入賞</w:t>
            </w:r>
          </w:p>
        </w:tc>
        <w:tc>
          <w:tcPr>
            <w:tcW w:w="1234" w:type="dxa"/>
          </w:tcPr>
          <w:p w14:paraId="07F9D22B" w14:textId="77777777" w:rsidR="004472AF" w:rsidRDefault="00705393">
            <w:pPr>
              <w:jc w:val="center"/>
            </w:pPr>
            <w:r>
              <w:rPr>
                <w:b/>
              </w:rPr>
              <w:t>順位</w:t>
            </w:r>
          </w:p>
        </w:tc>
        <w:tc>
          <w:tcPr>
            <w:tcW w:w="1234" w:type="dxa"/>
          </w:tcPr>
          <w:p w14:paraId="16006D14" w14:textId="77777777" w:rsidR="004472AF" w:rsidRDefault="00705393">
            <w:pPr>
              <w:jc w:val="center"/>
            </w:pPr>
            <w:r>
              <w:rPr>
                <w:b/>
              </w:rPr>
              <w:t>呼出符号</w:t>
            </w:r>
          </w:p>
        </w:tc>
        <w:tc>
          <w:tcPr>
            <w:tcW w:w="1234" w:type="dxa"/>
          </w:tcPr>
          <w:p w14:paraId="2965473F" w14:textId="77777777" w:rsidR="004472AF" w:rsidRDefault="00705393">
            <w:pPr>
              <w:jc w:val="center"/>
            </w:pPr>
            <w:r>
              <w:rPr>
                <w:b/>
              </w:rPr>
              <w:t>局数</w:t>
            </w:r>
          </w:p>
        </w:tc>
        <w:tc>
          <w:tcPr>
            <w:tcW w:w="1234" w:type="dxa"/>
          </w:tcPr>
          <w:p w14:paraId="2D6B1175" w14:textId="77777777" w:rsidR="004472AF" w:rsidRDefault="00705393">
            <w:pPr>
              <w:jc w:val="center"/>
            </w:pPr>
            <w:r>
              <w:rPr>
                <w:b/>
              </w:rPr>
              <w:t>得点</w:t>
            </w:r>
          </w:p>
        </w:tc>
        <w:tc>
          <w:tcPr>
            <w:tcW w:w="1234" w:type="dxa"/>
          </w:tcPr>
          <w:p w14:paraId="7F89799C" w14:textId="77777777" w:rsidR="004472AF" w:rsidRDefault="00705393">
            <w:pPr>
              <w:jc w:val="center"/>
            </w:pPr>
            <w:r>
              <w:rPr>
                <w:b/>
              </w:rPr>
              <w:t>マルチ</w:t>
            </w:r>
          </w:p>
        </w:tc>
        <w:tc>
          <w:tcPr>
            <w:tcW w:w="1234" w:type="dxa"/>
          </w:tcPr>
          <w:p w14:paraId="580B5A25" w14:textId="77777777" w:rsidR="004472AF" w:rsidRDefault="00705393">
            <w:pPr>
              <w:jc w:val="center"/>
            </w:pPr>
            <w:r>
              <w:rPr>
                <w:b/>
              </w:rPr>
              <w:t>総得点</w:t>
            </w:r>
          </w:p>
        </w:tc>
      </w:tr>
      <w:tr w:rsidR="004472AF" w14:paraId="5B37AA05" w14:textId="77777777">
        <w:tc>
          <w:tcPr>
            <w:tcW w:w="1234" w:type="dxa"/>
          </w:tcPr>
          <w:p w14:paraId="54EEED84" w14:textId="77777777" w:rsidR="004472AF" w:rsidRDefault="00705393">
            <w:pPr>
              <w:jc w:val="center"/>
            </w:pPr>
            <w:r>
              <w:t>◯</w:t>
            </w:r>
          </w:p>
        </w:tc>
        <w:tc>
          <w:tcPr>
            <w:tcW w:w="1234" w:type="dxa"/>
          </w:tcPr>
          <w:p w14:paraId="6D1AC488" w14:textId="77777777" w:rsidR="004472AF" w:rsidRDefault="00705393">
            <w:pPr>
              <w:jc w:val="center"/>
            </w:pPr>
            <w:r>
              <w:t>1</w:t>
            </w:r>
          </w:p>
        </w:tc>
        <w:tc>
          <w:tcPr>
            <w:tcW w:w="1234" w:type="dxa"/>
          </w:tcPr>
          <w:p w14:paraId="36F27E9B" w14:textId="77777777" w:rsidR="004472AF" w:rsidRDefault="00705393">
            <w:r>
              <w:t>JA8UNX</w:t>
            </w:r>
          </w:p>
        </w:tc>
        <w:tc>
          <w:tcPr>
            <w:tcW w:w="1234" w:type="dxa"/>
          </w:tcPr>
          <w:p w14:paraId="0FEFDB0D" w14:textId="77777777" w:rsidR="004472AF" w:rsidRDefault="00705393">
            <w:pPr>
              <w:jc w:val="right"/>
            </w:pPr>
            <w:r>
              <w:t>202</w:t>
            </w:r>
          </w:p>
        </w:tc>
        <w:tc>
          <w:tcPr>
            <w:tcW w:w="1234" w:type="dxa"/>
          </w:tcPr>
          <w:p w14:paraId="7FB333EC" w14:textId="77777777" w:rsidR="004472AF" w:rsidRDefault="00705393">
            <w:pPr>
              <w:jc w:val="right"/>
            </w:pPr>
            <w:r>
              <w:t>1258</w:t>
            </w:r>
          </w:p>
        </w:tc>
        <w:tc>
          <w:tcPr>
            <w:tcW w:w="1234" w:type="dxa"/>
          </w:tcPr>
          <w:p w14:paraId="18DBD967" w14:textId="77777777" w:rsidR="004472AF" w:rsidRDefault="00705393">
            <w:pPr>
              <w:jc w:val="right"/>
            </w:pPr>
            <w:r>
              <w:t>45</w:t>
            </w:r>
          </w:p>
        </w:tc>
        <w:tc>
          <w:tcPr>
            <w:tcW w:w="1234" w:type="dxa"/>
          </w:tcPr>
          <w:p w14:paraId="452FF0DA" w14:textId="77777777" w:rsidR="004472AF" w:rsidRDefault="00705393">
            <w:pPr>
              <w:jc w:val="right"/>
            </w:pPr>
            <w:r>
              <w:t>56610</w:t>
            </w:r>
          </w:p>
        </w:tc>
      </w:tr>
      <w:tr w:rsidR="004472AF" w14:paraId="1D323FBF" w14:textId="77777777">
        <w:tc>
          <w:tcPr>
            <w:tcW w:w="1234" w:type="dxa"/>
          </w:tcPr>
          <w:p w14:paraId="01825EF5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01818804" w14:textId="77777777" w:rsidR="004472AF" w:rsidRDefault="00705393">
            <w:pPr>
              <w:jc w:val="center"/>
            </w:pPr>
            <w:r>
              <w:t>2</w:t>
            </w:r>
          </w:p>
        </w:tc>
        <w:tc>
          <w:tcPr>
            <w:tcW w:w="1234" w:type="dxa"/>
          </w:tcPr>
          <w:p w14:paraId="614BBEF8" w14:textId="77777777" w:rsidR="004472AF" w:rsidRDefault="00705393">
            <w:r>
              <w:t>JM8SMO</w:t>
            </w:r>
          </w:p>
        </w:tc>
        <w:tc>
          <w:tcPr>
            <w:tcW w:w="1234" w:type="dxa"/>
          </w:tcPr>
          <w:p w14:paraId="31EA1A4E" w14:textId="77777777" w:rsidR="004472AF" w:rsidRDefault="00705393">
            <w:pPr>
              <w:jc w:val="right"/>
            </w:pPr>
            <w:r>
              <w:t>185</w:t>
            </w:r>
          </w:p>
        </w:tc>
        <w:tc>
          <w:tcPr>
            <w:tcW w:w="1234" w:type="dxa"/>
          </w:tcPr>
          <w:p w14:paraId="7CFFE445" w14:textId="77777777" w:rsidR="004472AF" w:rsidRDefault="00705393">
            <w:pPr>
              <w:jc w:val="right"/>
            </w:pPr>
            <w:r>
              <w:t>1156</w:t>
            </w:r>
          </w:p>
        </w:tc>
        <w:tc>
          <w:tcPr>
            <w:tcW w:w="1234" w:type="dxa"/>
          </w:tcPr>
          <w:p w14:paraId="7FE52545" w14:textId="77777777" w:rsidR="004472AF" w:rsidRDefault="00705393">
            <w:pPr>
              <w:jc w:val="right"/>
            </w:pPr>
            <w:r>
              <w:t>42</w:t>
            </w:r>
          </w:p>
        </w:tc>
        <w:tc>
          <w:tcPr>
            <w:tcW w:w="1234" w:type="dxa"/>
          </w:tcPr>
          <w:p w14:paraId="14D3D22A" w14:textId="77777777" w:rsidR="004472AF" w:rsidRDefault="00705393">
            <w:pPr>
              <w:jc w:val="right"/>
            </w:pPr>
            <w:r>
              <w:t>48552</w:t>
            </w:r>
          </w:p>
        </w:tc>
      </w:tr>
      <w:tr w:rsidR="004472AF" w14:paraId="59D96AEB" w14:textId="77777777">
        <w:tc>
          <w:tcPr>
            <w:tcW w:w="1234" w:type="dxa"/>
          </w:tcPr>
          <w:p w14:paraId="2BC4357D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2144D19B" w14:textId="77777777" w:rsidR="004472AF" w:rsidRDefault="00705393">
            <w:pPr>
              <w:jc w:val="center"/>
            </w:pPr>
            <w:r>
              <w:t>3</w:t>
            </w:r>
          </w:p>
        </w:tc>
        <w:tc>
          <w:tcPr>
            <w:tcW w:w="1234" w:type="dxa"/>
          </w:tcPr>
          <w:p w14:paraId="6829EEF0" w14:textId="77777777" w:rsidR="004472AF" w:rsidRDefault="00705393">
            <w:r>
              <w:t>JE8CXM</w:t>
            </w:r>
          </w:p>
        </w:tc>
        <w:tc>
          <w:tcPr>
            <w:tcW w:w="1234" w:type="dxa"/>
          </w:tcPr>
          <w:p w14:paraId="2BC05FE7" w14:textId="77777777" w:rsidR="004472AF" w:rsidRDefault="00705393">
            <w:pPr>
              <w:jc w:val="right"/>
            </w:pPr>
            <w:r>
              <w:t>26</w:t>
            </w:r>
          </w:p>
        </w:tc>
        <w:tc>
          <w:tcPr>
            <w:tcW w:w="1234" w:type="dxa"/>
          </w:tcPr>
          <w:p w14:paraId="0E2BFE48" w14:textId="77777777" w:rsidR="004472AF" w:rsidRDefault="00705393">
            <w:pPr>
              <w:jc w:val="right"/>
            </w:pPr>
            <w:r>
              <w:t>164</w:t>
            </w:r>
          </w:p>
        </w:tc>
        <w:tc>
          <w:tcPr>
            <w:tcW w:w="1234" w:type="dxa"/>
          </w:tcPr>
          <w:p w14:paraId="48C6D012" w14:textId="77777777" w:rsidR="004472AF" w:rsidRDefault="00705393">
            <w:pPr>
              <w:jc w:val="right"/>
            </w:pPr>
            <w:r>
              <w:t>20</w:t>
            </w:r>
          </w:p>
        </w:tc>
        <w:tc>
          <w:tcPr>
            <w:tcW w:w="1234" w:type="dxa"/>
          </w:tcPr>
          <w:p w14:paraId="0E291A0F" w14:textId="77777777" w:rsidR="004472AF" w:rsidRDefault="00705393">
            <w:pPr>
              <w:jc w:val="right"/>
            </w:pPr>
            <w:r>
              <w:t>3280</w:t>
            </w:r>
          </w:p>
        </w:tc>
      </w:tr>
    </w:tbl>
    <w:p w14:paraId="04E79F6D" w14:textId="77777777" w:rsidR="004472AF" w:rsidRDefault="004472AF"/>
    <w:p w14:paraId="44DBDB35" w14:textId="77777777" w:rsidR="004472AF" w:rsidRDefault="00705393">
      <w:r>
        <w:rPr>
          <w:b/>
        </w:rPr>
        <w:t>ｼﾝｸﾞﾙｵﾍﾟﾚｰﾀｰ</w:t>
      </w:r>
      <w:r>
        <w:rPr>
          <w:b/>
        </w:rPr>
        <w:t xml:space="preserve"> 28MHz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 w:rsidR="004472AF" w14:paraId="295E7789" w14:textId="77777777">
        <w:tc>
          <w:tcPr>
            <w:tcW w:w="1234" w:type="dxa"/>
          </w:tcPr>
          <w:p w14:paraId="41756C73" w14:textId="77777777" w:rsidR="004472AF" w:rsidRDefault="00705393">
            <w:pPr>
              <w:jc w:val="center"/>
            </w:pPr>
            <w:r>
              <w:rPr>
                <w:b/>
              </w:rPr>
              <w:t>入賞</w:t>
            </w:r>
          </w:p>
        </w:tc>
        <w:tc>
          <w:tcPr>
            <w:tcW w:w="1234" w:type="dxa"/>
          </w:tcPr>
          <w:p w14:paraId="50CE5CB4" w14:textId="77777777" w:rsidR="004472AF" w:rsidRDefault="00705393">
            <w:pPr>
              <w:jc w:val="center"/>
            </w:pPr>
            <w:r>
              <w:rPr>
                <w:b/>
              </w:rPr>
              <w:t>順位</w:t>
            </w:r>
          </w:p>
        </w:tc>
        <w:tc>
          <w:tcPr>
            <w:tcW w:w="1234" w:type="dxa"/>
          </w:tcPr>
          <w:p w14:paraId="17C758EF" w14:textId="77777777" w:rsidR="004472AF" w:rsidRDefault="00705393">
            <w:pPr>
              <w:jc w:val="center"/>
            </w:pPr>
            <w:r>
              <w:rPr>
                <w:b/>
              </w:rPr>
              <w:t>呼出符号</w:t>
            </w:r>
          </w:p>
        </w:tc>
        <w:tc>
          <w:tcPr>
            <w:tcW w:w="1234" w:type="dxa"/>
          </w:tcPr>
          <w:p w14:paraId="55AB7FBF" w14:textId="77777777" w:rsidR="004472AF" w:rsidRDefault="00705393">
            <w:pPr>
              <w:jc w:val="center"/>
            </w:pPr>
            <w:r>
              <w:rPr>
                <w:b/>
              </w:rPr>
              <w:t>局数</w:t>
            </w:r>
          </w:p>
        </w:tc>
        <w:tc>
          <w:tcPr>
            <w:tcW w:w="1234" w:type="dxa"/>
          </w:tcPr>
          <w:p w14:paraId="2F50A1B2" w14:textId="77777777" w:rsidR="004472AF" w:rsidRDefault="00705393">
            <w:pPr>
              <w:jc w:val="center"/>
            </w:pPr>
            <w:r>
              <w:rPr>
                <w:b/>
              </w:rPr>
              <w:t>得点</w:t>
            </w:r>
          </w:p>
        </w:tc>
        <w:tc>
          <w:tcPr>
            <w:tcW w:w="1234" w:type="dxa"/>
          </w:tcPr>
          <w:p w14:paraId="4358054D" w14:textId="77777777" w:rsidR="004472AF" w:rsidRDefault="00705393">
            <w:pPr>
              <w:jc w:val="center"/>
            </w:pPr>
            <w:r>
              <w:rPr>
                <w:b/>
              </w:rPr>
              <w:t>マルチ</w:t>
            </w:r>
          </w:p>
        </w:tc>
        <w:tc>
          <w:tcPr>
            <w:tcW w:w="1234" w:type="dxa"/>
          </w:tcPr>
          <w:p w14:paraId="22D03A6F" w14:textId="77777777" w:rsidR="004472AF" w:rsidRDefault="00705393">
            <w:pPr>
              <w:jc w:val="center"/>
            </w:pPr>
            <w:r>
              <w:rPr>
                <w:b/>
              </w:rPr>
              <w:t>総得点</w:t>
            </w:r>
          </w:p>
        </w:tc>
      </w:tr>
      <w:tr w:rsidR="004472AF" w14:paraId="0CBD1482" w14:textId="77777777">
        <w:tc>
          <w:tcPr>
            <w:tcW w:w="1234" w:type="dxa"/>
          </w:tcPr>
          <w:p w14:paraId="281C99FD" w14:textId="77777777" w:rsidR="004472AF" w:rsidRDefault="00705393">
            <w:pPr>
              <w:jc w:val="center"/>
            </w:pPr>
            <w:r>
              <w:t>◯</w:t>
            </w:r>
          </w:p>
        </w:tc>
        <w:tc>
          <w:tcPr>
            <w:tcW w:w="1234" w:type="dxa"/>
          </w:tcPr>
          <w:p w14:paraId="6C4C42DE" w14:textId="77777777" w:rsidR="004472AF" w:rsidRDefault="00705393">
            <w:pPr>
              <w:jc w:val="center"/>
            </w:pPr>
            <w:r>
              <w:t>1</w:t>
            </w:r>
          </w:p>
        </w:tc>
        <w:tc>
          <w:tcPr>
            <w:tcW w:w="1234" w:type="dxa"/>
          </w:tcPr>
          <w:p w14:paraId="44AE352F" w14:textId="77777777" w:rsidR="004472AF" w:rsidRDefault="00705393">
            <w:r>
              <w:t>JA8BMD</w:t>
            </w:r>
          </w:p>
        </w:tc>
        <w:tc>
          <w:tcPr>
            <w:tcW w:w="1234" w:type="dxa"/>
          </w:tcPr>
          <w:p w14:paraId="6A3B33B3" w14:textId="77777777" w:rsidR="004472AF" w:rsidRDefault="00705393">
            <w:pPr>
              <w:jc w:val="right"/>
            </w:pPr>
            <w:r>
              <w:t>107</w:t>
            </w:r>
          </w:p>
        </w:tc>
        <w:tc>
          <w:tcPr>
            <w:tcW w:w="1234" w:type="dxa"/>
          </w:tcPr>
          <w:p w14:paraId="7C3B3BE1" w14:textId="77777777" w:rsidR="004472AF" w:rsidRDefault="00705393">
            <w:pPr>
              <w:jc w:val="right"/>
            </w:pPr>
            <w:r>
              <w:t>674</w:t>
            </w:r>
          </w:p>
        </w:tc>
        <w:tc>
          <w:tcPr>
            <w:tcW w:w="1234" w:type="dxa"/>
          </w:tcPr>
          <w:p w14:paraId="07752F7C" w14:textId="77777777" w:rsidR="004472AF" w:rsidRDefault="00705393">
            <w:pPr>
              <w:jc w:val="right"/>
            </w:pPr>
            <w:r>
              <w:t>36</w:t>
            </w:r>
          </w:p>
        </w:tc>
        <w:tc>
          <w:tcPr>
            <w:tcW w:w="1234" w:type="dxa"/>
          </w:tcPr>
          <w:p w14:paraId="35AB6E8E" w14:textId="77777777" w:rsidR="004472AF" w:rsidRDefault="00705393">
            <w:pPr>
              <w:jc w:val="right"/>
            </w:pPr>
            <w:r>
              <w:t>24264</w:t>
            </w:r>
          </w:p>
        </w:tc>
      </w:tr>
      <w:tr w:rsidR="004472AF" w14:paraId="0CBEDFC1" w14:textId="77777777">
        <w:tc>
          <w:tcPr>
            <w:tcW w:w="1234" w:type="dxa"/>
          </w:tcPr>
          <w:p w14:paraId="4CC86750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3F3048B8" w14:textId="77777777" w:rsidR="004472AF" w:rsidRDefault="00705393">
            <w:pPr>
              <w:jc w:val="center"/>
            </w:pPr>
            <w:r>
              <w:t>2</w:t>
            </w:r>
          </w:p>
        </w:tc>
        <w:tc>
          <w:tcPr>
            <w:tcW w:w="1234" w:type="dxa"/>
          </w:tcPr>
          <w:p w14:paraId="3A62A0D2" w14:textId="77777777" w:rsidR="004472AF" w:rsidRDefault="00705393">
            <w:r>
              <w:t>JR8QFG/8</w:t>
            </w:r>
          </w:p>
        </w:tc>
        <w:tc>
          <w:tcPr>
            <w:tcW w:w="1234" w:type="dxa"/>
          </w:tcPr>
          <w:p w14:paraId="74C07A4B" w14:textId="77777777" w:rsidR="004472AF" w:rsidRDefault="00705393">
            <w:pPr>
              <w:jc w:val="right"/>
            </w:pPr>
            <w:r>
              <w:t>43</w:t>
            </w:r>
          </w:p>
        </w:tc>
        <w:tc>
          <w:tcPr>
            <w:tcW w:w="1234" w:type="dxa"/>
          </w:tcPr>
          <w:p w14:paraId="17207F91" w14:textId="77777777" w:rsidR="004472AF" w:rsidRDefault="00705393">
            <w:pPr>
              <w:jc w:val="right"/>
            </w:pPr>
            <w:r>
              <w:t>258</w:t>
            </w:r>
          </w:p>
        </w:tc>
        <w:tc>
          <w:tcPr>
            <w:tcW w:w="1234" w:type="dxa"/>
          </w:tcPr>
          <w:p w14:paraId="54CA9BF1" w14:textId="77777777" w:rsidR="004472AF" w:rsidRDefault="00705393">
            <w:pPr>
              <w:jc w:val="right"/>
            </w:pPr>
            <w:r>
              <w:t>23</w:t>
            </w:r>
          </w:p>
        </w:tc>
        <w:tc>
          <w:tcPr>
            <w:tcW w:w="1234" w:type="dxa"/>
          </w:tcPr>
          <w:p w14:paraId="7BCD4437" w14:textId="77777777" w:rsidR="004472AF" w:rsidRDefault="00705393">
            <w:pPr>
              <w:jc w:val="right"/>
            </w:pPr>
            <w:r>
              <w:t>5934</w:t>
            </w:r>
          </w:p>
        </w:tc>
      </w:tr>
      <w:tr w:rsidR="004472AF" w14:paraId="5A3B6E02" w14:textId="77777777">
        <w:tc>
          <w:tcPr>
            <w:tcW w:w="1234" w:type="dxa"/>
          </w:tcPr>
          <w:p w14:paraId="119AA6A3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74F7858A" w14:textId="77777777" w:rsidR="004472AF" w:rsidRDefault="00705393">
            <w:pPr>
              <w:jc w:val="center"/>
            </w:pPr>
            <w:r>
              <w:t>3</w:t>
            </w:r>
          </w:p>
        </w:tc>
        <w:tc>
          <w:tcPr>
            <w:tcW w:w="1234" w:type="dxa"/>
          </w:tcPr>
          <w:p w14:paraId="56CB0687" w14:textId="77777777" w:rsidR="004472AF" w:rsidRDefault="00705393">
            <w:r>
              <w:t>JE8NTJ</w:t>
            </w:r>
          </w:p>
        </w:tc>
        <w:tc>
          <w:tcPr>
            <w:tcW w:w="1234" w:type="dxa"/>
          </w:tcPr>
          <w:p w14:paraId="45C64B93" w14:textId="77777777" w:rsidR="004472AF" w:rsidRDefault="00705393">
            <w:pPr>
              <w:jc w:val="right"/>
            </w:pPr>
            <w:r>
              <w:t>10</w:t>
            </w:r>
          </w:p>
        </w:tc>
        <w:tc>
          <w:tcPr>
            <w:tcW w:w="1234" w:type="dxa"/>
          </w:tcPr>
          <w:p w14:paraId="634E1AC5" w14:textId="77777777" w:rsidR="004472AF" w:rsidRDefault="00705393">
            <w:pPr>
              <w:jc w:val="right"/>
            </w:pPr>
            <w:r>
              <w:t>66</w:t>
            </w:r>
          </w:p>
        </w:tc>
        <w:tc>
          <w:tcPr>
            <w:tcW w:w="1234" w:type="dxa"/>
          </w:tcPr>
          <w:p w14:paraId="4665E5A3" w14:textId="77777777" w:rsidR="004472AF" w:rsidRDefault="00705393">
            <w:pPr>
              <w:jc w:val="right"/>
            </w:pPr>
            <w:r>
              <w:t>7</w:t>
            </w:r>
          </w:p>
        </w:tc>
        <w:tc>
          <w:tcPr>
            <w:tcW w:w="1234" w:type="dxa"/>
          </w:tcPr>
          <w:p w14:paraId="4E277189" w14:textId="77777777" w:rsidR="004472AF" w:rsidRDefault="00705393">
            <w:pPr>
              <w:jc w:val="right"/>
            </w:pPr>
            <w:r>
              <w:t>462</w:t>
            </w:r>
          </w:p>
        </w:tc>
      </w:tr>
      <w:tr w:rsidR="004472AF" w14:paraId="6813C626" w14:textId="77777777">
        <w:tc>
          <w:tcPr>
            <w:tcW w:w="1234" w:type="dxa"/>
          </w:tcPr>
          <w:p w14:paraId="34F82961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2F58423C" w14:textId="77777777" w:rsidR="004472AF" w:rsidRDefault="00705393">
            <w:pPr>
              <w:jc w:val="center"/>
            </w:pPr>
            <w:r>
              <w:t>4</w:t>
            </w:r>
          </w:p>
        </w:tc>
        <w:tc>
          <w:tcPr>
            <w:tcW w:w="1234" w:type="dxa"/>
          </w:tcPr>
          <w:p w14:paraId="67F1C306" w14:textId="77777777" w:rsidR="004472AF" w:rsidRDefault="00705393">
            <w:r>
              <w:t>JE8IAS</w:t>
            </w:r>
          </w:p>
        </w:tc>
        <w:tc>
          <w:tcPr>
            <w:tcW w:w="1234" w:type="dxa"/>
          </w:tcPr>
          <w:p w14:paraId="40D3A51B" w14:textId="77777777" w:rsidR="004472AF" w:rsidRDefault="00705393">
            <w:pPr>
              <w:jc w:val="right"/>
            </w:pPr>
            <w:r>
              <w:t>2</w:t>
            </w:r>
          </w:p>
        </w:tc>
        <w:tc>
          <w:tcPr>
            <w:tcW w:w="1234" w:type="dxa"/>
          </w:tcPr>
          <w:p w14:paraId="1271D42E" w14:textId="77777777" w:rsidR="004472AF" w:rsidRDefault="00705393">
            <w:pPr>
              <w:jc w:val="right"/>
            </w:pPr>
            <w:r>
              <w:t>12</w:t>
            </w:r>
          </w:p>
        </w:tc>
        <w:tc>
          <w:tcPr>
            <w:tcW w:w="1234" w:type="dxa"/>
          </w:tcPr>
          <w:p w14:paraId="33E5943F" w14:textId="77777777" w:rsidR="004472AF" w:rsidRDefault="00705393">
            <w:pPr>
              <w:jc w:val="right"/>
            </w:pPr>
            <w:r>
              <w:t>2</w:t>
            </w:r>
          </w:p>
        </w:tc>
        <w:tc>
          <w:tcPr>
            <w:tcW w:w="1234" w:type="dxa"/>
          </w:tcPr>
          <w:p w14:paraId="0974FCD2" w14:textId="77777777" w:rsidR="004472AF" w:rsidRDefault="00705393">
            <w:pPr>
              <w:jc w:val="right"/>
            </w:pPr>
            <w:r>
              <w:t>24</w:t>
            </w:r>
          </w:p>
        </w:tc>
      </w:tr>
    </w:tbl>
    <w:p w14:paraId="59A5930B" w14:textId="77777777" w:rsidR="004472AF" w:rsidRDefault="004472AF"/>
    <w:p w14:paraId="4006F4C6" w14:textId="77777777" w:rsidR="004472AF" w:rsidRDefault="00705393">
      <w:r>
        <w:rPr>
          <w:b/>
        </w:rPr>
        <w:t>ｼﾝｸﾞﾙｵﾍﾟﾚｰﾀｰ</w:t>
      </w:r>
      <w:r>
        <w:rPr>
          <w:b/>
        </w:rPr>
        <w:t xml:space="preserve"> 50MHz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 w:rsidR="004472AF" w14:paraId="630B7768" w14:textId="77777777">
        <w:tc>
          <w:tcPr>
            <w:tcW w:w="1234" w:type="dxa"/>
          </w:tcPr>
          <w:p w14:paraId="65E9195C" w14:textId="77777777" w:rsidR="004472AF" w:rsidRDefault="00705393">
            <w:pPr>
              <w:jc w:val="center"/>
            </w:pPr>
            <w:r>
              <w:rPr>
                <w:b/>
              </w:rPr>
              <w:t>入賞</w:t>
            </w:r>
          </w:p>
        </w:tc>
        <w:tc>
          <w:tcPr>
            <w:tcW w:w="1234" w:type="dxa"/>
          </w:tcPr>
          <w:p w14:paraId="3A7EB890" w14:textId="77777777" w:rsidR="004472AF" w:rsidRDefault="00705393">
            <w:pPr>
              <w:jc w:val="center"/>
            </w:pPr>
            <w:r>
              <w:rPr>
                <w:b/>
              </w:rPr>
              <w:t>順位</w:t>
            </w:r>
          </w:p>
        </w:tc>
        <w:tc>
          <w:tcPr>
            <w:tcW w:w="1234" w:type="dxa"/>
          </w:tcPr>
          <w:p w14:paraId="2A7B337F" w14:textId="77777777" w:rsidR="004472AF" w:rsidRDefault="00705393">
            <w:pPr>
              <w:jc w:val="center"/>
            </w:pPr>
            <w:r>
              <w:rPr>
                <w:b/>
              </w:rPr>
              <w:t>呼出符号</w:t>
            </w:r>
          </w:p>
        </w:tc>
        <w:tc>
          <w:tcPr>
            <w:tcW w:w="1234" w:type="dxa"/>
          </w:tcPr>
          <w:p w14:paraId="5373580B" w14:textId="77777777" w:rsidR="004472AF" w:rsidRDefault="00705393">
            <w:pPr>
              <w:jc w:val="center"/>
            </w:pPr>
            <w:r>
              <w:rPr>
                <w:b/>
              </w:rPr>
              <w:t>局数</w:t>
            </w:r>
          </w:p>
        </w:tc>
        <w:tc>
          <w:tcPr>
            <w:tcW w:w="1234" w:type="dxa"/>
          </w:tcPr>
          <w:p w14:paraId="0B056DB9" w14:textId="77777777" w:rsidR="004472AF" w:rsidRDefault="00705393">
            <w:pPr>
              <w:jc w:val="center"/>
            </w:pPr>
            <w:r>
              <w:rPr>
                <w:b/>
              </w:rPr>
              <w:t>得点</w:t>
            </w:r>
          </w:p>
        </w:tc>
        <w:tc>
          <w:tcPr>
            <w:tcW w:w="1234" w:type="dxa"/>
          </w:tcPr>
          <w:p w14:paraId="6A4F0FDF" w14:textId="77777777" w:rsidR="004472AF" w:rsidRDefault="00705393">
            <w:pPr>
              <w:jc w:val="center"/>
            </w:pPr>
            <w:r>
              <w:rPr>
                <w:b/>
              </w:rPr>
              <w:t>マルチ</w:t>
            </w:r>
          </w:p>
        </w:tc>
        <w:tc>
          <w:tcPr>
            <w:tcW w:w="1234" w:type="dxa"/>
          </w:tcPr>
          <w:p w14:paraId="7620CAA8" w14:textId="77777777" w:rsidR="004472AF" w:rsidRDefault="00705393">
            <w:pPr>
              <w:jc w:val="center"/>
            </w:pPr>
            <w:r>
              <w:rPr>
                <w:b/>
              </w:rPr>
              <w:t>総得点</w:t>
            </w:r>
          </w:p>
        </w:tc>
      </w:tr>
      <w:tr w:rsidR="004472AF" w14:paraId="2FE7C0A8" w14:textId="77777777">
        <w:tc>
          <w:tcPr>
            <w:tcW w:w="1234" w:type="dxa"/>
          </w:tcPr>
          <w:p w14:paraId="49F0ABAB" w14:textId="77777777" w:rsidR="004472AF" w:rsidRDefault="00705393">
            <w:pPr>
              <w:jc w:val="center"/>
            </w:pPr>
            <w:r>
              <w:t>◯</w:t>
            </w:r>
          </w:p>
        </w:tc>
        <w:tc>
          <w:tcPr>
            <w:tcW w:w="1234" w:type="dxa"/>
          </w:tcPr>
          <w:p w14:paraId="30F6A5A0" w14:textId="77777777" w:rsidR="004472AF" w:rsidRDefault="00705393">
            <w:pPr>
              <w:jc w:val="center"/>
            </w:pPr>
            <w:r>
              <w:t>1</w:t>
            </w:r>
          </w:p>
        </w:tc>
        <w:tc>
          <w:tcPr>
            <w:tcW w:w="1234" w:type="dxa"/>
          </w:tcPr>
          <w:p w14:paraId="013CB130" w14:textId="77777777" w:rsidR="004472AF" w:rsidRDefault="00705393">
            <w:r>
              <w:t>JA8CEA</w:t>
            </w:r>
          </w:p>
        </w:tc>
        <w:tc>
          <w:tcPr>
            <w:tcW w:w="1234" w:type="dxa"/>
          </w:tcPr>
          <w:p w14:paraId="10662B8C" w14:textId="77777777" w:rsidR="004472AF" w:rsidRDefault="00705393">
            <w:pPr>
              <w:jc w:val="right"/>
            </w:pPr>
            <w:r>
              <w:t>88</w:t>
            </w:r>
          </w:p>
        </w:tc>
        <w:tc>
          <w:tcPr>
            <w:tcW w:w="1234" w:type="dxa"/>
          </w:tcPr>
          <w:p w14:paraId="3AA15AAD" w14:textId="77777777" w:rsidR="004472AF" w:rsidRDefault="00705393">
            <w:pPr>
              <w:jc w:val="right"/>
            </w:pPr>
            <w:r>
              <w:t>540</w:t>
            </w:r>
          </w:p>
        </w:tc>
        <w:tc>
          <w:tcPr>
            <w:tcW w:w="1234" w:type="dxa"/>
          </w:tcPr>
          <w:p w14:paraId="5B206265" w14:textId="77777777" w:rsidR="004472AF" w:rsidRDefault="00705393">
            <w:pPr>
              <w:jc w:val="right"/>
            </w:pPr>
            <w:r>
              <w:t>29</w:t>
            </w:r>
          </w:p>
        </w:tc>
        <w:tc>
          <w:tcPr>
            <w:tcW w:w="1234" w:type="dxa"/>
          </w:tcPr>
          <w:p w14:paraId="046BA00D" w14:textId="77777777" w:rsidR="004472AF" w:rsidRDefault="00705393">
            <w:pPr>
              <w:jc w:val="right"/>
            </w:pPr>
            <w:r>
              <w:t>15660</w:t>
            </w:r>
          </w:p>
        </w:tc>
      </w:tr>
      <w:tr w:rsidR="004472AF" w14:paraId="27EA0576" w14:textId="77777777">
        <w:tc>
          <w:tcPr>
            <w:tcW w:w="1234" w:type="dxa"/>
          </w:tcPr>
          <w:p w14:paraId="68D6ADC4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0ED53603" w14:textId="77777777" w:rsidR="004472AF" w:rsidRDefault="00705393">
            <w:pPr>
              <w:jc w:val="center"/>
            </w:pPr>
            <w:r>
              <w:t>2</w:t>
            </w:r>
          </w:p>
        </w:tc>
        <w:tc>
          <w:tcPr>
            <w:tcW w:w="1234" w:type="dxa"/>
          </w:tcPr>
          <w:p w14:paraId="2485C398" w14:textId="77777777" w:rsidR="004472AF" w:rsidRDefault="00705393">
            <w:r>
              <w:t>JH8FNO</w:t>
            </w:r>
          </w:p>
        </w:tc>
        <w:tc>
          <w:tcPr>
            <w:tcW w:w="1234" w:type="dxa"/>
          </w:tcPr>
          <w:p w14:paraId="3AAD6208" w14:textId="77777777" w:rsidR="004472AF" w:rsidRDefault="00705393">
            <w:pPr>
              <w:jc w:val="right"/>
            </w:pPr>
            <w:r>
              <w:t>30</w:t>
            </w:r>
          </w:p>
        </w:tc>
        <w:tc>
          <w:tcPr>
            <w:tcW w:w="1234" w:type="dxa"/>
          </w:tcPr>
          <w:p w14:paraId="28968F25" w14:textId="77777777" w:rsidR="004472AF" w:rsidRDefault="00705393">
            <w:pPr>
              <w:jc w:val="right"/>
            </w:pPr>
            <w:r>
              <w:t>186</w:t>
            </w:r>
          </w:p>
        </w:tc>
        <w:tc>
          <w:tcPr>
            <w:tcW w:w="1234" w:type="dxa"/>
          </w:tcPr>
          <w:p w14:paraId="32FE47CC" w14:textId="77777777" w:rsidR="004472AF" w:rsidRDefault="00705393">
            <w:pPr>
              <w:jc w:val="right"/>
            </w:pPr>
            <w:r>
              <w:t>21</w:t>
            </w:r>
          </w:p>
        </w:tc>
        <w:tc>
          <w:tcPr>
            <w:tcW w:w="1234" w:type="dxa"/>
          </w:tcPr>
          <w:p w14:paraId="60153047" w14:textId="77777777" w:rsidR="004472AF" w:rsidRDefault="00705393">
            <w:pPr>
              <w:jc w:val="right"/>
            </w:pPr>
            <w:r>
              <w:t>3906</w:t>
            </w:r>
          </w:p>
        </w:tc>
      </w:tr>
      <w:tr w:rsidR="004472AF" w14:paraId="6AADAB38" w14:textId="77777777">
        <w:tc>
          <w:tcPr>
            <w:tcW w:w="1234" w:type="dxa"/>
          </w:tcPr>
          <w:p w14:paraId="57E04866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5246444D" w14:textId="77777777" w:rsidR="004472AF" w:rsidRDefault="00705393">
            <w:pPr>
              <w:jc w:val="center"/>
            </w:pPr>
            <w:r>
              <w:t>3</w:t>
            </w:r>
          </w:p>
        </w:tc>
        <w:tc>
          <w:tcPr>
            <w:tcW w:w="1234" w:type="dxa"/>
          </w:tcPr>
          <w:p w14:paraId="6CB7103E" w14:textId="77777777" w:rsidR="004472AF" w:rsidRDefault="00705393">
            <w:r>
              <w:t>JA8RRF</w:t>
            </w:r>
          </w:p>
        </w:tc>
        <w:tc>
          <w:tcPr>
            <w:tcW w:w="1234" w:type="dxa"/>
          </w:tcPr>
          <w:p w14:paraId="45F7054C" w14:textId="77777777" w:rsidR="004472AF" w:rsidRDefault="00705393">
            <w:pPr>
              <w:jc w:val="right"/>
            </w:pPr>
            <w:r>
              <w:t>20</w:t>
            </w:r>
          </w:p>
        </w:tc>
        <w:tc>
          <w:tcPr>
            <w:tcW w:w="1234" w:type="dxa"/>
          </w:tcPr>
          <w:p w14:paraId="3093084E" w14:textId="77777777" w:rsidR="004472AF" w:rsidRDefault="00705393">
            <w:pPr>
              <w:jc w:val="right"/>
            </w:pPr>
            <w:r>
              <w:t>125</w:t>
            </w:r>
          </w:p>
        </w:tc>
        <w:tc>
          <w:tcPr>
            <w:tcW w:w="1234" w:type="dxa"/>
          </w:tcPr>
          <w:p w14:paraId="13B26E0F" w14:textId="77777777" w:rsidR="004472AF" w:rsidRDefault="00705393">
            <w:pPr>
              <w:jc w:val="right"/>
            </w:pPr>
            <w:r>
              <w:t>15</w:t>
            </w:r>
          </w:p>
        </w:tc>
        <w:tc>
          <w:tcPr>
            <w:tcW w:w="1234" w:type="dxa"/>
          </w:tcPr>
          <w:p w14:paraId="3F34E122" w14:textId="77777777" w:rsidR="004472AF" w:rsidRDefault="00705393">
            <w:pPr>
              <w:jc w:val="right"/>
            </w:pPr>
            <w:r>
              <w:t>1875</w:t>
            </w:r>
          </w:p>
        </w:tc>
      </w:tr>
      <w:tr w:rsidR="004472AF" w14:paraId="5CE4B6F4" w14:textId="77777777">
        <w:tc>
          <w:tcPr>
            <w:tcW w:w="1234" w:type="dxa"/>
          </w:tcPr>
          <w:p w14:paraId="238E6354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28855B25" w14:textId="77777777" w:rsidR="004472AF" w:rsidRDefault="00705393">
            <w:pPr>
              <w:jc w:val="center"/>
            </w:pPr>
            <w:r>
              <w:t>4</w:t>
            </w:r>
          </w:p>
        </w:tc>
        <w:tc>
          <w:tcPr>
            <w:tcW w:w="1234" w:type="dxa"/>
          </w:tcPr>
          <w:p w14:paraId="1F0654D0" w14:textId="77777777" w:rsidR="004472AF" w:rsidRDefault="00705393">
            <w:r>
              <w:t>JH8NBJ</w:t>
            </w:r>
          </w:p>
        </w:tc>
        <w:tc>
          <w:tcPr>
            <w:tcW w:w="1234" w:type="dxa"/>
          </w:tcPr>
          <w:p w14:paraId="50F07625" w14:textId="77777777" w:rsidR="004472AF" w:rsidRDefault="00705393">
            <w:pPr>
              <w:jc w:val="right"/>
            </w:pPr>
            <w:r>
              <w:t>9</w:t>
            </w:r>
          </w:p>
        </w:tc>
        <w:tc>
          <w:tcPr>
            <w:tcW w:w="1234" w:type="dxa"/>
          </w:tcPr>
          <w:p w14:paraId="33F14754" w14:textId="77777777" w:rsidR="004472AF" w:rsidRDefault="00705393">
            <w:pPr>
              <w:jc w:val="right"/>
            </w:pPr>
            <w:r>
              <w:t>49</w:t>
            </w:r>
          </w:p>
        </w:tc>
        <w:tc>
          <w:tcPr>
            <w:tcW w:w="1234" w:type="dxa"/>
          </w:tcPr>
          <w:p w14:paraId="4A4A2BD8" w14:textId="77777777" w:rsidR="004472AF" w:rsidRDefault="00705393">
            <w:pPr>
              <w:jc w:val="right"/>
            </w:pPr>
            <w:r>
              <w:t>2</w:t>
            </w:r>
          </w:p>
        </w:tc>
        <w:tc>
          <w:tcPr>
            <w:tcW w:w="1234" w:type="dxa"/>
          </w:tcPr>
          <w:p w14:paraId="1A80DE81" w14:textId="77777777" w:rsidR="004472AF" w:rsidRDefault="00705393">
            <w:pPr>
              <w:jc w:val="right"/>
            </w:pPr>
            <w:r>
              <w:t>98</w:t>
            </w:r>
          </w:p>
        </w:tc>
      </w:tr>
      <w:tr w:rsidR="004472AF" w14:paraId="63F00BE3" w14:textId="77777777">
        <w:tc>
          <w:tcPr>
            <w:tcW w:w="1234" w:type="dxa"/>
          </w:tcPr>
          <w:p w14:paraId="4D4BA268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69A23B9B" w14:textId="77777777" w:rsidR="004472AF" w:rsidRDefault="00705393">
            <w:pPr>
              <w:jc w:val="center"/>
            </w:pPr>
            <w:r>
              <w:t>5</w:t>
            </w:r>
          </w:p>
        </w:tc>
        <w:tc>
          <w:tcPr>
            <w:tcW w:w="1234" w:type="dxa"/>
          </w:tcPr>
          <w:p w14:paraId="0FD5A29F" w14:textId="77777777" w:rsidR="004472AF" w:rsidRDefault="00705393">
            <w:r>
              <w:t>JA8RUA</w:t>
            </w:r>
          </w:p>
        </w:tc>
        <w:tc>
          <w:tcPr>
            <w:tcW w:w="1234" w:type="dxa"/>
          </w:tcPr>
          <w:p w14:paraId="11CC642A" w14:textId="77777777" w:rsidR="004472AF" w:rsidRDefault="00705393">
            <w:pPr>
              <w:jc w:val="right"/>
            </w:pPr>
            <w:r>
              <w:t>2</w:t>
            </w:r>
          </w:p>
        </w:tc>
        <w:tc>
          <w:tcPr>
            <w:tcW w:w="1234" w:type="dxa"/>
          </w:tcPr>
          <w:p w14:paraId="692B4DC9" w14:textId="77777777" w:rsidR="004472AF" w:rsidRDefault="00705393">
            <w:pPr>
              <w:jc w:val="right"/>
            </w:pPr>
            <w:r>
              <w:t>12</w:t>
            </w:r>
          </w:p>
        </w:tc>
        <w:tc>
          <w:tcPr>
            <w:tcW w:w="1234" w:type="dxa"/>
          </w:tcPr>
          <w:p w14:paraId="3D541081" w14:textId="77777777" w:rsidR="004472AF" w:rsidRDefault="00705393">
            <w:pPr>
              <w:jc w:val="right"/>
            </w:pPr>
            <w:r>
              <w:t>2</w:t>
            </w:r>
          </w:p>
        </w:tc>
        <w:tc>
          <w:tcPr>
            <w:tcW w:w="1234" w:type="dxa"/>
          </w:tcPr>
          <w:p w14:paraId="5D0A01B3" w14:textId="77777777" w:rsidR="004472AF" w:rsidRDefault="00705393">
            <w:pPr>
              <w:jc w:val="right"/>
            </w:pPr>
            <w:r>
              <w:t>24</w:t>
            </w:r>
          </w:p>
        </w:tc>
      </w:tr>
    </w:tbl>
    <w:p w14:paraId="0B04F7D5" w14:textId="77777777" w:rsidR="004B1508" w:rsidRDefault="004B1508"/>
    <w:p w14:paraId="58A45D3A" w14:textId="77777777" w:rsidR="004B1508" w:rsidRDefault="004B1508">
      <w:r>
        <w:br w:type="page"/>
      </w:r>
    </w:p>
    <w:p w14:paraId="34995269" w14:textId="77777777" w:rsidR="004B1508" w:rsidRDefault="004B1508" w:rsidP="004B1508">
      <w:pPr>
        <w:rPr>
          <w:b/>
          <w:lang w:eastAsia="ja-JP"/>
        </w:rPr>
      </w:pPr>
      <w:r>
        <w:rPr>
          <w:rFonts w:hint="eastAsia"/>
          <w:b/>
          <w:lang w:eastAsia="ja-JP"/>
        </w:rPr>
        <w:lastRenderedPageBreak/>
        <w:t>&lt;</w:t>
      </w:r>
      <w:r>
        <w:rPr>
          <w:rFonts w:hint="eastAsia"/>
          <w:b/>
          <w:lang w:eastAsia="ja-JP"/>
        </w:rPr>
        <w:t>道内・電信電話部門</w:t>
      </w:r>
      <w:r>
        <w:rPr>
          <w:b/>
          <w:lang w:eastAsia="ja-JP"/>
        </w:rPr>
        <w:t>&gt;</w:t>
      </w:r>
    </w:p>
    <w:p w14:paraId="78FB65E6" w14:textId="77777777" w:rsidR="004472AF" w:rsidRDefault="00705393">
      <w:pPr>
        <w:rPr>
          <w:lang w:eastAsia="ja-JP"/>
        </w:rPr>
      </w:pPr>
      <w:r>
        <w:rPr>
          <w:b/>
          <w:lang w:eastAsia="ja-JP"/>
        </w:rPr>
        <w:t>ｼﾝｸﾞﾙｵﾍﾟﾚｰﾀｰ</w:t>
      </w:r>
      <w:r>
        <w:rPr>
          <w:b/>
          <w:lang w:eastAsia="ja-JP"/>
        </w:rPr>
        <w:t xml:space="preserve"> </w:t>
      </w:r>
      <w:r>
        <w:rPr>
          <w:b/>
          <w:lang w:eastAsia="ja-JP"/>
        </w:rPr>
        <w:t>ﾏﾙﾁﾊﾞﾝド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 w:rsidR="004472AF" w14:paraId="7F7A6C17" w14:textId="77777777">
        <w:tc>
          <w:tcPr>
            <w:tcW w:w="1234" w:type="dxa"/>
          </w:tcPr>
          <w:p w14:paraId="5F812E00" w14:textId="77777777" w:rsidR="004472AF" w:rsidRDefault="00705393">
            <w:pPr>
              <w:jc w:val="center"/>
            </w:pPr>
            <w:proofErr w:type="spellStart"/>
            <w:r>
              <w:rPr>
                <w:b/>
              </w:rPr>
              <w:t>入賞</w:t>
            </w:r>
            <w:proofErr w:type="spellEnd"/>
          </w:p>
        </w:tc>
        <w:tc>
          <w:tcPr>
            <w:tcW w:w="1234" w:type="dxa"/>
          </w:tcPr>
          <w:p w14:paraId="79CEA32B" w14:textId="77777777" w:rsidR="004472AF" w:rsidRDefault="00705393">
            <w:pPr>
              <w:jc w:val="center"/>
            </w:pPr>
            <w:r>
              <w:rPr>
                <w:b/>
              </w:rPr>
              <w:t>順位</w:t>
            </w:r>
          </w:p>
        </w:tc>
        <w:tc>
          <w:tcPr>
            <w:tcW w:w="1234" w:type="dxa"/>
          </w:tcPr>
          <w:p w14:paraId="07569B6A" w14:textId="77777777" w:rsidR="004472AF" w:rsidRDefault="00705393">
            <w:pPr>
              <w:jc w:val="center"/>
            </w:pPr>
            <w:r>
              <w:rPr>
                <w:b/>
              </w:rPr>
              <w:t>呼出符号</w:t>
            </w:r>
          </w:p>
        </w:tc>
        <w:tc>
          <w:tcPr>
            <w:tcW w:w="1234" w:type="dxa"/>
          </w:tcPr>
          <w:p w14:paraId="2094EF7A" w14:textId="77777777" w:rsidR="004472AF" w:rsidRDefault="00705393">
            <w:pPr>
              <w:jc w:val="center"/>
            </w:pPr>
            <w:r>
              <w:rPr>
                <w:b/>
              </w:rPr>
              <w:t>局数</w:t>
            </w:r>
          </w:p>
        </w:tc>
        <w:tc>
          <w:tcPr>
            <w:tcW w:w="1234" w:type="dxa"/>
          </w:tcPr>
          <w:p w14:paraId="0CB3D71E" w14:textId="77777777" w:rsidR="004472AF" w:rsidRDefault="00705393">
            <w:pPr>
              <w:jc w:val="center"/>
            </w:pPr>
            <w:r>
              <w:rPr>
                <w:b/>
              </w:rPr>
              <w:t>得点</w:t>
            </w:r>
          </w:p>
        </w:tc>
        <w:tc>
          <w:tcPr>
            <w:tcW w:w="1234" w:type="dxa"/>
          </w:tcPr>
          <w:p w14:paraId="6A504B6C" w14:textId="77777777" w:rsidR="004472AF" w:rsidRDefault="00705393">
            <w:pPr>
              <w:jc w:val="center"/>
            </w:pPr>
            <w:r>
              <w:rPr>
                <w:b/>
              </w:rPr>
              <w:t>マルチ</w:t>
            </w:r>
          </w:p>
        </w:tc>
        <w:tc>
          <w:tcPr>
            <w:tcW w:w="1234" w:type="dxa"/>
          </w:tcPr>
          <w:p w14:paraId="256A70E9" w14:textId="77777777" w:rsidR="004472AF" w:rsidRDefault="00705393">
            <w:pPr>
              <w:jc w:val="center"/>
            </w:pPr>
            <w:r>
              <w:rPr>
                <w:b/>
              </w:rPr>
              <w:t>総得点</w:t>
            </w:r>
          </w:p>
        </w:tc>
      </w:tr>
      <w:tr w:rsidR="004472AF" w14:paraId="3CF79D5C" w14:textId="77777777">
        <w:tc>
          <w:tcPr>
            <w:tcW w:w="1234" w:type="dxa"/>
          </w:tcPr>
          <w:p w14:paraId="16919935" w14:textId="77777777" w:rsidR="004472AF" w:rsidRDefault="00705393">
            <w:pPr>
              <w:jc w:val="center"/>
            </w:pPr>
            <w:r>
              <w:t>◯</w:t>
            </w:r>
          </w:p>
        </w:tc>
        <w:tc>
          <w:tcPr>
            <w:tcW w:w="1234" w:type="dxa"/>
          </w:tcPr>
          <w:p w14:paraId="6AAF3AA0" w14:textId="77777777" w:rsidR="004472AF" w:rsidRDefault="00705393">
            <w:pPr>
              <w:jc w:val="center"/>
            </w:pPr>
            <w:r>
              <w:t>1</w:t>
            </w:r>
          </w:p>
        </w:tc>
        <w:tc>
          <w:tcPr>
            <w:tcW w:w="1234" w:type="dxa"/>
          </w:tcPr>
          <w:p w14:paraId="5F690B0D" w14:textId="77777777" w:rsidR="004472AF" w:rsidRDefault="00705393">
            <w:r>
              <w:t>JA8RUZ</w:t>
            </w:r>
          </w:p>
        </w:tc>
        <w:tc>
          <w:tcPr>
            <w:tcW w:w="1234" w:type="dxa"/>
          </w:tcPr>
          <w:p w14:paraId="5BD9E662" w14:textId="77777777" w:rsidR="004472AF" w:rsidRDefault="00705393">
            <w:pPr>
              <w:jc w:val="right"/>
            </w:pPr>
            <w:r>
              <w:t>693</w:t>
            </w:r>
          </w:p>
        </w:tc>
        <w:tc>
          <w:tcPr>
            <w:tcW w:w="1234" w:type="dxa"/>
          </w:tcPr>
          <w:p w14:paraId="516836AF" w14:textId="77777777" w:rsidR="004472AF" w:rsidRDefault="00705393">
            <w:pPr>
              <w:jc w:val="right"/>
            </w:pPr>
            <w:r>
              <w:t>4363</w:t>
            </w:r>
          </w:p>
        </w:tc>
        <w:tc>
          <w:tcPr>
            <w:tcW w:w="1234" w:type="dxa"/>
          </w:tcPr>
          <w:p w14:paraId="2606C5CC" w14:textId="77777777" w:rsidR="004472AF" w:rsidRDefault="00705393">
            <w:pPr>
              <w:jc w:val="right"/>
            </w:pPr>
            <w:r>
              <w:t>233</w:t>
            </w:r>
          </w:p>
        </w:tc>
        <w:tc>
          <w:tcPr>
            <w:tcW w:w="1234" w:type="dxa"/>
          </w:tcPr>
          <w:p w14:paraId="6CDEDE00" w14:textId="77777777" w:rsidR="004472AF" w:rsidRDefault="00705393">
            <w:pPr>
              <w:jc w:val="right"/>
            </w:pPr>
            <w:r>
              <w:t>1016579</w:t>
            </w:r>
          </w:p>
        </w:tc>
      </w:tr>
      <w:tr w:rsidR="004472AF" w14:paraId="513A4944" w14:textId="77777777">
        <w:tc>
          <w:tcPr>
            <w:tcW w:w="1234" w:type="dxa"/>
          </w:tcPr>
          <w:p w14:paraId="025CB9E7" w14:textId="77777777" w:rsidR="004472AF" w:rsidRDefault="00705393">
            <w:pPr>
              <w:jc w:val="center"/>
            </w:pPr>
            <w:r>
              <w:t>◯</w:t>
            </w:r>
          </w:p>
        </w:tc>
        <w:tc>
          <w:tcPr>
            <w:tcW w:w="1234" w:type="dxa"/>
          </w:tcPr>
          <w:p w14:paraId="3A54807A" w14:textId="77777777" w:rsidR="004472AF" w:rsidRDefault="00705393">
            <w:pPr>
              <w:jc w:val="center"/>
            </w:pPr>
            <w:r>
              <w:t>2</w:t>
            </w:r>
          </w:p>
        </w:tc>
        <w:tc>
          <w:tcPr>
            <w:tcW w:w="1234" w:type="dxa"/>
          </w:tcPr>
          <w:p w14:paraId="56D18C95" w14:textId="77777777" w:rsidR="004472AF" w:rsidRDefault="00705393">
            <w:r>
              <w:t>JA8DYM</w:t>
            </w:r>
          </w:p>
        </w:tc>
        <w:tc>
          <w:tcPr>
            <w:tcW w:w="1234" w:type="dxa"/>
          </w:tcPr>
          <w:p w14:paraId="400B0CD1" w14:textId="77777777" w:rsidR="004472AF" w:rsidRDefault="00705393">
            <w:pPr>
              <w:jc w:val="right"/>
            </w:pPr>
            <w:r>
              <w:t>418</w:t>
            </w:r>
          </w:p>
        </w:tc>
        <w:tc>
          <w:tcPr>
            <w:tcW w:w="1234" w:type="dxa"/>
          </w:tcPr>
          <w:p w14:paraId="02F77BDB" w14:textId="77777777" w:rsidR="004472AF" w:rsidRDefault="00705393">
            <w:pPr>
              <w:jc w:val="right"/>
            </w:pPr>
            <w:r>
              <w:t>2640</w:t>
            </w:r>
          </w:p>
        </w:tc>
        <w:tc>
          <w:tcPr>
            <w:tcW w:w="1234" w:type="dxa"/>
          </w:tcPr>
          <w:p w14:paraId="6B57306F" w14:textId="77777777" w:rsidR="004472AF" w:rsidRDefault="00705393">
            <w:pPr>
              <w:jc w:val="right"/>
            </w:pPr>
            <w:r>
              <w:t>145</w:t>
            </w:r>
          </w:p>
        </w:tc>
        <w:tc>
          <w:tcPr>
            <w:tcW w:w="1234" w:type="dxa"/>
          </w:tcPr>
          <w:p w14:paraId="0AEA1528" w14:textId="77777777" w:rsidR="004472AF" w:rsidRDefault="00705393">
            <w:pPr>
              <w:jc w:val="right"/>
            </w:pPr>
            <w:r>
              <w:t>382800</w:t>
            </w:r>
          </w:p>
        </w:tc>
      </w:tr>
      <w:tr w:rsidR="004472AF" w14:paraId="7447F6F6" w14:textId="77777777">
        <w:tc>
          <w:tcPr>
            <w:tcW w:w="1234" w:type="dxa"/>
          </w:tcPr>
          <w:p w14:paraId="44199636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24A46DA9" w14:textId="77777777" w:rsidR="004472AF" w:rsidRDefault="00705393">
            <w:pPr>
              <w:jc w:val="center"/>
            </w:pPr>
            <w:r>
              <w:t>3</w:t>
            </w:r>
          </w:p>
        </w:tc>
        <w:tc>
          <w:tcPr>
            <w:tcW w:w="1234" w:type="dxa"/>
          </w:tcPr>
          <w:p w14:paraId="530FB047" w14:textId="77777777" w:rsidR="004472AF" w:rsidRDefault="00705393">
            <w:r>
              <w:t>JA8RUU</w:t>
            </w:r>
          </w:p>
        </w:tc>
        <w:tc>
          <w:tcPr>
            <w:tcW w:w="1234" w:type="dxa"/>
          </w:tcPr>
          <w:p w14:paraId="1BEA835D" w14:textId="77777777" w:rsidR="004472AF" w:rsidRDefault="00705393">
            <w:pPr>
              <w:jc w:val="right"/>
            </w:pPr>
            <w:r>
              <w:t>380</w:t>
            </w:r>
          </w:p>
        </w:tc>
        <w:tc>
          <w:tcPr>
            <w:tcW w:w="1234" w:type="dxa"/>
          </w:tcPr>
          <w:p w14:paraId="0EBE4C06" w14:textId="77777777" w:rsidR="004472AF" w:rsidRDefault="00705393">
            <w:pPr>
              <w:jc w:val="right"/>
            </w:pPr>
            <w:r>
              <w:t>2342</w:t>
            </w:r>
          </w:p>
        </w:tc>
        <w:tc>
          <w:tcPr>
            <w:tcW w:w="1234" w:type="dxa"/>
          </w:tcPr>
          <w:p w14:paraId="35772F5D" w14:textId="77777777" w:rsidR="004472AF" w:rsidRDefault="00705393">
            <w:pPr>
              <w:jc w:val="right"/>
            </w:pPr>
            <w:r>
              <w:t>158</w:t>
            </w:r>
          </w:p>
        </w:tc>
        <w:tc>
          <w:tcPr>
            <w:tcW w:w="1234" w:type="dxa"/>
          </w:tcPr>
          <w:p w14:paraId="3860CA91" w14:textId="77777777" w:rsidR="004472AF" w:rsidRDefault="00705393">
            <w:pPr>
              <w:jc w:val="right"/>
            </w:pPr>
            <w:r>
              <w:t>370036</w:t>
            </w:r>
          </w:p>
        </w:tc>
      </w:tr>
      <w:tr w:rsidR="004472AF" w14:paraId="095D903B" w14:textId="77777777">
        <w:tc>
          <w:tcPr>
            <w:tcW w:w="1234" w:type="dxa"/>
          </w:tcPr>
          <w:p w14:paraId="07DA36DA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597709DB" w14:textId="77777777" w:rsidR="004472AF" w:rsidRDefault="00705393">
            <w:pPr>
              <w:jc w:val="center"/>
            </w:pPr>
            <w:r>
              <w:t>4</w:t>
            </w:r>
          </w:p>
        </w:tc>
        <w:tc>
          <w:tcPr>
            <w:tcW w:w="1234" w:type="dxa"/>
          </w:tcPr>
          <w:p w14:paraId="46C20D65" w14:textId="77777777" w:rsidR="004472AF" w:rsidRDefault="00705393">
            <w:r>
              <w:t>JH8MYB</w:t>
            </w:r>
          </w:p>
        </w:tc>
        <w:tc>
          <w:tcPr>
            <w:tcW w:w="1234" w:type="dxa"/>
          </w:tcPr>
          <w:p w14:paraId="1D88B8AE" w14:textId="77777777" w:rsidR="004472AF" w:rsidRDefault="00705393">
            <w:pPr>
              <w:jc w:val="right"/>
            </w:pPr>
            <w:r>
              <w:t>299</w:t>
            </w:r>
          </w:p>
        </w:tc>
        <w:tc>
          <w:tcPr>
            <w:tcW w:w="1234" w:type="dxa"/>
          </w:tcPr>
          <w:p w14:paraId="2121AEA6" w14:textId="77777777" w:rsidR="004472AF" w:rsidRDefault="00705393">
            <w:pPr>
              <w:jc w:val="right"/>
            </w:pPr>
            <w:r>
              <w:t>1837</w:t>
            </w:r>
          </w:p>
        </w:tc>
        <w:tc>
          <w:tcPr>
            <w:tcW w:w="1234" w:type="dxa"/>
          </w:tcPr>
          <w:p w14:paraId="2435DC11" w14:textId="77777777" w:rsidR="004472AF" w:rsidRDefault="00705393">
            <w:pPr>
              <w:jc w:val="right"/>
            </w:pPr>
            <w:r>
              <w:t>122</w:t>
            </w:r>
          </w:p>
        </w:tc>
        <w:tc>
          <w:tcPr>
            <w:tcW w:w="1234" w:type="dxa"/>
          </w:tcPr>
          <w:p w14:paraId="41482FC6" w14:textId="77777777" w:rsidR="004472AF" w:rsidRDefault="00705393">
            <w:pPr>
              <w:jc w:val="right"/>
            </w:pPr>
            <w:r>
              <w:t>224114</w:t>
            </w:r>
          </w:p>
        </w:tc>
      </w:tr>
      <w:tr w:rsidR="004472AF" w14:paraId="4BB75382" w14:textId="77777777">
        <w:tc>
          <w:tcPr>
            <w:tcW w:w="1234" w:type="dxa"/>
          </w:tcPr>
          <w:p w14:paraId="6572DDFB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02BAC905" w14:textId="77777777" w:rsidR="004472AF" w:rsidRDefault="00705393">
            <w:pPr>
              <w:jc w:val="center"/>
            </w:pPr>
            <w:r>
              <w:t>5</w:t>
            </w:r>
          </w:p>
        </w:tc>
        <w:tc>
          <w:tcPr>
            <w:tcW w:w="1234" w:type="dxa"/>
          </w:tcPr>
          <w:p w14:paraId="52BE6855" w14:textId="77777777" w:rsidR="004472AF" w:rsidRDefault="00705393">
            <w:r>
              <w:t>JE8SMQ/8</w:t>
            </w:r>
          </w:p>
        </w:tc>
        <w:tc>
          <w:tcPr>
            <w:tcW w:w="1234" w:type="dxa"/>
          </w:tcPr>
          <w:p w14:paraId="6DB56277" w14:textId="77777777" w:rsidR="004472AF" w:rsidRDefault="00705393">
            <w:pPr>
              <w:jc w:val="right"/>
            </w:pPr>
            <w:r>
              <w:t>204</w:t>
            </w:r>
          </w:p>
        </w:tc>
        <w:tc>
          <w:tcPr>
            <w:tcW w:w="1234" w:type="dxa"/>
          </w:tcPr>
          <w:p w14:paraId="628F5B0D" w14:textId="77777777" w:rsidR="004472AF" w:rsidRDefault="00705393">
            <w:pPr>
              <w:jc w:val="right"/>
            </w:pPr>
            <w:r>
              <w:t>1267</w:t>
            </w:r>
          </w:p>
        </w:tc>
        <w:tc>
          <w:tcPr>
            <w:tcW w:w="1234" w:type="dxa"/>
          </w:tcPr>
          <w:p w14:paraId="30A4EA40" w14:textId="77777777" w:rsidR="004472AF" w:rsidRDefault="00705393">
            <w:pPr>
              <w:jc w:val="right"/>
            </w:pPr>
            <w:r>
              <w:t>89</w:t>
            </w:r>
          </w:p>
        </w:tc>
        <w:tc>
          <w:tcPr>
            <w:tcW w:w="1234" w:type="dxa"/>
          </w:tcPr>
          <w:p w14:paraId="41BB5BA3" w14:textId="77777777" w:rsidR="004472AF" w:rsidRDefault="00705393">
            <w:pPr>
              <w:jc w:val="right"/>
            </w:pPr>
            <w:r>
              <w:t>112763</w:t>
            </w:r>
          </w:p>
        </w:tc>
      </w:tr>
      <w:tr w:rsidR="004472AF" w14:paraId="0749B0A0" w14:textId="77777777">
        <w:tc>
          <w:tcPr>
            <w:tcW w:w="1234" w:type="dxa"/>
          </w:tcPr>
          <w:p w14:paraId="530B6D27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78676395" w14:textId="77777777" w:rsidR="004472AF" w:rsidRDefault="00705393">
            <w:pPr>
              <w:jc w:val="center"/>
            </w:pPr>
            <w:r>
              <w:t>6</w:t>
            </w:r>
          </w:p>
        </w:tc>
        <w:tc>
          <w:tcPr>
            <w:tcW w:w="1234" w:type="dxa"/>
          </w:tcPr>
          <w:p w14:paraId="316432FB" w14:textId="77777777" w:rsidR="004472AF" w:rsidRDefault="00705393">
            <w:r>
              <w:t>JE8BJK</w:t>
            </w:r>
          </w:p>
        </w:tc>
        <w:tc>
          <w:tcPr>
            <w:tcW w:w="1234" w:type="dxa"/>
          </w:tcPr>
          <w:p w14:paraId="6C0497BB" w14:textId="77777777" w:rsidR="004472AF" w:rsidRDefault="00705393">
            <w:pPr>
              <w:jc w:val="right"/>
            </w:pPr>
            <w:r>
              <w:t>165</w:t>
            </w:r>
          </w:p>
        </w:tc>
        <w:tc>
          <w:tcPr>
            <w:tcW w:w="1234" w:type="dxa"/>
          </w:tcPr>
          <w:p w14:paraId="073DC4E4" w14:textId="77777777" w:rsidR="004472AF" w:rsidRDefault="00705393">
            <w:pPr>
              <w:jc w:val="right"/>
            </w:pPr>
            <w:r>
              <w:t>988</w:t>
            </w:r>
          </w:p>
        </w:tc>
        <w:tc>
          <w:tcPr>
            <w:tcW w:w="1234" w:type="dxa"/>
          </w:tcPr>
          <w:p w14:paraId="67B71E4A" w14:textId="77777777" w:rsidR="004472AF" w:rsidRDefault="00705393">
            <w:pPr>
              <w:jc w:val="right"/>
            </w:pPr>
            <w:r>
              <w:t>76</w:t>
            </w:r>
          </w:p>
        </w:tc>
        <w:tc>
          <w:tcPr>
            <w:tcW w:w="1234" w:type="dxa"/>
          </w:tcPr>
          <w:p w14:paraId="7711F750" w14:textId="77777777" w:rsidR="004472AF" w:rsidRDefault="00705393">
            <w:pPr>
              <w:jc w:val="right"/>
            </w:pPr>
            <w:r>
              <w:t>75088</w:t>
            </w:r>
          </w:p>
        </w:tc>
      </w:tr>
      <w:tr w:rsidR="004472AF" w14:paraId="189124D0" w14:textId="77777777">
        <w:tc>
          <w:tcPr>
            <w:tcW w:w="1234" w:type="dxa"/>
          </w:tcPr>
          <w:p w14:paraId="3109A7A4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5A711D49" w14:textId="77777777" w:rsidR="004472AF" w:rsidRDefault="00705393">
            <w:pPr>
              <w:jc w:val="center"/>
            </w:pPr>
            <w:r>
              <w:t>7</w:t>
            </w:r>
          </w:p>
        </w:tc>
        <w:tc>
          <w:tcPr>
            <w:tcW w:w="1234" w:type="dxa"/>
          </w:tcPr>
          <w:p w14:paraId="407D6A23" w14:textId="77777777" w:rsidR="004472AF" w:rsidRDefault="00705393">
            <w:r>
              <w:t>JE8PHS</w:t>
            </w:r>
          </w:p>
        </w:tc>
        <w:tc>
          <w:tcPr>
            <w:tcW w:w="1234" w:type="dxa"/>
          </w:tcPr>
          <w:p w14:paraId="265D9AC8" w14:textId="77777777" w:rsidR="004472AF" w:rsidRDefault="00705393">
            <w:pPr>
              <w:jc w:val="right"/>
            </w:pPr>
            <w:r>
              <w:t>126</w:t>
            </w:r>
          </w:p>
        </w:tc>
        <w:tc>
          <w:tcPr>
            <w:tcW w:w="1234" w:type="dxa"/>
          </w:tcPr>
          <w:p w14:paraId="7007AADE" w14:textId="77777777" w:rsidR="004472AF" w:rsidRDefault="00705393">
            <w:pPr>
              <w:jc w:val="right"/>
            </w:pPr>
            <w:r>
              <w:t>765</w:t>
            </w:r>
          </w:p>
        </w:tc>
        <w:tc>
          <w:tcPr>
            <w:tcW w:w="1234" w:type="dxa"/>
          </w:tcPr>
          <w:p w14:paraId="7132FA09" w14:textId="77777777" w:rsidR="004472AF" w:rsidRDefault="00705393">
            <w:pPr>
              <w:jc w:val="right"/>
            </w:pPr>
            <w:r>
              <w:t>77</w:t>
            </w:r>
          </w:p>
        </w:tc>
        <w:tc>
          <w:tcPr>
            <w:tcW w:w="1234" w:type="dxa"/>
          </w:tcPr>
          <w:p w14:paraId="4BAF20FB" w14:textId="77777777" w:rsidR="004472AF" w:rsidRDefault="00705393">
            <w:pPr>
              <w:jc w:val="right"/>
            </w:pPr>
            <w:r>
              <w:t>58905</w:t>
            </w:r>
          </w:p>
        </w:tc>
      </w:tr>
      <w:tr w:rsidR="004472AF" w14:paraId="0A927A00" w14:textId="77777777">
        <w:tc>
          <w:tcPr>
            <w:tcW w:w="1234" w:type="dxa"/>
          </w:tcPr>
          <w:p w14:paraId="133DFB0F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4BD52A77" w14:textId="77777777" w:rsidR="004472AF" w:rsidRDefault="00705393">
            <w:pPr>
              <w:jc w:val="center"/>
            </w:pPr>
            <w:r>
              <w:t>8</w:t>
            </w:r>
          </w:p>
        </w:tc>
        <w:tc>
          <w:tcPr>
            <w:tcW w:w="1234" w:type="dxa"/>
          </w:tcPr>
          <w:p w14:paraId="4BCB0407" w14:textId="77777777" w:rsidR="004472AF" w:rsidRDefault="00705393">
            <w:r>
              <w:t>JM8NPZ</w:t>
            </w:r>
          </w:p>
        </w:tc>
        <w:tc>
          <w:tcPr>
            <w:tcW w:w="1234" w:type="dxa"/>
          </w:tcPr>
          <w:p w14:paraId="4666507E" w14:textId="77777777" w:rsidR="004472AF" w:rsidRDefault="00705393">
            <w:pPr>
              <w:jc w:val="right"/>
            </w:pPr>
            <w:r>
              <w:t>138</w:t>
            </w:r>
          </w:p>
        </w:tc>
        <w:tc>
          <w:tcPr>
            <w:tcW w:w="1234" w:type="dxa"/>
          </w:tcPr>
          <w:p w14:paraId="5E2AC458" w14:textId="77777777" w:rsidR="004472AF" w:rsidRDefault="00705393">
            <w:pPr>
              <w:jc w:val="right"/>
            </w:pPr>
            <w:r>
              <w:t>778</w:t>
            </w:r>
          </w:p>
        </w:tc>
        <w:tc>
          <w:tcPr>
            <w:tcW w:w="1234" w:type="dxa"/>
          </w:tcPr>
          <w:p w14:paraId="29BB4441" w14:textId="77777777" w:rsidR="004472AF" w:rsidRDefault="00705393">
            <w:pPr>
              <w:jc w:val="right"/>
            </w:pPr>
            <w:r>
              <w:t>59</w:t>
            </w:r>
          </w:p>
        </w:tc>
        <w:tc>
          <w:tcPr>
            <w:tcW w:w="1234" w:type="dxa"/>
          </w:tcPr>
          <w:p w14:paraId="103634C1" w14:textId="77777777" w:rsidR="004472AF" w:rsidRDefault="00705393">
            <w:pPr>
              <w:jc w:val="right"/>
            </w:pPr>
            <w:r>
              <w:t>45902</w:t>
            </w:r>
          </w:p>
        </w:tc>
      </w:tr>
      <w:tr w:rsidR="004472AF" w14:paraId="0D430845" w14:textId="77777777">
        <w:tc>
          <w:tcPr>
            <w:tcW w:w="1234" w:type="dxa"/>
          </w:tcPr>
          <w:p w14:paraId="305F1A15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4B78676D" w14:textId="77777777" w:rsidR="004472AF" w:rsidRDefault="00705393">
            <w:pPr>
              <w:jc w:val="center"/>
            </w:pPr>
            <w:r>
              <w:t>9</w:t>
            </w:r>
          </w:p>
        </w:tc>
        <w:tc>
          <w:tcPr>
            <w:tcW w:w="1234" w:type="dxa"/>
          </w:tcPr>
          <w:p w14:paraId="6524AB98" w14:textId="77777777" w:rsidR="004472AF" w:rsidRDefault="00705393">
            <w:r>
              <w:t>JH8DBJ</w:t>
            </w:r>
          </w:p>
        </w:tc>
        <w:tc>
          <w:tcPr>
            <w:tcW w:w="1234" w:type="dxa"/>
          </w:tcPr>
          <w:p w14:paraId="4AD7CEBE" w14:textId="77777777" w:rsidR="004472AF" w:rsidRDefault="00705393">
            <w:pPr>
              <w:jc w:val="right"/>
            </w:pPr>
            <w:r>
              <w:t>84</w:t>
            </w:r>
          </w:p>
        </w:tc>
        <w:tc>
          <w:tcPr>
            <w:tcW w:w="1234" w:type="dxa"/>
          </w:tcPr>
          <w:p w14:paraId="542337C6" w14:textId="77777777" w:rsidR="004472AF" w:rsidRDefault="00705393">
            <w:pPr>
              <w:jc w:val="right"/>
            </w:pPr>
            <w:r>
              <w:t>544</w:t>
            </w:r>
          </w:p>
        </w:tc>
        <w:tc>
          <w:tcPr>
            <w:tcW w:w="1234" w:type="dxa"/>
          </w:tcPr>
          <w:p w14:paraId="661F7E38" w14:textId="77777777" w:rsidR="004472AF" w:rsidRDefault="00705393">
            <w:pPr>
              <w:jc w:val="right"/>
            </w:pPr>
            <w:r>
              <w:t>47</w:t>
            </w:r>
          </w:p>
        </w:tc>
        <w:tc>
          <w:tcPr>
            <w:tcW w:w="1234" w:type="dxa"/>
          </w:tcPr>
          <w:p w14:paraId="613A1BA2" w14:textId="77777777" w:rsidR="004472AF" w:rsidRDefault="00705393">
            <w:pPr>
              <w:jc w:val="right"/>
            </w:pPr>
            <w:r>
              <w:t>25568</w:t>
            </w:r>
          </w:p>
        </w:tc>
      </w:tr>
      <w:tr w:rsidR="004472AF" w14:paraId="3D3C98A2" w14:textId="77777777">
        <w:tc>
          <w:tcPr>
            <w:tcW w:w="1234" w:type="dxa"/>
          </w:tcPr>
          <w:p w14:paraId="5FA1008D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3E9F17FC" w14:textId="77777777" w:rsidR="004472AF" w:rsidRDefault="00705393">
            <w:pPr>
              <w:jc w:val="center"/>
            </w:pPr>
            <w:r>
              <w:t>10</w:t>
            </w:r>
          </w:p>
        </w:tc>
        <w:tc>
          <w:tcPr>
            <w:tcW w:w="1234" w:type="dxa"/>
          </w:tcPr>
          <w:p w14:paraId="7867F490" w14:textId="3A708B2E" w:rsidR="004472AF" w:rsidRDefault="00705393">
            <w:r>
              <w:t>J</w:t>
            </w:r>
            <w:r w:rsidR="00845636">
              <w:rPr>
                <w:rFonts w:hint="eastAsia"/>
                <w:lang w:eastAsia="ja-JP"/>
              </w:rPr>
              <w:t>F</w:t>
            </w:r>
            <w:r>
              <w:t>8FZR</w:t>
            </w:r>
          </w:p>
        </w:tc>
        <w:tc>
          <w:tcPr>
            <w:tcW w:w="1234" w:type="dxa"/>
          </w:tcPr>
          <w:p w14:paraId="471E263B" w14:textId="77777777" w:rsidR="004472AF" w:rsidRDefault="00705393">
            <w:pPr>
              <w:jc w:val="right"/>
            </w:pPr>
            <w:r>
              <w:t>76</w:t>
            </w:r>
          </w:p>
        </w:tc>
        <w:tc>
          <w:tcPr>
            <w:tcW w:w="1234" w:type="dxa"/>
          </w:tcPr>
          <w:p w14:paraId="6AAD9141" w14:textId="77777777" w:rsidR="004472AF" w:rsidRDefault="00705393">
            <w:pPr>
              <w:jc w:val="right"/>
            </w:pPr>
            <w:r>
              <w:t>460</w:t>
            </w:r>
          </w:p>
        </w:tc>
        <w:tc>
          <w:tcPr>
            <w:tcW w:w="1234" w:type="dxa"/>
          </w:tcPr>
          <w:p w14:paraId="1FAA5311" w14:textId="77777777" w:rsidR="004472AF" w:rsidRDefault="00705393">
            <w:pPr>
              <w:jc w:val="right"/>
            </w:pPr>
            <w:r>
              <w:t>49</w:t>
            </w:r>
          </w:p>
        </w:tc>
        <w:tc>
          <w:tcPr>
            <w:tcW w:w="1234" w:type="dxa"/>
          </w:tcPr>
          <w:p w14:paraId="64416E98" w14:textId="77777777" w:rsidR="004472AF" w:rsidRDefault="00705393">
            <w:pPr>
              <w:jc w:val="right"/>
            </w:pPr>
            <w:r>
              <w:t>22540</w:t>
            </w:r>
          </w:p>
        </w:tc>
      </w:tr>
      <w:tr w:rsidR="004472AF" w14:paraId="6576065A" w14:textId="77777777">
        <w:tc>
          <w:tcPr>
            <w:tcW w:w="1234" w:type="dxa"/>
          </w:tcPr>
          <w:p w14:paraId="58B84967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30E4EA5B" w14:textId="77777777" w:rsidR="004472AF" w:rsidRDefault="00705393">
            <w:pPr>
              <w:jc w:val="center"/>
            </w:pPr>
            <w:r>
              <w:t>11</w:t>
            </w:r>
          </w:p>
        </w:tc>
        <w:tc>
          <w:tcPr>
            <w:tcW w:w="1234" w:type="dxa"/>
          </w:tcPr>
          <w:p w14:paraId="58FF7B26" w14:textId="77777777" w:rsidR="004472AF" w:rsidRDefault="00705393">
            <w:r>
              <w:t>JM8FEI</w:t>
            </w:r>
          </w:p>
        </w:tc>
        <w:tc>
          <w:tcPr>
            <w:tcW w:w="1234" w:type="dxa"/>
          </w:tcPr>
          <w:p w14:paraId="5C2455B1" w14:textId="77777777" w:rsidR="004472AF" w:rsidRDefault="00705393">
            <w:pPr>
              <w:jc w:val="right"/>
            </w:pPr>
            <w:r>
              <w:t>64</w:t>
            </w:r>
          </w:p>
        </w:tc>
        <w:tc>
          <w:tcPr>
            <w:tcW w:w="1234" w:type="dxa"/>
          </w:tcPr>
          <w:p w14:paraId="78F84EEC" w14:textId="77777777" w:rsidR="004472AF" w:rsidRDefault="00705393">
            <w:pPr>
              <w:jc w:val="right"/>
            </w:pPr>
            <w:r>
              <w:t>391</w:t>
            </w:r>
          </w:p>
        </w:tc>
        <w:tc>
          <w:tcPr>
            <w:tcW w:w="1234" w:type="dxa"/>
          </w:tcPr>
          <w:p w14:paraId="68F8BBF4" w14:textId="77777777" w:rsidR="004472AF" w:rsidRDefault="00705393">
            <w:pPr>
              <w:jc w:val="right"/>
            </w:pPr>
            <w:r>
              <w:t>41</w:t>
            </w:r>
          </w:p>
        </w:tc>
        <w:tc>
          <w:tcPr>
            <w:tcW w:w="1234" w:type="dxa"/>
          </w:tcPr>
          <w:p w14:paraId="294F622C" w14:textId="77777777" w:rsidR="004472AF" w:rsidRDefault="00705393">
            <w:pPr>
              <w:jc w:val="right"/>
            </w:pPr>
            <w:r>
              <w:t>16031</w:t>
            </w:r>
          </w:p>
        </w:tc>
      </w:tr>
      <w:tr w:rsidR="004472AF" w14:paraId="0E1FB4E3" w14:textId="77777777">
        <w:tc>
          <w:tcPr>
            <w:tcW w:w="1234" w:type="dxa"/>
          </w:tcPr>
          <w:p w14:paraId="7BDE98C3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25976A86" w14:textId="77777777" w:rsidR="004472AF" w:rsidRDefault="00705393">
            <w:pPr>
              <w:jc w:val="center"/>
            </w:pPr>
            <w:r>
              <w:t>12</w:t>
            </w:r>
          </w:p>
        </w:tc>
        <w:tc>
          <w:tcPr>
            <w:tcW w:w="1234" w:type="dxa"/>
          </w:tcPr>
          <w:p w14:paraId="3CDE6FEB" w14:textId="77777777" w:rsidR="004472AF" w:rsidRDefault="00705393">
            <w:r>
              <w:t>JA8CCR</w:t>
            </w:r>
          </w:p>
        </w:tc>
        <w:tc>
          <w:tcPr>
            <w:tcW w:w="1234" w:type="dxa"/>
          </w:tcPr>
          <w:p w14:paraId="3C787106" w14:textId="77777777" w:rsidR="004472AF" w:rsidRDefault="00705393">
            <w:pPr>
              <w:jc w:val="right"/>
            </w:pPr>
            <w:r>
              <w:t>62</w:t>
            </w:r>
          </w:p>
        </w:tc>
        <w:tc>
          <w:tcPr>
            <w:tcW w:w="1234" w:type="dxa"/>
          </w:tcPr>
          <w:p w14:paraId="7394C72C" w14:textId="77777777" w:rsidR="004472AF" w:rsidRDefault="00705393">
            <w:pPr>
              <w:jc w:val="right"/>
            </w:pPr>
            <w:r>
              <w:t>346</w:t>
            </w:r>
          </w:p>
        </w:tc>
        <w:tc>
          <w:tcPr>
            <w:tcW w:w="1234" w:type="dxa"/>
          </w:tcPr>
          <w:p w14:paraId="2DA9D494" w14:textId="77777777" w:rsidR="004472AF" w:rsidRDefault="00705393">
            <w:pPr>
              <w:jc w:val="right"/>
            </w:pPr>
            <w:r>
              <w:t>38</w:t>
            </w:r>
          </w:p>
        </w:tc>
        <w:tc>
          <w:tcPr>
            <w:tcW w:w="1234" w:type="dxa"/>
          </w:tcPr>
          <w:p w14:paraId="674CF353" w14:textId="77777777" w:rsidR="004472AF" w:rsidRDefault="00705393">
            <w:pPr>
              <w:jc w:val="right"/>
            </w:pPr>
            <w:r>
              <w:t>13148</w:t>
            </w:r>
          </w:p>
        </w:tc>
      </w:tr>
      <w:tr w:rsidR="004472AF" w14:paraId="325B3D54" w14:textId="77777777">
        <w:tc>
          <w:tcPr>
            <w:tcW w:w="1234" w:type="dxa"/>
          </w:tcPr>
          <w:p w14:paraId="716B13FF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33EB0BEF" w14:textId="77777777" w:rsidR="004472AF" w:rsidRDefault="00705393">
            <w:pPr>
              <w:jc w:val="center"/>
            </w:pPr>
            <w:r>
              <w:t>13</w:t>
            </w:r>
          </w:p>
        </w:tc>
        <w:tc>
          <w:tcPr>
            <w:tcW w:w="1234" w:type="dxa"/>
          </w:tcPr>
          <w:p w14:paraId="5B3591AF" w14:textId="77777777" w:rsidR="004472AF" w:rsidRDefault="00705393">
            <w:r>
              <w:t>JA8KGG</w:t>
            </w:r>
          </w:p>
        </w:tc>
        <w:tc>
          <w:tcPr>
            <w:tcW w:w="1234" w:type="dxa"/>
          </w:tcPr>
          <w:p w14:paraId="3122D9D1" w14:textId="77777777" w:rsidR="004472AF" w:rsidRDefault="00705393">
            <w:pPr>
              <w:jc w:val="right"/>
            </w:pPr>
            <w:r>
              <w:t>81</w:t>
            </w:r>
          </w:p>
        </w:tc>
        <w:tc>
          <w:tcPr>
            <w:tcW w:w="1234" w:type="dxa"/>
          </w:tcPr>
          <w:p w14:paraId="210AE857" w14:textId="77777777" w:rsidR="004472AF" w:rsidRDefault="00705393">
            <w:pPr>
              <w:jc w:val="right"/>
            </w:pPr>
            <w:r>
              <w:t>463</w:t>
            </w:r>
          </w:p>
        </w:tc>
        <w:tc>
          <w:tcPr>
            <w:tcW w:w="1234" w:type="dxa"/>
          </w:tcPr>
          <w:p w14:paraId="3A801B09" w14:textId="77777777" w:rsidR="004472AF" w:rsidRDefault="00705393">
            <w:pPr>
              <w:jc w:val="right"/>
            </w:pPr>
            <w:r>
              <w:t>24</w:t>
            </w:r>
          </w:p>
        </w:tc>
        <w:tc>
          <w:tcPr>
            <w:tcW w:w="1234" w:type="dxa"/>
          </w:tcPr>
          <w:p w14:paraId="5F9A0268" w14:textId="77777777" w:rsidR="004472AF" w:rsidRDefault="00705393">
            <w:pPr>
              <w:jc w:val="right"/>
            </w:pPr>
            <w:r>
              <w:t>11112</w:t>
            </w:r>
          </w:p>
        </w:tc>
      </w:tr>
      <w:tr w:rsidR="004472AF" w14:paraId="45352E53" w14:textId="77777777">
        <w:tc>
          <w:tcPr>
            <w:tcW w:w="1234" w:type="dxa"/>
          </w:tcPr>
          <w:p w14:paraId="714C886B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201A66F6" w14:textId="77777777" w:rsidR="004472AF" w:rsidRDefault="00705393">
            <w:pPr>
              <w:jc w:val="center"/>
            </w:pPr>
            <w:r>
              <w:t>14</w:t>
            </w:r>
          </w:p>
        </w:tc>
        <w:tc>
          <w:tcPr>
            <w:tcW w:w="1234" w:type="dxa"/>
          </w:tcPr>
          <w:p w14:paraId="2FECA909" w14:textId="77777777" w:rsidR="004472AF" w:rsidRDefault="00705393">
            <w:r>
              <w:t>JM8KQE</w:t>
            </w:r>
          </w:p>
        </w:tc>
        <w:tc>
          <w:tcPr>
            <w:tcW w:w="1234" w:type="dxa"/>
          </w:tcPr>
          <w:p w14:paraId="251D848E" w14:textId="77777777" w:rsidR="004472AF" w:rsidRDefault="00705393">
            <w:pPr>
              <w:jc w:val="right"/>
            </w:pPr>
            <w:r>
              <w:t>26</w:t>
            </w:r>
          </w:p>
        </w:tc>
        <w:tc>
          <w:tcPr>
            <w:tcW w:w="1234" w:type="dxa"/>
          </w:tcPr>
          <w:p w14:paraId="7872FD98" w14:textId="77777777" w:rsidR="004472AF" w:rsidRDefault="00705393">
            <w:pPr>
              <w:jc w:val="right"/>
            </w:pPr>
            <w:r>
              <w:t>154</w:t>
            </w:r>
          </w:p>
        </w:tc>
        <w:tc>
          <w:tcPr>
            <w:tcW w:w="1234" w:type="dxa"/>
          </w:tcPr>
          <w:p w14:paraId="6E77B165" w14:textId="77777777" w:rsidR="004472AF" w:rsidRDefault="00705393">
            <w:pPr>
              <w:jc w:val="right"/>
            </w:pPr>
            <w:r>
              <w:t>15</w:t>
            </w:r>
          </w:p>
        </w:tc>
        <w:tc>
          <w:tcPr>
            <w:tcW w:w="1234" w:type="dxa"/>
          </w:tcPr>
          <w:p w14:paraId="00DD4F3B" w14:textId="77777777" w:rsidR="004472AF" w:rsidRDefault="00705393">
            <w:pPr>
              <w:jc w:val="right"/>
            </w:pPr>
            <w:r>
              <w:t>2310</w:t>
            </w:r>
          </w:p>
        </w:tc>
      </w:tr>
      <w:tr w:rsidR="004472AF" w14:paraId="61B62D75" w14:textId="77777777">
        <w:tc>
          <w:tcPr>
            <w:tcW w:w="1234" w:type="dxa"/>
          </w:tcPr>
          <w:p w14:paraId="243F0038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1FF83006" w14:textId="77777777" w:rsidR="004472AF" w:rsidRDefault="00705393">
            <w:pPr>
              <w:jc w:val="center"/>
            </w:pPr>
            <w:r>
              <w:t>15</w:t>
            </w:r>
          </w:p>
        </w:tc>
        <w:tc>
          <w:tcPr>
            <w:tcW w:w="1234" w:type="dxa"/>
          </w:tcPr>
          <w:p w14:paraId="0F571B31" w14:textId="77777777" w:rsidR="004472AF" w:rsidRDefault="00705393">
            <w:r>
              <w:t>JE8ATX</w:t>
            </w:r>
          </w:p>
        </w:tc>
        <w:tc>
          <w:tcPr>
            <w:tcW w:w="1234" w:type="dxa"/>
          </w:tcPr>
          <w:p w14:paraId="1BBAE572" w14:textId="77777777" w:rsidR="004472AF" w:rsidRDefault="00705393">
            <w:pPr>
              <w:jc w:val="right"/>
            </w:pPr>
            <w:r>
              <w:t>20</w:t>
            </w:r>
          </w:p>
        </w:tc>
        <w:tc>
          <w:tcPr>
            <w:tcW w:w="1234" w:type="dxa"/>
          </w:tcPr>
          <w:p w14:paraId="6C00F431" w14:textId="77777777" w:rsidR="004472AF" w:rsidRDefault="00705393">
            <w:pPr>
              <w:jc w:val="right"/>
            </w:pPr>
            <w:r>
              <w:t>108</w:t>
            </w:r>
          </w:p>
        </w:tc>
        <w:tc>
          <w:tcPr>
            <w:tcW w:w="1234" w:type="dxa"/>
          </w:tcPr>
          <w:p w14:paraId="7BA4FB53" w14:textId="77777777" w:rsidR="004472AF" w:rsidRDefault="00705393">
            <w:pPr>
              <w:jc w:val="right"/>
            </w:pPr>
            <w:r>
              <w:t>16</w:t>
            </w:r>
          </w:p>
        </w:tc>
        <w:tc>
          <w:tcPr>
            <w:tcW w:w="1234" w:type="dxa"/>
          </w:tcPr>
          <w:p w14:paraId="034AA55A" w14:textId="77777777" w:rsidR="004472AF" w:rsidRDefault="00705393">
            <w:pPr>
              <w:jc w:val="right"/>
            </w:pPr>
            <w:r>
              <w:t>1728</w:t>
            </w:r>
          </w:p>
        </w:tc>
      </w:tr>
      <w:tr w:rsidR="004472AF" w14:paraId="1F44675C" w14:textId="77777777">
        <w:tc>
          <w:tcPr>
            <w:tcW w:w="1234" w:type="dxa"/>
          </w:tcPr>
          <w:p w14:paraId="24FAD173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4542017E" w14:textId="77777777" w:rsidR="004472AF" w:rsidRDefault="00705393">
            <w:pPr>
              <w:jc w:val="center"/>
            </w:pPr>
            <w:r>
              <w:t>16</w:t>
            </w:r>
          </w:p>
        </w:tc>
        <w:tc>
          <w:tcPr>
            <w:tcW w:w="1234" w:type="dxa"/>
          </w:tcPr>
          <w:p w14:paraId="10401B03" w14:textId="77777777" w:rsidR="004472AF" w:rsidRDefault="00705393">
            <w:r>
              <w:t>JK8SZF</w:t>
            </w:r>
          </w:p>
        </w:tc>
        <w:tc>
          <w:tcPr>
            <w:tcW w:w="1234" w:type="dxa"/>
          </w:tcPr>
          <w:p w14:paraId="06590C93" w14:textId="77777777" w:rsidR="004472AF" w:rsidRDefault="00705393">
            <w:pPr>
              <w:jc w:val="right"/>
            </w:pPr>
            <w:r>
              <w:t>15</w:t>
            </w:r>
          </w:p>
        </w:tc>
        <w:tc>
          <w:tcPr>
            <w:tcW w:w="1234" w:type="dxa"/>
          </w:tcPr>
          <w:p w14:paraId="214405A6" w14:textId="77777777" w:rsidR="004472AF" w:rsidRDefault="00705393">
            <w:pPr>
              <w:jc w:val="right"/>
            </w:pPr>
            <w:r>
              <w:t>83</w:t>
            </w:r>
          </w:p>
        </w:tc>
        <w:tc>
          <w:tcPr>
            <w:tcW w:w="1234" w:type="dxa"/>
          </w:tcPr>
          <w:p w14:paraId="49996528" w14:textId="77777777" w:rsidR="004472AF" w:rsidRDefault="00705393">
            <w:pPr>
              <w:jc w:val="right"/>
            </w:pPr>
            <w:r>
              <w:t>8</w:t>
            </w:r>
          </w:p>
        </w:tc>
        <w:tc>
          <w:tcPr>
            <w:tcW w:w="1234" w:type="dxa"/>
          </w:tcPr>
          <w:p w14:paraId="1CCA7DAF" w14:textId="77777777" w:rsidR="004472AF" w:rsidRDefault="00705393">
            <w:pPr>
              <w:jc w:val="right"/>
            </w:pPr>
            <w:r>
              <w:t>664</w:t>
            </w:r>
          </w:p>
        </w:tc>
      </w:tr>
    </w:tbl>
    <w:p w14:paraId="1E3E0486" w14:textId="77777777" w:rsidR="004472AF" w:rsidRDefault="004472AF"/>
    <w:p w14:paraId="4C4042D3" w14:textId="77777777" w:rsidR="004472AF" w:rsidRDefault="00705393">
      <w:r>
        <w:rPr>
          <w:b/>
        </w:rPr>
        <w:t>ｼﾝｸﾞﾙｵﾍﾟﾚｰﾀｰ</w:t>
      </w:r>
      <w:r>
        <w:rPr>
          <w:b/>
        </w:rPr>
        <w:t xml:space="preserve"> 1.9MHz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 w:rsidR="004472AF" w14:paraId="4F663D96" w14:textId="77777777">
        <w:tc>
          <w:tcPr>
            <w:tcW w:w="1234" w:type="dxa"/>
          </w:tcPr>
          <w:p w14:paraId="585070B1" w14:textId="77777777" w:rsidR="004472AF" w:rsidRDefault="00705393">
            <w:pPr>
              <w:jc w:val="center"/>
            </w:pPr>
            <w:r>
              <w:rPr>
                <w:b/>
              </w:rPr>
              <w:t>入賞</w:t>
            </w:r>
          </w:p>
        </w:tc>
        <w:tc>
          <w:tcPr>
            <w:tcW w:w="1234" w:type="dxa"/>
          </w:tcPr>
          <w:p w14:paraId="2100208D" w14:textId="77777777" w:rsidR="004472AF" w:rsidRDefault="00705393">
            <w:pPr>
              <w:jc w:val="center"/>
            </w:pPr>
            <w:r>
              <w:rPr>
                <w:b/>
              </w:rPr>
              <w:t>順位</w:t>
            </w:r>
          </w:p>
        </w:tc>
        <w:tc>
          <w:tcPr>
            <w:tcW w:w="1234" w:type="dxa"/>
          </w:tcPr>
          <w:p w14:paraId="1CED8A6E" w14:textId="77777777" w:rsidR="004472AF" w:rsidRDefault="00705393">
            <w:pPr>
              <w:jc w:val="center"/>
            </w:pPr>
            <w:r>
              <w:rPr>
                <w:b/>
              </w:rPr>
              <w:t>呼出符号</w:t>
            </w:r>
          </w:p>
        </w:tc>
        <w:tc>
          <w:tcPr>
            <w:tcW w:w="1234" w:type="dxa"/>
          </w:tcPr>
          <w:p w14:paraId="5FE46331" w14:textId="77777777" w:rsidR="004472AF" w:rsidRDefault="00705393">
            <w:pPr>
              <w:jc w:val="center"/>
            </w:pPr>
            <w:r>
              <w:rPr>
                <w:b/>
              </w:rPr>
              <w:t>局数</w:t>
            </w:r>
          </w:p>
        </w:tc>
        <w:tc>
          <w:tcPr>
            <w:tcW w:w="1234" w:type="dxa"/>
          </w:tcPr>
          <w:p w14:paraId="57BE48B5" w14:textId="77777777" w:rsidR="004472AF" w:rsidRDefault="00705393">
            <w:pPr>
              <w:jc w:val="center"/>
            </w:pPr>
            <w:r>
              <w:rPr>
                <w:b/>
              </w:rPr>
              <w:t>得点</w:t>
            </w:r>
          </w:p>
        </w:tc>
        <w:tc>
          <w:tcPr>
            <w:tcW w:w="1234" w:type="dxa"/>
          </w:tcPr>
          <w:p w14:paraId="39F835E6" w14:textId="77777777" w:rsidR="004472AF" w:rsidRDefault="00705393">
            <w:pPr>
              <w:jc w:val="center"/>
            </w:pPr>
            <w:r>
              <w:rPr>
                <w:b/>
              </w:rPr>
              <w:t>マルチ</w:t>
            </w:r>
          </w:p>
        </w:tc>
        <w:tc>
          <w:tcPr>
            <w:tcW w:w="1234" w:type="dxa"/>
          </w:tcPr>
          <w:p w14:paraId="023892D9" w14:textId="77777777" w:rsidR="004472AF" w:rsidRDefault="00705393">
            <w:pPr>
              <w:jc w:val="center"/>
            </w:pPr>
            <w:r>
              <w:rPr>
                <w:b/>
              </w:rPr>
              <w:t>総得点</w:t>
            </w:r>
          </w:p>
        </w:tc>
      </w:tr>
      <w:tr w:rsidR="004472AF" w14:paraId="5ECA0243" w14:textId="77777777">
        <w:tc>
          <w:tcPr>
            <w:tcW w:w="1234" w:type="dxa"/>
          </w:tcPr>
          <w:p w14:paraId="20558A86" w14:textId="77777777" w:rsidR="004472AF" w:rsidRDefault="00705393">
            <w:pPr>
              <w:jc w:val="center"/>
            </w:pPr>
            <w:r>
              <w:t>◯</w:t>
            </w:r>
          </w:p>
        </w:tc>
        <w:tc>
          <w:tcPr>
            <w:tcW w:w="1234" w:type="dxa"/>
          </w:tcPr>
          <w:p w14:paraId="0CAFF7CC" w14:textId="77777777" w:rsidR="004472AF" w:rsidRDefault="00705393">
            <w:pPr>
              <w:jc w:val="center"/>
            </w:pPr>
            <w:r>
              <w:t>1</w:t>
            </w:r>
          </w:p>
        </w:tc>
        <w:tc>
          <w:tcPr>
            <w:tcW w:w="1234" w:type="dxa"/>
          </w:tcPr>
          <w:p w14:paraId="55C1FAAA" w14:textId="77777777" w:rsidR="004472AF" w:rsidRDefault="00705393">
            <w:r>
              <w:t>JA8NFV</w:t>
            </w:r>
          </w:p>
        </w:tc>
        <w:tc>
          <w:tcPr>
            <w:tcW w:w="1234" w:type="dxa"/>
          </w:tcPr>
          <w:p w14:paraId="0DBA3662" w14:textId="77777777" w:rsidR="004472AF" w:rsidRDefault="00705393">
            <w:pPr>
              <w:jc w:val="right"/>
            </w:pPr>
            <w:r>
              <w:t>16</w:t>
            </w:r>
          </w:p>
        </w:tc>
        <w:tc>
          <w:tcPr>
            <w:tcW w:w="1234" w:type="dxa"/>
          </w:tcPr>
          <w:p w14:paraId="3BC51349" w14:textId="77777777" w:rsidR="004472AF" w:rsidRDefault="00705393">
            <w:pPr>
              <w:jc w:val="right"/>
            </w:pPr>
            <w:r>
              <w:t>94</w:t>
            </w:r>
          </w:p>
        </w:tc>
        <w:tc>
          <w:tcPr>
            <w:tcW w:w="1234" w:type="dxa"/>
          </w:tcPr>
          <w:p w14:paraId="1281AE84" w14:textId="77777777" w:rsidR="004472AF" w:rsidRDefault="00705393">
            <w:pPr>
              <w:jc w:val="right"/>
            </w:pPr>
            <w:r>
              <w:t>11</w:t>
            </w:r>
          </w:p>
        </w:tc>
        <w:tc>
          <w:tcPr>
            <w:tcW w:w="1234" w:type="dxa"/>
          </w:tcPr>
          <w:p w14:paraId="1410AD03" w14:textId="77777777" w:rsidR="004472AF" w:rsidRDefault="00705393">
            <w:pPr>
              <w:jc w:val="right"/>
            </w:pPr>
            <w:r>
              <w:t>1034</w:t>
            </w:r>
          </w:p>
        </w:tc>
      </w:tr>
    </w:tbl>
    <w:p w14:paraId="06C5AAB2" w14:textId="77777777" w:rsidR="004472AF" w:rsidRDefault="004472AF"/>
    <w:p w14:paraId="683226C9" w14:textId="77777777" w:rsidR="004472AF" w:rsidRDefault="00705393">
      <w:r>
        <w:rPr>
          <w:b/>
        </w:rPr>
        <w:t>ｼﾝｸﾞﾙｵﾍﾟﾚｰﾀｰ</w:t>
      </w:r>
      <w:r>
        <w:rPr>
          <w:b/>
        </w:rPr>
        <w:t xml:space="preserve"> 3.5MHz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 w:rsidR="004472AF" w14:paraId="63644487" w14:textId="77777777">
        <w:tc>
          <w:tcPr>
            <w:tcW w:w="1234" w:type="dxa"/>
          </w:tcPr>
          <w:p w14:paraId="6706C8BB" w14:textId="77777777" w:rsidR="004472AF" w:rsidRDefault="00705393">
            <w:pPr>
              <w:jc w:val="center"/>
            </w:pPr>
            <w:r>
              <w:rPr>
                <w:b/>
              </w:rPr>
              <w:t>入賞</w:t>
            </w:r>
          </w:p>
        </w:tc>
        <w:tc>
          <w:tcPr>
            <w:tcW w:w="1234" w:type="dxa"/>
          </w:tcPr>
          <w:p w14:paraId="0A4F945D" w14:textId="77777777" w:rsidR="004472AF" w:rsidRDefault="00705393">
            <w:pPr>
              <w:jc w:val="center"/>
            </w:pPr>
            <w:r>
              <w:rPr>
                <w:b/>
              </w:rPr>
              <w:t>順位</w:t>
            </w:r>
          </w:p>
        </w:tc>
        <w:tc>
          <w:tcPr>
            <w:tcW w:w="1234" w:type="dxa"/>
          </w:tcPr>
          <w:p w14:paraId="29FB72E0" w14:textId="77777777" w:rsidR="004472AF" w:rsidRDefault="00705393">
            <w:pPr>
              <w:jc w:val="center"/>
            </w:pPr>
            <w:r>
              <w:rPr>
                <w:b/>
              </w:rPr>
              <w:t>呼出符号</w:t>
            </w:r>
          </w:p>
        </w:tc>
        <w:tc>
          <w:tcPr>
            <w:tcW w:w="1234" w:type="dxa"/>
          </w:tcPr>
          <w:p w14:paraId="2E72D2F8" w14:textId="77777777" w:rsidR="004472AF" w:rsidRDefault="00705393">
            <w:pPr>
              <w:jc w:val="center"/>
            </w:pPr>
            <w:r>
              <w:rPr>
                <w:b/>
              </w:rPr>
              <w:t>局数</w:t>
            </w:r>
          </w:p>
        </w:tc>
        <w:tc>
          <w:tcPr>
            <w:tcW w:w="1234" w:type="dxa"/>
          </w:tcPr>
          <w:p w14:paraId="06143489" w14:textId="77777777" w:rsidR="004472AF" w:rsidRDefault="00705393">
            <w:pPr>
              <w:jc w:val="center"/>
            </w:pPr>
            <w:r>
              <w:rPr>
                <w:b/>
              </w:rPr>
              <w:t>得点</w:t>
            </w:r>
          </w:p>
        </w:tc>
        <w:tc>
          <w:tcPr>
            <w:tcW w:w="1234" w:type="dxa"/>
          </w:tcPr>
          <w:p w14:paraId="50302756" w14:textId="77777777" w:rsidR="004472AF" w:rsidRDefault="00705393">
            <w:pPr>
              <w:jc w:val="center"/>
            </w:pPr>
            <w:r>
              <w:rPr>
                <w:b/>
              </w:rPr>
              <w:t>マルチ</w:t>
            </w:r>
          </w:p>
        </w:tc>
        <w:tc>
          <w:tcPr>
            <w:tcW w:w="1234" w:type="dxa"/>
          </w:tcPr>
          <w:p w14:paraId="6261F797" w14:textId="77777777" w:rsidR="004472AF" w:rsidRDefault="00705393">
            <w:pPr>
              <w:jc w:val="center"/>
            </w:pPr>
            <w:r>
              <w:rPr>
                <w:b/>
              </w:rPr>
              <w:t>総得点</w:t>
            </w:r>
          </w:p>
        </w:tc>
      </w:tr>
      <w:tr w:rsidR="004472AF" w14:paraId="0E1A7558" w14:textId="77777777">
        <w:tc>
          <w:tcPr>
            <w:tcW w:w="1234" w:type="dxa"/>
          </w:tcPr>
          <w:p w14:paraId="18A5E5BB" w14:textId="77777777" w:rsidR="004472AF" w:rsidRDefault="00705393">
            <w:pPr>
              <w:jc w:val="center"/>
            </w:pPr>
            <w:r>
              <w:t>◯</w:t>
            </w:r>
          </w:p>
        </w:tc>
        <w:tc>
          <w:tcPr>
            <w:tcW w:w="1234" w:type="dxa"/>
          </w:tcPr>
          <w:p w14:paraId="2F6B05FC" w14:textId="77777777" w:rsidR="004472AF" w:rsidRDefault="00705393">
            <w:pPr>
              <w:jc w:val="center"/>
            </w:pPr>
            <w:r>
              <w:t>1</w:t>
            </w:r>
          </w:p>
        </w:tc>
        <w:tc>
          <w:tcPr>
            <w:tcW w:w="1234" w:type="dxa"/>
          </w:tcPr>
          <w:p w14:paraId="37D1603A" w14:textId="77777777" w:rsidR="004472AF" w:rsidRDefault="00705393">
            <w:r>
              <w:t>JH8PJK</w:t>
            </w:r>
          </w:p>
        </w:tc>
        <w:tc>
          <w:tcPr>
            <w:tcW w:w="1234" w:type="dxa"/>
          </w:tcPr>
          <w:p w14:paraId="76655614" w14:textId="77777777" w:rsidR="004472AF" w:rsidRDefault="00705393">
            <w:pPr>
              <w:jc w:val="right"/>
            </w:pPr>
            <w:r>
              <w:t>74</w:t>
            </w:r>
          </w:p>
        </w:tc>
        <w:tc>
          <w:tcPr>
            <w:tcW w:w="1234" w:type="dxa"/>
          </w:tcPr>
          <w:p w14:paraId="28A42245" w14:textId="77777777" w:rsidR="004472AF" w:rsidRDefault="00705393">
            <w:pPr>
              <w:jc w:val="right"/>
            </w:pPr>
            <w:r>
              <w:t>454</w:t>
            </w:r>
          </w:p>
        </w:tc>
        <w:tc>
          <w:tcPr>
            <w:tcW w:w="1234" w:type="dxa"/>
          </w:tcPr>
          <w:p w14:paraId="3BC38536" w14:textId="77777777" w:rsidR="004472AF" w:rsidRDefault="00705393">
            <w:pPr>
              <w:jc w:val="right"/>
            </w:pPr>
            <w:r>
              <w:t>35</w:t>
            </w:r>
          </w:p>
        </w:tc>
        <w:tc>
          <w:tcPr>
            <w:tcW w:w="1234" w:type="dxa"/>
          </w:tcPr>
          <w:p w14:paraId="56DA41C8" w14:textId="77777777" w:rsidR="004472AF" w:rsidRDefault="00705393">
            <w:pPr>
              <w:jc w:val="right"/>
            </w:pPr>
            <w:r>
              <w:t>15890</w:t>
            </w:r>
          </w:p>
        </w:tc>
      </w:tr>
    </w:tbl>
    <w:p w14:paraId="281462B9" w14:textId="77777777" w:rsidR="004472AF" w:rsidRDefault="004472AF"/>
    <w:p w14:paraId="311C1E10" w14:textId="77777777" w:rsidR="004472AF" w:rsidRDefault="00705393">
      <w:r>
        <w:rPr>
          <w:b/>
        </w:rPr>
        <w:t>ｼﾝｸﾞﾙｵﾍﾟﾚｰﾀｰ</w:t>
      </w:r>
      <w:r>
        <w:rPr>
          <w:b/>
        </w:rPr>
        <w:t xml:space="preserve"> 7MHz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 w:rsidR="004472AF" w14:paraId="2EAA019C" w14:textId="77777777">
        <w:tc>
          <w:tcPr>
            <w:tcW w:w="1234" w:type="dxa"/>
          </w:tcPr>
          <w:p w14:paraId="1EBA10E6" w14:textId="77777777" w:rsidR="004472AF" w:rsidRDefault="00705393">
            <w:pPr>
              <w:jc w:val="center"/>
            </w:pPr>
            <w:r>
              <w:rPr>
                <w:b/>
              </w:rPr>
              <w:t>入賞</w:t>
            </w:r>
          </w:p>
        </w:tc>
        <w:tc>
          <w:tcPr>
            <w:tcW w:w="1234" w:type="dxa"/>
          </w:tcPr>
          <w:p w14:paraId="63270D29" w14:textId="77777777" w:rsidR="004472AF" w:rsidRDefault="00705393">
            <w:pPr>
              <w:jc w:val="center"/>
            </w:pPr>
            <w:r>
              <w:rPr>
                <w:b/>
              </w:rPr>
              <w:t>順位</w:t>
            </w:r>
          </w:p>
        </w:tc>
        <w:tc>
          <w:tcPr>
            <w:tcW w:w="1234" w:type="dxa"/>
          </w:tcPr>
          <w:p w14:paraId="6C30D447" w14:textId="77777777" w:rsidR="004472AF" w:rsidRDefault="00705393">
            <w:pPr>
              <w:jc w:val="center"/>
            </w:pPr>
            <w:r>
              <w:rPr>
                <w:b/>
              </w:rPr>
              <w:t>呼出符号</w:t>
            </w:r>
          </w:p>
        </w:tc>
        <w:tc>
          <w:tcPr>
            <w:tcW w:w="1234" w:type="dxa"/>
          </w:tcPr>
          <w:p w14:paraId="284CA7B3" w14:textId="77777777" w:rsidR="004472AF" w:rsidRDefault="00705393">
            <w:pPr>
              <w:jc w:val="center"/>
            </w:pPr>
            <w:r>
              <w:rPr>
                <w:b/>
              </w:rPr>
              <w:t>局数</w:t>
            </w:r>
          </w:p>
        </w:tc>
        <w:tc>
          <w:tcPr>
            <w:tcW w:w="1234" w:type="dxa"/>
          </w:tcPr>
          <w:p w14:paraId="1FCA33E7" w14:textId="77777777" w:rsidR="004472AF" w:rsidRDefault="00705393">
            <w:pPr>
              <w:jc w:val="center"/>
            </w:pPr>
            <w:r>
              <w:rPr>
                <w:b/>
              </w:rPr>
              <w:t>得点</w:t>
            </w:r>
          </w:p>
        </w:tc>
        <w:tc>
          <w:tcPr>
            <w:tcW w:w="1234" w:type="dxa"/>
          </w:tcPr>
          <w:p w14:paraId="2B35EF66" w14:textId="77777777" w:rsidR="004472AF" w:rsidRDefault="00705393">
            <w:pPr>
              <w:jc w:val="center"/>
            </w:pPr>
            <w:r>
              <w:rPr>
                <w:b/>
              </w:rPr>
              <w:t>マルチ</w:t>
            </w:r>
          </w:p>
        </w:tc>
        <w:tc>
          <w:tcPr>
            <w:tcW w:w="1234" w:type="dxa"/>
          </w:tcPr>
          <w:p w14:paraId="4F2DE4A9" w14:textId="77777777" w:rsidR="004472AF" w:rsidRDefault="00705393">
            <w:pPr>
              <w:jc w:val="center"/>
            </w:pPr>
            <w:r>
              <w:rPr>
                <w:b/>
              </w:rPr>
              <w:t>総得点</w:t>
            </w:r>
          </w:p>
        </w:tc>
      </w:tr>
      <w:tr w:rsidR="004472AF" w14:paraId="63ACA825" w14:textId="77777777">
        <w:tc>
          <w:tcPr>
            <w:tcW w:w="1234" w:type="dxa"/>
          </w:tcPr>
          <w:p w14:paraId="4B0C8BD2" w14:textId="77777777" w:rsidR="004472AF" w:rsidRDefault="00705393">
            <w:pPr>
              <w:jc w:val="center"/>
            </w:pPr>
            <w:r>
              <w:t>◯</w:t>
            </w:r>
          </w:p>
        </w:tc>
        <w:tc>
          <w:tcPr>
            <w:tcW w:w="1234" w:type="dxa"/>
          </w:tcPr>
          <w:p w14:paraId="3B5CE270" w14:textId="77777777" w:rsidR="004472AF" w:rsidRDefault="00705393">
            <w:pPr>
              <w:jc w:val="center"/>
            </w:pPr>
            <w:r>
              <w:t>1</w:t>
            </w:r>
          </w:p>
        </w:tc>
        <w:tc>
          <w:tcPr>
            <w:tcW w:w="1234" w:type="dxa"/>
          </w:tcPr>
          <w:p w14:paraId="7567B2C8" w14:textId="77777777" w:rsidR="004472AF" w:rsidRDefault="00705393">
            <w:r>
              <w:t>JA8FHM</w:t>
            </w:r>
          </w:p>
        </w:tc>
        <w:tc>
          <w:tcPr>
            <w:tcW w:w="1234" w:type="dxa"/>
          </w:tcPr>
          <w:p w14:paraId="2642A987" w14:textId="77777777" w:rsidR="004472AF" w:rsidRDefault="00705393">
            <w:pPr>
              <w:jc w:val="right"/>
            </w:pPr>
            <w:r>
              <w:t>299</w:t>
            </w:r>
          </w:p>
        </w:tc>
        <w:tc>
          <w:tcPr>
            <w:tcW w:w="1234" w:type="dxa"/>
          </w:tcPr>
          <w:p w14:paraId="666E7815" w14:textId="77777777" w:rsidR="004472AF" w:rsidRDefault="00705393">
            <w:pPr>
              <w:jc w:val="right"/>
            </w:pPr>
            <w:r>
              <w:t>1873</w:t>
            </w:r>
          </w:p>
        </w:tc>
        <w:tc>
          <w:tcPr>
            <w:tcW w:w="1234" w:type="dxa"/>
          </w:tcPr>
          <w:p w14:paraId="3701A7E1" w14:textId="77777777" w:rsidR="004472AF" w:rsidRDefault="00705393">
            <w:pPr>
              <w:jc w:val="right"/>
            </w:pPr>
            <w:r>
              <w:t>52</w:t>
            </w:r>
          </w:p>
        </w:tc>
        <w:tc>
          <w:tcPr>
            <w:tcW w:w="1234" w:type="dxa"/>
          </w:tcPr>
          <w:p w14:paraId="55922BF1" w14:textId="77777777" w:rsidR="004472AF" w:rsidRDefault="00705393">
            <w:pPr>
              <w:jc w:val="right"/>
            </w:pPr>
            <w:r>
              <w:t>97396</w:t>
            </w:r>
          </w:p>
        </w:tc>
      </w:tr>
      <w:tr w:rsidR="004472AF" w14:paraId="2E51671B" w14:textId="77777777">
        <w:tc>
          <w:tcPr>
            <w:tcW w:w="1234" w:type="dxa"/>
          </w:tcPr>
          <w:p w14:paraId="71BB8D59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432A7D7A" w14:textId="77777777" w:rsidR="004472AF" w:rsidRDefault="00705393">
            <w:pPr>
              <w:jc w:val="center"/>
            </w:pPr>
            <w:r>
              <w:t>2</w:t>
            </w:r>
          </w:p>
        </w:tc>
        <w:tc>
          <w:tcPr>
            <w:tcW w:w="1234" w:type="dxa"/>
          </w:tcPr>
          <w:p w14:paraId="501C8BC2" w14:textId="77777777" w:rsidR="004472AF" w:rsidRDefault="00705393">
            <w:r>
              <w:t>JR8PPG</w:t>
            </w:r>
          </w:p>
        </w:tc>
        <w:tc>
          <w:tcPr>
            <w:tcW w:w="1234" w:type="dxa"/>
          </w:tcPr>
          <w:p w14:paraId="722A7487" w14:textId="77777777" w:rsidR="004472AF" w:rsidRDefault="00705393">
            <w:pPr>
              <w:jc w:val="right"/>
            </w:pPr>
            <w:r>
              <w:t>78</w:t>
            </w:r>
          </w:p>
        </w:tc>
        <w:tc>
          <w:tcPr>
            <w:tcW w:w="1234" w:type="dxa"/>
          </w:tcPr>
          <w:p w14:paraId="61C56430" w14:textId="77777777" w:rsidR="004472AF" w:rsidRDefault="00705393">
            <w:pPr>
              <w:jc w:val="right"/>
            </w:pPr>
            <w:r>
              <w:t>473</w:t>
            </w:r>
          </w:p>
        </w:tc>
        <w:tc>
          <w:tcPr>
            <w:tcW w:w="1234" w:type="dxa"/>
          </w:tcPr>
          <w:p w14:paraId="6CA17D18" w14:textId="77777777" w:rsidR="004472AF" w:rsidRDefault="00705393">
            <w:pPr>
              <w:jc w:val="right"/>
            </w:pPr>
            <w:r>
              <w:t>37</w:t>
            </w:r>
          </w:p>
        </w:tc>
        <w:tc>
          <w:tcPr>
            <w:tcW w:w="1234" w:type="dxa"/>
          </w:tcPr>
          <w:p w14:paraId="0A4904FF" w14:textId="77777777" w:rsidR="004472AF" w:rsidRDefault="00705393">
            <w:pPr>
              <w:jc w:val="right"/>
            </w:pPr>
            <w:r>
              <w:t>17501</w:t>
            </w:r>
          </w:p>
        </w:tc>
      </w:tr>
      <w:tr w:rsidR="004472AF" w14:paraId="5D402467" w14:textId="77777777">
        <w:tc>
          <w:tcPr>
            <w:tcW w:w="1234" w:type="dxa"/>
          </w:tcPr>
          <w:p w14:paraId="03ED40B1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3FD77D86" w14:textId="77777777" w:rsidR="004472AF" w:rsidRDefault="00705393">
            <w:pPr>
              <w:jc w:val="center"/>
            </w:pPr>
            <w:r>
              <w:t>3</w:t>
            </w:r>
          </w:p>
        </w:tc>
        <w:tc>
          <w:tcPr>
            <w:tcW w:w="1234" w:type="dxa"/>
          </w:tcPr>
          <w:p w14:paraId="48F75280" w14:textId="77777777" w:rsidR="004472AF" w:rsidRDefault="00705393">
            <w:r>
              <w:t>JA8XCV</w:t>
            </w:r>
          </w:p>
        </w:tc>
        <w:tc>
          <w:tcPr>
            <w:tcW w:w="1234" w:type="dxa"/>
          </w:tcPr>
          <w:p w14:paraId="5324C3A7" w14:textId="77777777" w:rsidR="004472AF" w:rsidRDefault="00705393">
            <w:pPr>
              <w:jc w:val="right"/>
            </w:pPr>
            <w:r>
              <w:t>31</w:t>
            </w:r>
          </w:p>
        </w:tc>
        <w:tc>
          <w:tcPr>
            <w:tcW w:w="1234" w:type="dxa"/>
          </w:tcPr>
          <w:p w14:paraId="4472BEA0" w14:textId="77777777" w:rsidR="004472AF" w:rsidRDefault="00705393">
            <w:pPr>
              <w:jc w:val="right"/>
            </w:pPr>
            <w:r>
              <w:t>178</w:t>
            </w:r>
          </w:p>
        </w:tc>
        <w:tc>
          <w:tcPr>
            <w:tcW w:w="1234" w:type="dxa"/>
          </w:tcPr>
          <w:p w14:paraId="0107DB9E" w14:textId="77777777" w:rsidR="004472AF" w:rsidRDefault="00705393">
            <w:pPr>
              <w:jc w:val="right"/>
            </w:pPr>
            <w:r>
              <w:t>20</w:t>
            </w:r>
          </w:p>
        </w:tc>
        <w:tc>
          <w:tcPr>
            <w:tcW w:w="1234" w:type="dxa"/>
          </w:tcPr>
          <w:p w14:paraId="2580E78F" w14:textId="77777777" w:rsidR="004472AF" w:rsidRDefault="00705393">
            <w:pPr>
              <w:jc w:val="right"/>
            </w:pPr>
            <w:r>
              <w:t>3560</w:t>
            </w:r>
          </w:p>
        </w:tc>
      </w:tr>
      <w:tr w:rsidR="004472AF" w14:paraId="52F996F0" w14:textId="77777777">
        <w:tc>
          <w:tcPr>
            <w:tcW w:w="1234" w:type="dxa"/>
          </w:tcPr>
          <w:p w14:paraId="00C16564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165B6095" w14:textId="77777777" w:rsidR="004472AF" w:rsidRDefault="00705393">
            <w:pPr>
              <w:jc w:val="center"/>
            </w:pPr>
            <w:r>
              <w:t>4</w:t>
            </w:r>
          </w:p>
        </w:tc>
        <w:tc>
          <w:tcPr>
            <w:tcW w:w="1234" w:type="dxa"/>
          </w:tcPr>
          <w:p w14:paraId="4A94F0E6" w14:textId="77777777" w:rsidR="004472AF" w:rsidRDefault="00705393">
            <w:r>
              <w:t>JA8DHV</w:t>
            </w:r>
          </w:p>
        </w:tc>
        <w:tc>
          <w:tcPr>
            <w:tcW w:w="1234" w:type="dxa"/>
          </w:tcPr>
          <w:p w14:paraId="4EEA7272" w14:textId="77777777" w:rsidR="004472AF" w:rsidRDefault="00705393">
            <w:pPr>
              <w:jc w:val="right"/>
            </w:pPr>
            <w:r>
              <w:t>22</w:t>
            </w:r>
          </w:p>
        </w:tc>
        <w:tc>
          <w:tcPr>
            <w:tcW w:w="1234" w:type="dxa"/>
          </w:tcPr>
          <w:p w14:paraId="13355B21" w14:textId="77777777" w:rsidR="004472AF" w:rsidRDefault="00705393">
            <w:pPr>
              <w:jc w:val="right"/>
            </w:pPr>
            <w:r>
              <w:t>116</w:t>
            </w:r>
          </w:p>
        </w:tc>
        <w:tc>
          <w:tcPr>
            <w:tcW w:w="1234" w:type="dxa"/>
          </w:tcPr>
          <w:p w14:paraId="00F5C10E" w14:textId="77777777" w:rsidR="004472AF" w:rsidRDefault="00705393">
            <w:pPr>
              <w:jc w:val="right"/>
            </w:pPr>
            <w:r>
              <w:t>10</w:t>
            </w:r>
          </w:p>
        </w:tc>
        <w:tc>
          <w:tcPr>
            <w:tcW w:w="1234" w:type="dxa"/>
          </w:tcPr>
          <w:p w14:paraId="6EFBF52C" w14:textId="77777777" w:rsidR="004472AF" w:rsidRDefault="00705393">
            <w:pPr>
              <w:jc w:val="right"/>
            </w:pPr>
            <w:r>
              <w:t>1160</w:t>
            </w:r>
          </w:p>
        </w:tc>
      </w:tr>
      <w:tr w:rsidR="004472AF" w14:paraId="5F8F60C2" w14:textId="77777777">
        <w:tc>
          <w:tcPr>
            <w:tcW w:w="1234" w:type="dxa"/>
          </w:tcPr>
          <w:p w14:paraId="4C20679A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123366CD" w14:textId="77777777" w:rsidR="004472AF" w:rsidRDefault="00705393">
            <w:pPr>
              <w:jc w:val="center"/>
            </w:pPr>
            <w:r>
              <w:t>5</w:t>
            </w:r>
          </w:p>
        </w:tc>
        <w:tc>
          <w:tcPr>
            <w:tcW w:w="1234" w:type="dxa"/>
          </w:tcPr>
          <w:p w14:paraId="58FB7082" w14:textId="77777777" w:rsidR="004472AF" w:rsidRDefault="00705393">
            <w:r>
              <w:t>JE8ENG</w:t>
            </w:r>
          </w:p>
        </w:tc>
        <w:tc>
          <w:tcPr>
            <w:tcW w:w="1234" w:type="dxa"/>
          </w:tcPr>
          <w:p w14:paraId="4118013F" w14:textId="77777777" w:rsidR="004472AF" w:rsidRDefault="00705393">
            <w:pPr>
              <w:jc w:val="right"/>
            </w:pPr>
            <w:r>
              <w:t>12</w:t>
            </w:r>
          </w:p>
        </w:tc>
        <w:tc>
          <w:tcPr>
            <w:tcW w:w="1234" w:type="dxa"/>
          </w:tcPr>
          <w:p w14:paraId="50F49571" w14:textId="77777777" w:rsidR="004472AF" w:rsidRDefault="00705393">
            <w:pPr>
              <w:jc w:val="right"/>
            </w:pPr>
            <w:r>
              <w:t>59</w:t>
            </w:r>
          </w:p>
        </w:tc>
        <w:tc>
          <w:tcPr>
            <w:tcW w:w="1234" w:type="dxa"/>
          </w:tcPr>
          <w:p w14:paraId="5215FBCC" w14:textId="77777777" w:rsidR="004472AF" w:rsidRDefault="00705393">
            <w:pPr>
              <w:jc w:val="right"/>
            </w:pPr>
            <w:r>
              <w:t>7</w:t>
            </w:r>
          </w:p>
        </w:tc>
        <w:tc>
          <w:tcPr>
            <w:tcW w:w="1234" w:type="dxa"/>
          </w:tcPr>
          <w:p w14:paraId="3069A298" w14:textId="77777777" w:rsidR="004472AF" w:rsidRDefault="00705393">
            <w:pPr>
              <w:jc w:val="right"/>
            </w:pPr>
            <w:r>
              <w:t>413</w:t>
            </w:r>
          </w:p>
        </w:tc>
      </w:tr>
      <w:tr w:rsidR="004472AF" w14:paraId="48F3BDD2" w14:textId="77777777">
        <w:tc>
          <w:tcPr>
            <w:tcW w:w="1234" w:type="dxa"/>
          </w:tcPr>
          <w:p w14:paraId="1A7FCD84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33FC0F08" w14:textId="77777777" w:rsidR="004472AF" w:rsidRDefault="00705393">
            <w:pPr>
              <w:jc w:val="center"/>
            </w:pPr>
            <w:r>
              <w:t>6</w:t>
            </w:r>
          </w:p>
        </w:tc>
        <w:tc>
          <w:tcPr>
            <w:tcW w:w="1234" w:type="dxa"/>
          </w:tcPr>
          <w:p w14:paraId="67D963B8" w14:textId="77777777" w:rsidR="004472AF" w:rsidRDefault="00705393">
            <w:r>
              <w:t>JM8SCH</w:t>
            </w:r>
          </w:p>
        </w:tc>
        <w:tc>
          <w:tcPr>
            <w:tcW w:w="1234" w:type="dxa"/>
          </w:tcPr>
          <w:p w14:paraId="19D3846E" w14:textId="77777777" w:rsidR="004472AF" w:rsidRDefault="00705393">
            <w:pPr>
              <w:jc w:val="right"/>
            </w:pPr>
            <w:r>
              <w:t>7</w:t>
            </w:r>
          </w:p>
        </w:tc>
        <w:tc>
          <w:tcPr>
            <w:tcW w:w="1234" w:type="dxa"/>
          </w:tcPr>
          <w:p w14:paraId="628C29BB" w14:textId="77777777" w:rsidR="004472AF" w:rsidRDefault="00705393">
            <w:pPr>
              <w:jc w:val="right"/>
            </w:pPr>
            <w:r>
              <w:t>41</w:t>
            </w:r>
          </w:p>
        </w:tc>
        <w:tc>
          <w:tcPr>
            <w:tcW w:w="1234" w:type="dxa"/>
          </w:tcPr>
          <w:p w14:paraId="3629C67F" w14:textId="77777777" w:rsidR="004472AF" w:rsidRDefault="00705393">
            <w:pPr>
              <w:jc w:val="right"/>
            </w:pPr>
            <w:r>
              <w:t>7</w:t>
            </w:r>
          </w:p>
        </w:tc>
        <w:tc>
          <w:tcPr>
            <w:tcW w:w="1234" w:type="dxa"/>
          </w:tcPr>
          <w:p w14:paraId="7BB0CEA0" w14:textId="77777777" w:rsidR="004472AF" w:rsidRDefault="00705393">
            <w:pPr>
              <w:jc w:val="right"/>
            </w:pPr>
            <w:r>
              <w:t>287</w:t>
            </w:r>
          </w:p>
        </w:tc>
      </w:tr>
    </w:tbl>
    <w:p w14:paraId="49C5F821" w14:textId="77777777" w:rsidR="004472AF" w:rsidRDefault="004472AF"/>
    <w:p w14:paraId="4ACCF7D5" w14:textId="77777777" w:rsidR="00A03BA4" w:rsidRDefault="00A03BA4"/>
    <w:p w14:paraId="344C8B29" w14:textId="77777777" w:rsidR="004472AF" w:rsidRDefault="00705393">
      <w:r>
        <w:rPr>
          <w:b/>
        </w:rPr>
        <w:lastRenderedPageBreak/>
        <w:t>ｼﾝｸﾞﾙｵﾍﾟﾚｰﾀｰ</w:t>
      </w:r>
      <w:r>
        <w:rPr>
          <w:b/>
        </w:rPr>
        <w:t xml:space="preserve"> 14MHz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 w:rsidR="004472AF" w14:paraId="672FF908" w14:textId="77777777">
        <w:tc>
          <w:tcPr>
            <w:tcW w:w="1234" w:type="dxa"/>
          </w:tcPr>
          <w:p w14:paraId="77836322" w14:textId="77777777" w:rsidR="004472AF" w:rsidRDefault="00705393">
            <w:pPr>
              <w:jc w:val="center"/>
            </w:pPr>
            <w:r>
              <w:rPr>
                <w:b/>
              </w:rPr>
              <w:t>入賞</w:t>
            </w:r>
          </w:p>
        </w:tc>
        <w:tc>
          <w:tcPr>
            <w:tcW w:w="1234" w:type="dxa"/>
          </w:tcPr>
          <w:p w14:paraId="067EF4E2" w14:textId="77777777" w:rsidR="004472AF" w:rsidRDefault="00705393">
            <w:pPr>
              <w:jc w:val="center"/>
            </w:pPr>
            <w:r>
              <w:rPr>
                <w:b/>
              </w:rPr>
              <w:t>順位</w:t>
            </w:r>
          </w:p>
        </w:tc>
        <w:tc>
          <w:tcPr>
            <w:tcW w:w="1234" w:type="dxa"/>
          </w:tcPr>
          <w:p w14:paraId="4F853A5F" w14:textId="77777777" w:rsidR="004472AF" w:rsidRDefault="00705393">
            <w:pPr>
              <w:jc w:val="center"/>
            </w:pPr>
            <w:r>
              <w:rPr>
                <w:b/>
              </w:rPr>
              <w:t>呼出符号</w:t>
            </w:r>
          </w:p>
        </w:tc>
        <w:tc>
          <w:tcPr>
            <w:tcW w:w="1234" w:type="dxa"/>
          </w:tcPr>
          <w:p w14:paraId="451D3829" w14:textId="77777777" w:rsidR="004472AF" w:rsidRDefault="00705393">
            <w:pPr>
              <w:jc w:val="center"/>
            </w:pPr>
            <w:r>
              <w:rPr>
                <w:b/>
              </w:rPr>
              <w:t>局数</w:t>
            </w:r>
          </w:p>
        </w:tc>
        <w:tc>
          <w:tcPr>
            <w:tcW w:w="1234" w:type="dxa"/>
          </w:tcPr>
          <w:p w14:paraId="0D005B15" w14:textId="77777777" w:rsidR="004472AF" w:rsidRDefault="00705393">
            <w:pPr>
              <w:jc w:val="center"/>
            </w:pPr>
            <w:r>
              <w:rPr>
                <w:b/>
              </w:rPr>
              <w:t>得点</w:t>
            </w:r>
          </w:p>
        </w:tc>
        <w:tc>
          <w:tcPr>
            <w:tcW w:w="1234" w:type="dxa"/>
          </w:tcPr>
          <w:p w14:paraId="61B2F477" w14:textId="77777777" w:rsidR="004472AF" w:rsidRDefault="00705393">
            <w:pPr>
              <w:jc w:val="center"/>
            </w:pPr>
            <w:r>
              <w:rPr>
                <w:b/>
              </w:rPr>
              <w:t>マルチ</w:t>
            </w:r>
          </w:p>
        </w:tc>
        <w:tc>
          <w:tcPr>
            <w:tcW w:w="1234" w:type="dxa"/>
          </w:tcPr>
          <w:p w14:paraId="29597025" w14:textId="77777777" w:rsidR="004472AF" w:rsidRDefault="00705393">
            <w:pPr>
              <w:jc w:val="center"/>
            </w:pPr>
            <w:r>
              <w:rPr>
                <w:b/>
              </w:rPr>
              <w:t>総得点</w:t>
            </w:r>
          </w:p>
        </w:tc>
      </w:tr>
      <w:tr w:rsidR="004472AF" w14:paraId="2AC6E9B2" w14:textId="77777777">
        <w:tc>
          <w:tcPr>
            <w:tcW w:w="1234" w:type="dxa"/>
          </w:tcPr>
          <w:p w14:paraId="36718D96" w14:textId="77777777" w:rsidR="004472AF" w:rsidRDefault="00705393">
            <w:pPr>
              <w:jc w:val="center"/>
            </w:pPr>
            <w:r>
              <w:t>◯</w:t>
            </w:r>
          </w:p>
        </w:tc>
        <w:tc>
          <w:tcPr>
            <w:tcW w:w="1234" w:type="dxa"/>
          </w:tcPr>
          <w:p w14:paraId="3D5179A0" w14:textId="77777777" w:rsidR="004472AF" w:rsidRDefault="00705393">
            <w:pPr>
              <w:jc w:val="center"/>
            </w:pPr>
            <w:r>
              <w:t>1</w:t>
            </w:r>
          </w:p>
        </w:tc>
        <w:tc>
          <w:tcPr>
            <w:tcW w:w="1234" w:type="dxa"/>
          </w:tcPr>
          <w:p w14:paraId="79B3C98F" w14:textId="77777777" w:rsidR="004472AF" w:rsidRDefault="00705393">
            <w:r>
              <w:t>JH8HLU/8</w:t>
            </w:r>
          </w:p>
        </w:tc>
        <w:tc>
          <w:tcPr>
            <w:tcW w:w="1234" w:type="dxa"/>
          </w:tcPr>
          <w:p w14:paraId="01487C5F" w14:textId="77777777" w:rsidR="004472AF" w:rsidRDefault="00705393">
            <w:pPr>
              <w:jc w:val="right"/>
            </w:pPr>
            <w:r>
              <w:t>15</w:t>
            </w:r>
          </w:p>
        </w:tc>
        <w:tc>
          <w:tcPr>
            <w:tcW w:w="1234" w:type="dxa"/>
          </w:tcPr>
          <w:p w14:paraId="54D80115" w14:textId="77777777" w:rsidR="004472AF" w:rsidRDefault="00705393">
            <w:pPr>
              <w:jc w:val="right"/>
            </w:pPr>
            <w:r>
              <w:t>94</w:t>
            </w:r>
          </w:p>
        </w:tc>
        <w:tc>
          <w:tcPr>
            <w:tcW w:w="1234" w:type="dxa"/>
          </w:tcPr>
          <w:p w14:paraId="7DAE61C9" w14:textId="77777777" w:rsidR="004472AF" w:rsidRDefault="00705393">
            <w:pPr>
              <w:jc w:val="right"/>
            </w:pPr>
            <w:r>
              <w:t>12</w:t>
            </w:r>
          </w:p>
        </w:tc>
        <w:tc>
          <w:tcPr>
            <w:tcW w:w="1234" w:type="dxa"/>
          </w:tcPr>
          <w:p w14:paraId="25EA5B8D" w14:textId="77777777" w:rsidR="004472AF" w:rsidRDefault="00705393">
            <w:pPr>
              <w:jc w:val="right"/>
            </w:pPr>
            <w:r>
              <w:t>1128</w:t>
            </w:r>
          </w:p>
        </w:tc>
      </w:tr>
      <w:tr w:rsidR="004472AF" w14:paraId="1881CFD4" w14:textId="77777777">
        <w:tc>
          <w:tcPr>
            <w:tcW w:w="1234" w:type="dxa"/>
          </w:tcPr>
          <w:p w14:paraId="2C00115B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19A692AC" w14:textId="77777777" w:rsidR="004472AF" w:rsidRDefault="00705393">
            <w:pPr>
              <w:jc w:val="center"/>
            </w:pPr>
            <w:r>
              <w:t>2</w:t>
            </w:r>
          </w:p>
        </w:tc>
        <w:tc>
          <w:tcPr>
            <w:tcW w:w="1234" w:type="dxa"/>
          </w:tcPr>
          <w:p w14:paraId="26559652" w14:textId="77777777" w:rsidR="004472AF" w:rsidRDefault="00705393">
            <w:r>
              <w:t>JL8JFX</w:t>
            </w:r>
          </w:p>
        </w:tc>
        <w:tc>
          <w:tcPr>
            <w:tcW w:w="1234" w:type="dxa"/>
          </w:tcPr>
          <w:p w14:paraId="3C74865B" w14:textId="77777777" w:rsidR="004472AF" w:rsidRDefault="00705393">
            <w:pPr>
              <w:jc w:val="right"/>
            </w:pPr>
            <w:r>
              <w:t>12</w:t>
            </w:r>
          </w:p>
        </w:tc>
        <w:tc>
          <w:tcPr>
            <w:tcW w:w="1234" w:type="dxa"/>
          </w:tcPr>
          <w:p w14:paraId="5D531E3C" w14:textId="77777777" w:rsidR="004472AF" w:rsidRDefault="00705393">
            <w:pPr>
              <w:jc w:val="right"/>
            </w:pPr>
            <w:r>
              <w:t>73</w:t>
            </w:r>
          </w:p>
        </w:tc>
        <w:tc>
          <w:tcPr>
            <w:tcW w:w="1234" w:type="dxa"/>
          </w:tcPr>
          <w:p w14:paraId="58BBC115" w14:textId="77777777" w:rsidR="004472AF" w:rsidRDefault="00705393">
            <w:pPr>
              <w:jc w:val="right"/>
            </w:pPr>
            <w:r>
              <w:t>11</w:t>
            </w:r>
          </w:p>
        </w:tc>
        <w:tc>
          <w:tcPr>
            <w:tcW w:w="1234" w:type="dxa"/>
          </w:tcPr>
          <w:p w14:paraId="35EB21F0" w14:textId="77777777" w:rsidR="004472AF" w:rsidRDefault="00705393">
            <w:pPr>
              <w:jc w:val="right"/>
            </w:pPr>
            <w:r>
              <w:t>803</w:t>
            </w:r>
          </w:p>
        </w:tc>
      </w:tr>
    </w:tbl>
    <w:p w14:paraId="470EB11C" w14:textId="77777777" w:rsidR="004472AF" w:rsidRDefault="004472AF"/>
    <w:p w14:paraId="19AD68C0" w14:textId="77777777" w:rsidR="004472AF" w:rsidRDefault="00705393">
      <w:r>
        <w:rPr>
          <w:b/>
        </w:rPr>
        <w:t>ｼﾝｸﾞﾙｵﾍﾟﾚｰﾀｰ</w:t>
      </w:r>
      <w:r>
        <w:rPr>
          <w:b/>
        </w:rPr>
        <w:t xml:space="preserve"> 21MHz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 w:rsidR="004472AF" w14:paraId="25B6190F" w14:textId="77777777">
        <w:tc>
          <w:tcPr>
            <w:tcW w:w="1234" w:type="dxa"/>
          </w:tcPr>
          <w:p w14:paraId="2C983E9B" w14:textId="77777777" w:rsidR="004472AF" w:rsidRDefault="00705393">
            <w:pPr>
              <w:jc w:val="center"/>
            </w:pPr>
            <w:r>
              <w:rPr>
                <w:b/>
              </w:rPr>
              <w:t>入賞</w:t>
            </w:r>
          </w:p>
        </w:tc>
        <w:tc>
          <w:tcPr>
            <w:tcW w:w="1234" w:type="dxa"/>
          </w:tcPr>
          <w:p w14:paraId="67A68444" w14:textId="77777777" w:rsidR="004472AF" w:rsidRDefault="00705393">
            <w:pPr>
              <w:jc w:val="center"/>
            </w:pPr>
            <w:r>
              <w:rPr>
                <w:b/>
              </w:rPr>
              <w:t>順位</w:t>
            </w:r>
          </w:p>
        </w:tc>
        <w:tc>
          <w:tcPr>
            <w:tcW w:w="1234" w:type="dxa"/>
          </w:tcPr>
          <w:p w14:paraId="7A2D1B3D" w14:textId="77777777" w:rsidR="004472AF" w:rsidRDefault="00705393">
            <w:pPr>
              <w:jc w:val="center"/>
            </w:pPr>
            <w:r>
              <w:rPr>
                <w:b/>
              </w:rPr>
              <w:t>呼出符号</w:t>
            </w:r>
          </w:p>
        </w:tc>
        <w:tc>
          <w:tcPr>
            <w:tcW w:w="1234" w:type="dxa"/>
          </w:tcPr>
          <w:p w14:paraId="2F7ADAA3" w14:textId="77777777" w:rsidR="004472AF" w:rsidRDefault="00705393">
            <w:pPr>
              <w:jc w:val="center"/>
            </w:pPr>
            <w:r>
              <w:rPr>
                <w:b/>
              </w:rPr>
              <w:t>局数</w:t>
            </w:r>
          </w:p>
        </w:tc>
        <w:tc>
          <w:tcPr>
            <w:tcW w:w="1234" w:type="dxa"/>
          </w:tcPr>
          <w:p w14:paraId="17227336" w14:textId="77777777" w:rsidR="004472AF" w:rsidRDefault="00705393">
            <w:pPr>
              <w:jc w:val="center"/>
            </w:pPr>
            <w:r>
              <w:rPr>
                <w:b/>
              </w:rPr>
              <w:t>得点</w:t>
            </w:r>
          </w:p>
        </w:tc>
        <w:tc>
          <w:tcPr>
            <w:tcW w:w="1234" w:type="dxa"/>
          </w:tcPr>
          <w:p w14:paraId="1FAAA9D9" w14:textId="77777777" w:rsidR="004472AF" w:rsidRDefault="00705393">
            <w:pPr>
              <w:jc w:val="center"/>
            </w:pPr>
            <w:r>
              <w:rPr>
                <w:b/>
              </w:rPr>
              <w:t>マルチ</w:t>
            </w:r>
          </w:p>
        </w:tc>
        <w:tc>
          <w:tcPr>
            <w:tcW w:w="1234" w:type="dxa"/>
          </w:tcPr>
          <w:p w14:paraId="7142AB64" w14:textId="77777777" w:rsidR="004472AF" w:rsidRDefault="00705393">
            <w:pPr>
              <w:jc w:val="center"/>
            </w:pPr>
            <w:r>
              <w:rPr>
                <w:b/>
              </w:rPr>
              <w:t>総得点</w:t>
            </w:r>
          </w:p>
        </w:tc>
      </w:tr>
      <w:tr w:rsidR="004472AF" w14:paraId="49404F37" w14:textId="77777777">
        <w:tc>
          <w:tcPr>
            <w:tcW w:w="1234" w:type="dxa"/>
          </w:tcPr>
          <w:p w14:paraId="55EC267F" w14:textId="77777777" w:rsidR="004472AF" w:rsidRDefault="00705393">
            <w:pPr>
              <w:jc w:val="center"/>
            </w:pPr>
            <w:r>
              <w:t>◯</w:t>
            </w:r>
          </w:p>
        </w:tc>
        <w:tc>
          <w:tcPr>
            <w:tcW w:w="1234" w:type="dxa"/>
          </w:tcPr>
          <w:p w14:paraId="5F8DAC01" w14:textId="77777777" w:rsidR="004472AF" w:rsidRDefault="00705393">
            <w:pPr>
              <w:jc w:val="center"/>
            </w:pPr>
            <w:r>
              <w:t>1</w:t>
            </w:r>
          </w:p>
        </w:tc>
        <w:tc>
          <w:tcPr>
            <w:tcW w:w="1234" w:type="dxa"/>
          </w:tcPr>
          <w:p w14:paraId="590C8258" w14:textId="77777777" w:rsidR="004472AF" w:rsidRDefault="00705393">
            <w:r>
              <w:t>JR8FNO</w:t>
            </w:r>
          </w:p>
        </w:tc>
        <w:tc>
          <w:tcPr>
            <w:tcW w:w="1234" w:type="dxa"/>
          </w:tcPr>
          <w:p w14:paraId="4FF15DF5" w14:textId="77777777" w:rsidR="004472AF" w:rsidRDefault="00705393">
            <w:pPr>
              <w:jc w:val="right"/>
            </w:pPr>
            <w:r>
              <w:t>100</w:t>
            </w:r>
          </w:p>
        </w:tc>
        <w:tc>
          <w:tcPr>
            <w:tcW w:w="1234" w:type="dxa"/>
          </w:tcPr>
          <w:p w14:paraId="79AE60BC" w14:textId="77777777" w:rsidR="004472AF" w:rsidRDefault="00705393">
            <w:pPr>
              <w:jc w:val="right"/>
            </w:pPr>
            <w:r>
              <w:t>622</w:t>
            </w:r>
          </w:p>
        </w:tc>
        <w:tc>
          <w:tcPr>
            <w:tcW w:w="1234" w:type="dxa"/>
          </w:tcPr>
          <w:p w14:paraId="31C1F93E" w14:textId="77777777" w:rsidR="004472AF" w:rsidRDefault="00705393">
            <w:pPr>
              <w:jc w:val="right"/>
            </w:pPr>
            <w:r>
              <w:t>35</w:t>
            </w:r>
          </w:p>
        </w:tc>
        <w:tc>
          <w:tcPr>
            <w:tcW w:w="1234" w:type="dxa"/>
          </w:tcPr>
          <w:p w14:paraId="79839D8E" w14:textId="77777777" w:rsidR="004472AF" w:rsidRDefault="00705393">
            <w:pPr>
              <w:jc w:val="right"/>
            </w:pPr>
            <w:r>
              <w:t>21770</w:t>
            </w:r>
          </w:p>
        </w:tc>
      </w:tr>
      <w:tr w:rsidR="004472AF" w14:paraId="5AE6B1CE" w14:textId="77777777">
        <w:tc>
          <w:tcPr>
            <w:tcW w:w="1234" w:type="dxa"/>
          </w:tcPr>
          <w:p w14:paraId="432BC9EC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01EE2D84" w14:textId="77777777" w:rsidR="004472AF" w:rsidRDefault="00705393">
            <w:pPr>
              <w:jc w:val="center"/>
            </w:pPr>
            <w:r>
              <w:t>2</w:t>
            </w:r>
          </w:p>
        </w:tc>
        <w:tc>
          <w:tcPr>
            <w:tcW w:w="1234" w:type="dxa"/>
          </w:tcPr>
          <w:p w14:paraId="2954DF12" w14:textId="77777777" w:rsidR="004472AF" w:rsidRDefault="00705393">
            <w:r>
              <w:t>JR8ORC</w:t>
            </w:r>
          </w:p>
        </w:tc>
        <w:tc>
          <w:tcPr>
            <w:tcW w:w="1234" w:type="dxa"/>
          </w:tcPr>
          <w:p w14:paraId="37FE7F46" w14:textId="77777777" w:rsidR="004472AF" w:rsidRDefault="00705393">
            <w:pPr>
              <w:jc w:val="right"/>
            </w:pPr>
            <w:r>
              <w:t>75</w:t>
            </w:r>
          </w:p>
        </w:tc>
        <w:tc>
          <w:tcPr>
            <w:tcW w:w="1234" w:type="dxa"/>
          </w:tcPr>
          <w:p w14:paraId="396560B8" w14:textId="77777777" w:rsidR="004472AF" w:rsidRDefault="00705393">
            <w:pPr>
              <w:jc w:val="right"/>
            </w:pPr>
            <w:r>
              <w:t>468</w:t>
            </w:r>
          </w:p>
        </w:tc>
        <w:tc>
          <w:tcPr>
            <w:tcW w:w="1234" w:type="dxa"/>
          </w:tcPr>
          <w:p w14:paraId="013C46D8" w14:textId="77777777" w:rsidR="004472AF" w:rsidRDefault="00705393">
            <w:pPr>
              <w:jc w:val="right"/>
            </w:pPr>
            <w:r>
              <w:t>29</w:t>
            </w:r>
          </w:p>
        </w:tc>
        <w:tc>
          <w:tcPr>
            <w:tcW w:w="1234" w:type="dxa"/>
          </w:tcPr>
          <w:p w14:paraId="00767156" w14:textId="77777777" w:rsidR="004472AF" w:rsidRDefault="00705393">
            <w:pPr>
              <w:jc w:val="right"/>
            </w:pPr>
            <w:r>
              <w:t>13572</w:t>
            </w:r>
          </w:p>
        </w:tc>
      </w:tr>
      <w:tr w:rsidR="004472AF" w14:paraId="2FF9DD91" w14:textId="77777777">
        <w:tc>
          <w:tcPr>
            <w:tcW w:w="1234" w:type="dxa"/>
          </w:tcPr>
          <w:p w14:paraId="5F400EB3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3780D8F9" w14:textId="77777777" w:rsidR="004472AF" w:rsidRDefault="00705393">
            <w:pPr>
              <w:jc w:val="center"/>
            </w:pPr>
            <w:r>
              <w:t>3</w:t>
            </w:r>
          </w:p>
        </w:tc>
        <w:tc>
          <w:tcPr>
            <w:tcW w:w="1234" w:type="dxa"/>
          </w:tcPr>
          <w:p w14:paraId="65108A2B" w14:textId="77777777" w:rsidR="004472AF" w:rsidRDefault="00705393">
            <w:r>
              <w:t>JE8SND</w:t>
            </w:r>
          </w:p>
        </w:tc>
        <w:tc>
          <w:tcPr>
            <w:tcW w:w="1234" w:type="dxa"/>
          </w:tcPr>
          <w:p w14:paraId="469178ED" w14:textId="77777777" w:rsidR="004472AF" w:rsidRDefault="00705393">
            <w:pPr>
              <w:jc w:val="right"/>
            </w:pPr>
            <w:r>
              <w:t>77</w:t>
            </w:r>
          </w:p>
        </w:tc>
        <w:tc>
          <w:tcPr>
            <w:tcW w:w="1234" w:type="dxa"/>
          </w:tcPr>
          <w:p w14:paraId="55D8E5C0" w14:textId="77777777" w:rsidR="004472AF" w:rsidRDefault="00705393">
            <w:pPr>
              <w:jc w:val="right"/>
            </w:pPr>
            <w:r>
              <w:t>488</w:t>
            </w:r>
          </w:p>
        </w:tc>
        <w:tc>
          <w:tcPr>
            <w:tcW w:w="1234" w:type="dxa"/>
          </w:tcPr>
          <w:p w14:paraId="7CF2E5CA" w14:textId="77777777" w:rsidR="004472AF" w:rsidRDefault="00705393">
            <w:pPr>
              <w:jc w:val="right"/>
            </w:pPr>
            <w:r>
              <w:t>26</w:t>
            </w:r>
          </w:p>
        </w:tc>
        <w:tc>
          <w:tcPr>
            <w:tcW w:w="1234" w:type="dxa"/>
          </w:tcPr>
          <w:p w14:paraId="0D667DEE" w14:textId="77777777" w:rsidR="004472AF" w:rsidRDefault="00705393">
            <w:pPr>
              <w:jc w:val="right"/>
            </w:pPr>
            <w:r>
              <w:t>12688</w:t>
            </w:r>
          </w:p>
        </w:tc>
      </w:tr>
      <w:tr w:rsidR="004472AF" w14:paraId="5102784E" w14:textId="77777777">
        <w:tc>
          <w:tcPr>
            <w:tcW w:w="1234" w:type="dxa"/>
          </w:tcPr>
          <w:p w14:paraId="1FB5CFCE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1CF1DA4B" w14:textId="77777777" w:rsidR="004472AF" w:rsidRDefault="00705393">
            <w:pPr>
              <w:jc w:val="center"/>
            </w:pPr>
            <w:r>
              <w:t>4</w:t>
            </w:r>
          </w:p>
        </w:tc>
        <w:tc>
          <w:tcPr>
            <w:tcW w:w="1234" w:type="dxa"/>
          </w:tcPr>
          <w:p w14:paraId="05503B87" w14:textId="77777777" w:rsidR="004472AF" w:rsidRDefault="00705393">
            <w:r>
              <w:t>JH8EAW</w:t>
            </w:r>
          </w:p>
        </w:tc>
        <w:tc>
          <w:tcPr>
            <w:tcW w:w="1234" w:type="dxa"/>
          </w:tcPr>
          <w:p w14:paraId="72085A12" w14:textId="77777777" w:rsidR="004472AF" w:rsidRDefault="00705393">
            <w:pPr>
              <w:jc w:val="right"/>
            </w:pPr>
            <w:r>
              <w:t>68</w:t>
            </w:r>
          </w:p>
        </w:tc>
        <w:tc>
          <w:tcPr>
            <w:tcW w:w="1234" w:type="dxa"/>
          </w:tcPr>
          <w:p w14:paraId="45744EF0" w14:textId="77777777" w:rsidR="004472AF" w:rsidRDefault="00705393">
            <w:pPr>
              <w:jc w:val="right"/>
            </w:pPr>
            <w:r>
              <w:t>424</w:t>
            </w:r>
          </w:p>
        </w:tc>
        <w:tc>
          <w:tcPr>
            <w:tcW w:w="1234" w:type="dxa"/>
          </w:tcPr>
          <w:p w14:paraId="1A052455" w14:textId="77777777" w:rsidR="004472AF" w:rsidRDefault="00705393">
            <w:pPr>
              <w:jc w:val="right"/>
            </w:pPr>
            <w:r>
              <w:t>27</w:t>
            </w:r>
          </w:p>
        </w:tc>
        <w:tc>
          <w:tcPr>
            <w:tcW w:w="1234" w:type="dxa"/>
          </w:tcPr>
          <w:p w14:paraId="524F8DDF" w14:textId="77777777" w:rsidR="004472AF" w:rsidRDefault="00705393">
            <w:pPr>
              <w:jc w:val="right"/>
            </w:pPr>
            <w:r>
              <w:t>11448</w:t>
            </w:r>
          </w:p>
        </w:tc>
      </w:tr>
      <w:tr w:rsidR="004472AF" w14:paraId="16BB6D7D" w14:textId="77777777">
        <w:tc>
          <w:tcPr>
            <w:tcW w:w="1234" w:type="dxa"/>
          </w:tcPr>
          <w:p w14:paraId="66CE2F6F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0EFEB322" w14:textId="77777777" w:rsidR="004472AF" w:rsidRDefault="00705393">
            <w:pPr>
              <w:jc w:val="center"/>
            </w:pPr>
            <w:r>
              <w:t>5</w:t>
            </w:r>
          </w:p>
        </w:tc>
        <w:tc>
          <w:tcPr>
            <w:tcW w:w="1234" w:type="dxa"/>
          </w:tcPr>
          <w:p w14:paraId="5C2AD1DA" w14:textId="77777777" w:rsidR="004472AF" w:rsidRDefault="00705393">
            <w:r>
              <w:t>JM8TJX/8</w:t>
            </w:r>
          </w:p>
        </w:tc>
        <w:tc>
          <w:tcPr>
            <w:tcW w:w="1234" w:type="dxa"/>
          </w:tcPr>
          <w:p w14:paraId="71C1825E" w14:textId="77777777" w:rsidR="004472AF" w:rsidRDefault="00705393">
            <w:pPr>
              <w:jc w:val="right"/>
            </w:pPr>
            <w:r>
              <w:t>27</w:t>
            </w:r>
          </w:p>
        </w:tc>
        <w:tc>
          <w:tcPr>
            <w:tcW w:w="1234" w:type="dxa"/>
          </w:tcPr>
          <w:p w14:paraId="27B338C0" w14:textId="77777777" w:rsidR="004472AF" w:rsidRDefault="00705393">
            <w:pPr>
              <w:jc w:val="right"/>
            </w:pPr>
            <w:r>
              <w:t>173</w:t>
            </w:r>
          </w:p>
        </w:tc>
        <w:tc>
          <w:tcPr>
            <w:tcW w:w="1234" w:type="dxa"/>
          </w:tcPr>
          <w:p w14:paraId="2194E71B" w14:textId="77777777" w:rsidR="004472AF" w:rsidRDefault="00705393">
            <w:pPr>
              <w:jc w:val="right"/>
            </w:pPr>
            <w:r>
              <w:t>13</w:t>
            </w:r>
          </w:p>
        </w:tc>
        <w:tc>
          <w:tcPr>
            <w:tcW w:w="1234" w:type="dxa"/>
          </w:tcPr>
          <w:p w14:paraId="6872C9FA" w14:textId="77777777" w:rsidR="004472AF" w:rsidRDefault="00705393">
            <w:pPr>
              <w:jc w:val="right"/>
            </w:pPr>
            <w:r>
              <w:t>2249</w:t>
            </w:r>
          </w:p>
        </w:tc>
      </w:tr>
      <w:tr w:rsidR="004472AF" w14:paraId="4C48AF6B" w14:textId="77777777">
        <w:tc>
          <w:tcPr>
            <w:tcW w:w="1234" w:type="dxa"/>
          </w:tcPr>
          <w:p w14:paraId="2F641CF1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2EB71CCC" w14:textId="77777777" w:rsidR="004472AF" w:rsidRDefault="00705393">
            <w:pPr>
              <w:jc w:val="center"/>
            </w:pPr>
            <w:r>
              <w:t>6</w:t>
            </w:r>
          </w:p>
        </w:tc>
        <w:tc>
          <w:tcPr>
            <w:tcW w:w="1234" w:type="dxa"/>
          </w:tcPr>
          <w:p w14:paraId="41D89061" w14:textId="77777777" w:rsidR="004472AF" w:rsidRDefault="00705393">
            <w:r>
              <w:t>7K1AEU/8</w:t>
            </w:r>
          </w:p>
        </w:tc>
        <w:tc>
          <w:tcPr>
            <w:tcW w:w="1234" w:type="dxa"/>
          </w:tcPr>
          <w:p w14:paraId="2C27C403" w14:textId="77777777" w:rsidR="004472AF" w:rsidRDefault="00705393">
            <w:pPr>
              <w:jc w:val="right"/>
            </w:pPr>
            <w:r>
              <w:t>6</w:t>
            </w:r>
          </w:p>
        </w:tc>
        <w:tc>
          <w:tcPr>
            <w:tcW w:w="1234" w:type="dxa"/>
          </w:tcPr>
          <w:p w14:paraId="0C977AB7" w14:textId="77777777" w:rsidR="004472AF" w:rsidRDefault="00705393">
            <w:pPr>
              <w:jc w:val="right"/>
            </w:pPr>
            <w:r>
              <w:t>40</w:t>
            </w:r>
          </w:p>
        </w:tc>
        <w:tc>
          <w:tcPr>
            <w:tcW w:w="1234" w:type="dxa"/>
          </w:tcPr>
          <w:p w14:paraId="2A4B66DE" w14:textId="77777777" w:rsidR="004472AF" w:rsidRDefault="00705393">
            <w:pPr>
              <w:jc w:val="right"/>
            </w:pPr>
            <w:r>
              <w:t>6</w:t>
            </w:r>
          </w:p>
        </w:tc>
        <w:tc>
          <w:tcPr>
            <w:tcW w:w="1234" w:type="dxa"/>
          </w:tcPr>
          <w:p w14:paraId="29B628D1" w14:textId="77777777" w:rsidR="004472AF" w:rsidRDefault="00705393">
            <w:pPr>
              <w:jc w:val="right"/>
            </w:pPr>
            <w:r>
              <w:t>240</w:t>
            </w:r>
          </w:p>
        </w:tc>
      </w:tr>
      <w:tr w:rsidR="004472AF" w14:paraId="758C0249" w14:textId="77777777">
        <w:tc>
          <w:tcPr>
            <w:tcW w:w="1234" w:type="dxa"/>
          </w:tcPr>
          <w:p w14:paraId="1B7E7F61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5EE9681B" w14:textId="77777777" w:rsidR="004472AF" w:rsidRDefault="00705393">
            <w:pPr>
              <w:jc w:val="center"/>
            </w:pPr>
            <w:r>
              <w:t>7</w:t>
            </w:r>
          </w:p>
        </w:tc>
        <w:tc>
          <w:tcPr>
            <w:tcW w:w="1234" w:type="dxa"/>
          </w:tcPr>
          <w:p w14:paraId="3B4BB2AB" w14:textId="77777777" w:rsidR="004472AF" w:rsidRDefault="00705393">
            <w:r>
              <w:t>JL8LGW</w:t>
            </w:r>
          </w:p>
        </w:tc>
        <w:tc>
          <w:tcPr>
            <w:tcW w:w="1234" w:type="dxa"/>
          </w:tcPr>
          <w:p w14:paraId="6212224F" w14:textId="77777777" w:rsidR="004472AF" w:rsidRDefault="00705393">
            <w:pPr>
              <w:jc w:val="right"/>
            </w:pPr>
            <w:r>
              <w:t>5</w:t>
            </w:r>
          </w:p>
        </w:tc>
        <w:tc>
          <w:tcPr>
            <w:tcW w:w="1234" w:type="dxa"/>
          </w:tcPr>
          <w:p w14:paraId="6CBB28E2" w14:textId="77777777" w:rsidR="004472AF" w:rsidRDefault="00705393">
            <w:pPr>
              <w:jc w:val="right"/>
            </w:pPr>
            <w:r>
              <w:t>29</w:t>
            </w:r>
          </w:p>
        </w:tc>
        <w:tc>
          <w:tcPr>
            <w:tcW w:w="1234" w:type="dxa"/>
          </w:tcPr>
          <w:p w14:paraId="631C4D6D" w14:textId="77777777" w:rsidR="004472AF" w:rsidRDefault="00705393">
            <w:pPr>
              <w:jc w:val="right"/>
            </w:pPr>
            <w:r>
              <w:t>5</w:t>
            </w:r>
          </w:p>
        </w:tc>
        <w:tc>
          <w:tcPr>
            <w:tcW w:w="1234" w:type="dxa"/>
          </w:tcPr>
          <w:p w14:paraId="4FD33B05" w14:textId="77777777" w:rsidR="004472AF" w:rsidRDefault="00705393">
            <w:pPr>
              <w:jc w:val="right"/>
            </w:pPr>
            <w:r>
              <w:t>145</w:t>
            </w:r>
          </w:p>
        </w:tc>
      </w:tr>
    </w:tbl>
    <w:p w14:paraId="174091B3" w14:textId="77777777" w:rsidR="004472AF" w:rsidRDefault="004472AF"/>
    <w:p w14:paraId="23223827" w14:textId="77777777" w:rsidR="004472AF" w:rsidRDefault="00705393">
      <w:r>
        <w:rPr>
          <w:b/>
        </w:rPr>
        <w:t>ｼﾝｸﾞﾙｵﾍﾟﾚｰﾀｰ</w:t>
      </w:r>
      <w:r>
        <w:rPr>
          <w:b/>
        </w:rPr>
        <w:t xml:space="preserve"> 28MHz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 w:rsidR="004472AF" w14:paraId="060754D2" w14:textId="77777777">
        <w:tc>
          <w:tcPr>
            <w:tcW w:w="1234" w:type="dxa"/>
          </w:tcPr>
          <w:p w14:paraId="72D0E584" w14:textId="77777777" w:rsidR="004472AF" w:rsidRDefault="00705393">
            <w:pPr>
              <w:jc w:val="center"/>
            </w:pPr>
            <w:r>
              <w:rPr>
                <w:b/>
              </w:rPr>
              <w:t>入賞</w:t>
            </w:r>
          </w:p>
        </w:tc>
        <w:tc>
          <w:tcPr>
            <w:tcW w:w="1234" w:type="dxa"/>
          </w:tcPr>
          <w:p w14:paraId="5301DF61" w14:textId="77777777" w:rsidR="004472AF" w:rsidRDefault="00705393">
            <w:pPr>
              <w:jc w:val="center"/>
            </w:pPr>
            <w:r>
              <w:rPr>
                <w:b/>
              </w:rPr>
              <w:t>順位</w:t>
            </w:r>
          </w:p>
        </w:tc>
        <w:tc>
          <w:tcPr>
            <w:tcW w:w="1234" w:type="dxa"/>
          </w:tcPr>
          <w:p w14:paraId="09E371C5" w14:textId="77777777" w:rsidR="004472AF" w:rsidRDefault="00705393">
            <w:pPr>
              <w:jc w:val="center"/>
            </w:pPr>
            <w:r>
              <w:rPr>
                <w:b/>
              </w:rPr>
              <w:t>呼出符号</w:t>
            </w:r>
          </w:p>
        </w:tc>
        <w:tc>
          <w:tcPr>
            <w:tcW w:w="1234" w:type="dxa"/>
          </w:tcPr>
          <w:p w14:paraId="75904AC2" w14:textId="77777777" w:rsidR="004472AF" w:rsidRDefault="00705393">
            <w:pPr>
              <w:jc w:val="center"/>
            </w:pPr>
            <w:r>
              <w:rPr>
                <w:b/>
              </w:rPr>
              <w:t>局数</w:t>
            </w:r>
          </w:p>
        </w:tc>
        <w:tc>
          <w:tcPr>
            <w:tcW w:w="1234" w:type="dxa"/>
          </w:tcPr>
          <w:p w14:paraId="3B90FD85" w14:textId="77777777" w:rsidR="004472AF" w:rsidRDefault="00705393">
            <w:pPr>
              <w:jc w:val="center"/>
            </w:pPr>
            <w:r>
              <w:rPr>
                <w:b/>
              </w:rPr>
              <w:t>得点</w:t>
            </w:r>
          </w:p>
        </w:tc>
        <w:tc>
          <w:tcPr>
            <w:tcW w:w="1234" w:type="dxa"/>
          </w:tcPr>
          <w:p w14:paraId="445AB9B3" w14:textId="77777777" w:rsidR="004472AF" w:rsidRDefault="00705393">
            <w:pPr>
              <w:jc w:val="center"/>
            </w:pPr>
            <w:r>
              <w:rPr>
                <w:b/>
              </w:rPr>
              <w:t>マルチ</w:t>
            </w:r>
          </w:p>
        </w:tc>
        <w:tc>
          <w:tcPr>
            <w:tcW w:w="1234" w:type="dxa"/>
          </w:tcPr>
          <w:p w14:paraId="6792CE75" w14:textId="77777777" w:rsidR="004472AF" w:rsidRDefault="00705393">
            <w:pPr>
              <w:jc w:val="center"/>
            </w:pPr>
            <w:r>
              <w:rPr>
                <w:b/>
              </w:rPr>
              <w:t>総得点</w:t>
            </w:r>
          </w:p>
        </w:tc>
      </w:tr>
      <w:tr w:rsidR="004472AF" w14:paraId="389C8EF2" w14:textId="77777777">
        <w:tc>
          <w:tcPr>
            <w:tcW w:w="1234" w:type="dxa"/>
          </w:tcPr>
          <w:p w14:paraId="624DA87F" w14:textId="77777777" w:rsidR="004472AF" w:rsidRDefault="00705393">
            <w:pPr>
              <w:jc w:val="center"/>
            </w:pPr>
            <w:r>
              <w:t>◯</w:t>
            </w:r>
          </w:p>
        </w:tc>
        <w:tc>
          <w:tcPr>
            <w:tcW w:w="1234" w:type="dxa"/>
          </w:tcPr>
          <w:p w14:paraId="5845F06B" w14:textId="77777777" w:rsidR="004472AF" w:rsidRDefault="00705393">
            <w:pPr>
              <w:jc w:val="center"/>
            </w:pPr>
            <w:r>
              <w:t>1</w:t>
            </w:r>
          </w:p>
        </w:tc>
        <w:tc>
          <w:tcPr>
            <w:tcW w:w="1234" w:type="dxa"/>
          </w:tcPr>
          <w:p w14:paraId="0E252260" w14:textId="77777777" w:rsidR="004472AF" w:rsidRDefault="00705393">
            <w:r>
              <w:t>JR8QNF</w:t>
            </w:r>
          </w:p>
        </w:tc>
        <w:tc>
          <w:tcPr>
            <w:tcW w:w="1234" w:type="dxa"/>
          </w:tcPr>
          <w:p w14:paraId="41A466C3" w14:textId="77777777" w:rsidR="004472AF" w:rsidRDefault="00705393">
            <w:pPr>
              <w:jc w:val="right"/>
            </w:pPr>
            <w:r>
              <w:t>105</w:t>
            </w:r>
          </w:p>
        </w:tc>
        <w:tc>
          <w:tcPr>
            <w:tcW w:w="1234" w:type="dxa"/>
          </w:tcPr>
          <w:p w14:paraId="5B070EEB" w14:textId="77777777" w:rsidR="004472AF" w:rsidRDefault="00705393">
            <w:pPr>
              <w:jc w:val="right"/>
            </w:pPr>
            <w:r>
              <w:t>669</w:t>
            </w:r>
          </w:p>
        </w:tc>
        <w:tc>
          <w:tcPr>
            <w:tcW w:w="1234" w:type="dxa"/>
          </w:tcPr>
          <w:p w14:paraId="38D44389" w14:textId="77777777" w:rsidR="004472AF" w:rsidRDefault="00705393">
            <w:pPr>
              <w:jc w:val="right"/>
            </w:pPr>
            <w:r>
              <w:t>32</w:t>
            </w:r>
          </w:p>
        </w:tc>
        <w:tc>
          <w:tcPr>
            <w:tcW w:w="1234" w:type="dxa"/>
          </w:tcPr>
          <w:p w14:paraId="422FA367" w14:textId="77777777" w:rsidR="004472AF" w:rsidRDefault="00705393">
            <w:pPr>
              <w:jc w:val="right"/>
            </w:pPr>
            <w:r>
              <w:t>21408</w:t>
            </w:r>
          </w:p>
        </w:tc>
      </w:tr>
    </w:tbl>
    <w:p w14:paraId="69249C4C" w14:textId="77777777" w:rsidR="004472AF" w:rsidRDefault="004472AF"/>
    <w:p w14:paraId="3C8D0D44" w14:textId="77777777" w:rsidR="004472AF" w:rsidRDefault="00705393">
      <w:r>
        <w:rPr>
          <w:b/>
        </w:rPr>
        <w:t>ｼﾝｸﾞﾙｵﾍﾟﾚｰﾀｰ</w:t>
      </w:r>
      <w:r>
        <w:rPr>
          <w:b/>
        </w:rPr>
        <w:t xml:space="preserve"> 50MHz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 w:rsidR="004472AF" w14:paraId="7B1590FA" w14:textId="77777777">
        <w:tc>
          <w:tcPr>
            <w:tcW w:w="1234" w:type="dxa"/>
          </w:tcPr>
          <w:p w14:paraId="0A42B4A3" w14:textId="77777777" w:rsidR="004472AF" w:rsidRDefault="00705393">
            <w:pPr>
              <w:jc w:val="center"/>
            </w:pPr>
            <w:r>
              <w:rPr>
                <w:b/>
              </w:rPr>
              <w:t>入賞</w:t>
            </w:r>
          </w:p>
        </w:tc>
        <w:tc>
          <w:tcPr>
            <w:tcW w:w="1234" w:type="dxa"/>
          </w:tcPr>
          <w:p w14:paraId="3C1876E8" w14:textId="77777777" w:rsidR="004472AF" w:rsidRDefault="00705393">
            <w:pPr>
              <w:jc w:val="center"/>
            </w:pPr>
            <w:r>
              <w:rPr>
                <w:b/>
              </w:rPr>
              <w:t>順位</w:t>
            </w:r>
          </w:p>
        </w:tc>
        <w:tc>
          <w:tcPr>
            <w:tcW w:w="1234" w:type="dxa"/>
          </w:tcPr>
          <w:p w14:paraId="119663C6" w14:textId="77777777" w:rsidR="004472AF" w:rsidRDefault="00705393">
            <w:pPr>
              <w:jc w:val="center"/>
            </w:pPr>
            <w:r>
              <w:rPr>
                <w:b/>
              </w:rPr>
              <w:t>呼出符号</w:t>
            </w:r>
          </w:p>
        </w:tc>
        <w:tc>
          <w:tcPr>
            <w:tcW w:w="1234" w:type="dxa"/>
          </w:tcPr>
          <w:p w14:paraId="517E4CF7" w14:textId="77777777" w:rsidR="004472AF" w:rsidRDefault="00705393">
            <w:pPr>
              <w:jc w:val="center"/>
            </w:pPr>
            <w:r>
              <w:rPr>
                <w:b/>
              </w:rPr>
              <w:t>局数</w:t>
            </w:r>
          </w:p>
        </w:tc>
        <w:tc>
          <w:tcPr>
            <w:tcW w:w="1234" w:type="dxa"/>
          </w:tcPr>
          <w:p w14:paraId="755B75BF" w14:textId="77777777" w:rsidR="004472AF" w:rsidRDefault="00705393">
            <w:pPr>
              <w:jc w:val="center"/>
            </w:pPr>
            <w:r>
              <w:rPr>
                <w:b/>
              </w:rPr>
              <w:t>得点</w:t>
            </w:r>
          </w:p>
        </w:tc>
        <w:tc>
          <w:tcPr>
            <w:tcW w:w="1234" w:type="dxa"/>
          </w:tcPr>
          <w:p w14:paraId="50C10E4E" w14:textId="77777777" w:rsidR="004472AF" w:rsidRDefault="00705393">
            <w:pPr>
              <w:jc w:val="center"/>
            </w:pPr>
            <w:r>
              <w:rPr>
                <w:b/>
              </w:rPr>
              <w:t>マルチ</w:t>
            </w:r>
          </w:p>
        </w:tc>
        <w:tc>
          <w:tcPr>
            <w:tcW w:w="1234" w:type="dxa"/>
          </w:tcPr>
          <w:p w14:paraId="194EB229" w14:textId="77777777" w:rsidR="004472AF" w:rsidRDefault="00705393">
            <w:pPr>
              <w:jc w:val="center"/>
            </w:pPr>
            <w:r>
              <w:rPr>
                <w:b/>
              </w:rPr>
              <w:t>総得点</w:t>
            </w:r>
          </w:p>
        </w:tc>
      </w:tr>
      <w:tr w:rsidR="004472AF" w14:paraId="5DBD1091" w14:textId="77777777">
        <w:tc>
          <w:tcPr>
            <w:tcW w:w="1234" w:type="dxa"/>
          </w:tcPr>
          <w:p w14:paraId="0567CEF8" w14:textId="77777777" w:rsidR="004472AF" w:rsidRDefault="00705393">
            <w:pPr>
              <w:jc w:val="center"/>
            </w:pPr>
            <w:r>
              <w:t>◯</w:t>
            </w:r>
          </w:p>
        </w:tc>
        <w:tc>
          <w:tcPr>
            <w:tcW w:w="1234" w:type="dxa"/>
          </w:tcPr>
          <w:p w14:paraId="7A7BB537" w14:textId="77777777" w:rsidR="004472AF" w:rsidRDefault="00705393">
            <w:pPr>
              <w:jc w:val="center"/>
            </w:pPr>
            <w:r>
              <w:t>1</w:t>
            </w:r>
          </w:p>
        </w:tc>
        <w:tc>
          <w:tcPr>
            <w:tcW w:w="1234" w:type="dxa"/>
          </w:tcPr>
          <w:p w14:paraId="76E3F6DD" w14:textId="77777777" w:rsidR="004472AF" w:rsidRDefault="00705393">
            <w:r>
              <w:t>JH8XTE/8</w:t>
            </w:r>
          </w:p>
        </w:tc>
        <w:tc>
          <w:tcPr>
            <w:tcW w:w="1234" w:type="dxa"/>
          </w:tcPr>
          <w:p w14:paraId="22826E1A" w14:textId="77777777" w:rsidR="004472AF" w:rsidRDefault="00705393">
            <w:pPr>
              <w:jc w:val="right"/>
            </w:pPr>
            <w:r>
              <w:t>76</w:t>
            </w:r>
          </w:p>
        </w:tc>
        <w:tc>
          <w:tcPr>
            <w:tcW w:w="1234" w:type="dxa"/>
          </w:tcPr>
          <w:p w14:paraId="00C6B1FE" w14:textId="77777777" w:rsidR="004472AF" w:rsidRDefault="00705393">
            <w:pPr>
              <w:jc w:val="right"/>
            </w:pPr>
            <w:r>
              <w:t>467</w:t>
            </w:r>
          </w:p>
        </w:tc>
        <w:tc>
          <w:tcPr>
            <w:tcW w:w="1234" w:type="dxa"/>
          </w:tcPr>
          <w:p w14:paraId="61A708E1" w14:textId="77777777" w:rsidR="004472AF" w:rsidRDefault="00705393">
            <w:pPr>
              <w:jc w:val="right"/>
            </w:pPr>
            <w:r>
              <w:t>24</w:t>
            </w:r>
          </w:p>
        </w:tc>
        <w:tc>
          <w:tcPr>
            <w:tcW w:w="1234" w:type="dxa"/>
          </w:tcPr>
          <w:p w14:paraId="600C9500" w14:textId="77777777" w:rsidR="004472AF" w:rsidRDefault="00705393">
            <w:pPr>
              <w:jc w:val="right"/>
            </w:pPr>
            <w:r>
              <w:t>11208</w:t>
            </w:r>
          </w:p>
        </w:tc>
      </w:tr>
      <w:tr w:rsidR="004472AF" w14:paraId="2C853F29" w14:textId="77777777">
        <w:tc>
          <w:tcPr>
            <w:tcW w:w="1234" w:type="dxa"/>
          </w:tcPr>
          <w:p w14:paraId="39317646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39932EFA" w14:textId="77777777" w:rsidR="004472AF" w:rsidRDefault="00705393">
            <w:pPr>
              <w:jc w:val="center"/>
            </w:pPr>
            <w:r>
              <w:t>2</w:t>
            </w:r>
          </w:p>
        </w:tc>
        <w:tc>
          <w:tcPr>
            <w:tcW w:w="1234" w:type="dxa"/>
          </w:tcPr>
          <w:p w14:paraId="5E7DF49A" w14:textId="77777777" w:rsidR="004472AF" w:rsidRDefault="00705393">
            <w:r>
              <w:t>JR8ALJ</w:t>
            </w:r>
          </w:p>
        </w:tc>
        <w:tc>
          <w:tcPr>
            <w:tcW w:w="1234" w:type="dxa"/>
          </w:tcPr>
          <w:p w14:paraId="211D923C" w14:textId="77777777" w:rsidR="004472AF" w:rsidRDefault="00705393">
            <w:pPr>
              <w:jc w:val="right"/>
            </w:pPr>
            <w:r>
              <w:t>51</w:t>
            </w:r>
          </w:p>
        </w:tc>
        <w:tc>
          <w:tcPr>
            <w:tcW w:w="1234" w:type="dxa"/>
          </w:tcPr>
          <w:p w14:paraId="067FDCEB" w14:textId="77777777" w:rsidR="004472AF" w:rsidRDefault="00705393">
            <w:pPr>
              <w:jc w:val="right"/>
            </w:pPr>
            <w:r>
              <w:t>305</w:t>
            </w:r>
          </w:p>
        </w:tc>
        <w:tc>
          <w:tcPr>
            <w:tcW w:w="1234" w:type="dxa"/>
          </w:tcPr>
          <w:p w14:paraId="724AE408" w14:textId="77777777" w:rsidR="004472AF" w:rsidRDefault="00705393">
            <w:pPr>
              <w:jc w:val="right"/>
            </w:pPr>
            <w:r>
              <w:t>23</w:t>
            </w:r>
          </w:p>
        </w:tc>
        <w:tc>
          <w:tcPr>
            <w:tcW w:w="1234" w:type="dxa"/>
          </w:tcPr>
          <w:p w14:paraId="3E1AFDBE" w14:textId="77777777" w:rsidR="004472AF" w:rsidRDefault="00705393">
            <w:pPr>
              <w:jc w:val="right"/>
            </w:pPr>
            <w:r>
              <w:t>7015</w:t>
            </w:r>
          </w:p>
        </w:tc>
      </w:tr>
      <w:tr w:rsidR="004472AF" w14:paraId="1B246185" w14:textId="77777777">
        <w:tc>
          <w:tcPr>
            <w:tcW w:w="1234" w:type="dxa"/>
          </w:tcPr>
          <w:p w14:paraId="0ED4D945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169FE996" w14:textId="77777777" w:rsidR="004472AF" w:rsidRDefault="00705393">
            <w:pPr>
              <w:jc w:val="center"/>
            </w:pPr>
            <w:r>
              <w:t>3</w:t>
            </w:r>
          </w:p>
        </w:tc>
        <w:tc>
          <w:tcPr>
            <w:tcW w:w="1234" w:type="dxa"/>
          </w:tcPr>
          <w:p w14:paraId="0FD0D7D7" w14:textId="77777777" w:rsidR="004472AF" w:rsidRDefault="00705393">
            <w:r>
              <w:t>JK2KEK/8</w:t>
            </w:r>
          </w:p>
        </w:tc>
        <w:tc>
          <w:tcPr>
            <w:tcW w:w="1234" w:type="dxa"/>
          </w:tcPr>
          <w:p w14:paraId="59F51D5C" w14:textId="77777777" w:rsidR="004472AF" w:rsidRDefault="00705393">
            <w:pPr>
              <w:jc w:val="right"/>
            </w:pPr>
            <w:r>
              <w:t>49</w:t>
            </w:r>
          </w:p>
        </w:tc>
        <w:tc>
          <w:tcPr>
            <w:tcW w:w="1234" w:type="dxa"/>
          </w:tcPr>
          <w:p w14:paraId="2B742C7D" w14:textId="77777777" w:rsidR="004472AF" w:rsidRDefault="00705393">
            <w:pPr>
              <w:jc w:val="right"/>
            </w:pPr>
            <w:r>
              <w:t>303</w:t>
            </w:r>
          </w:p>
        </w:tc>
        <w:tc>
          <w:tcPr>
            <w:tcW w:w="1234" w:type="dxa"/>
          </w:tcPr>
          <w:p w14:paraId="22DB77A0" w14:textId="77777777" w:rsidR="004472AF" w:rsidRDefault="00705393">
            <w:pPr>
              <w:jc w:val="right"/>
            </w:pPr>
            <w:r>
              <w:t>21</w:t>
            </w:r>
          </w:p>
        </w:tc>
        <w:tc>
          <w:tcPr>
            <w:tcW w:w="1234" w:type="dxa"/>
          </w:tcPr>
          <w:p w14:paraId="58890226" w14:textId="77777777" w:rsidR="004472AF" w:rsidRDefault="00705393">
            <w:pPr>
              <w:jc w:val="right"/>
            </w:pPr>
            <w:r>
              <w:t>6363</w:t>
            </w:r>
          </w:p>
        </w:tc>
      </w:tr>
      <w:tr w:rsidR="004472AF" w14:paraId="366B2E49" w14:textId="77777777">
        <w:tc>
          <w:tcPr>
            <w:tcW w:w="1234" w:type="dxa"/>
          </w:tcPr>
          <w:p w14:paraId="5DBDEC81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5A26EBC0" w14:textId="77777777" w:rsidR="004472AF" w:rsidRDefault="00705393">
            <w:pPr>
              <w:jc w:val="center"/>
            </w:pPr>
            <w:r>
              <w:t>4</w:t>
            </w:r>
          </w:p>
        </w:tc>
        <w:tc>
          <w:tcPr>
            <w:tcW w:w="1234" w:type="dxa"/>
          </w:tcPr>
          <w:p w14:paraId="222F0B41" w14:textId="77777777" w:rsidR="004472AF" w:rsidRDefault="00705393">
            <w:r>
              <w:t>JA8FET</w:t>
            </w:r>
          </w:p>
        </w:tc>
        <w:tc>
          <w:tcPr>
            <w:tcW w:w="1234" w:type="dxa"/>
          </w:tcPr>
          <w:p w14:paraId="01CF82AD" w14:textId="77777777" w:rsidR="004472AF" w:rsidRDefault="00705393">
            <w:pPr>
              <w:jc w:val="right"/>
            </w:pPr>
            <w:r>
              <w:t>27</w:t>
            </w:r>
          </w:p>
        </w:tc>
        <w:tc>
          <w:tcPr>
            <w:tcW w:w="1234" w:type="dxa"/>
          </w:tcPr>
          <w:p w14:paraId="10D4D3F5" w14:textId="77777777" w:rsidR="004472AF" w:rsidRDefault="00705393">
            <w:pPr>
              <w:jc w:val="right"/>
            </w:pPr>
            <w:r>
              <w:t>170</w:t>
            </w:r>
          </w:p>
        </w:tc>
        <w:tc>
          <w:tcPr>
            <w:tcW w:w="1234" w:type="dxa"/>
          </w:tcPr>
          <w:p w14:paraId="4FD41ED2" w14:textId="77777777" w:rsidR="004472AF" w:rsidRDefault="00705393">
            <w:pPr>
              <w:jc w:val="right"/>
            </w:pPr>
            <w:r>
              <w:t>14</w:t>
            </w:r>
          </w:p>
        </w:tc>
        <w:tc>
          <w:tcPr>
            <w:tcW w:w="1234" w:type="dxa"/>
          </w:tcPr>
          <w:p w14:paraId="17AF2D57" w14:textId="77777777" w:rsidR="004472AF" w:rsidRDefault="00705393">
            <w:pPr>
              <w:jc w:val="right"/>
            </w:pPr>
            <w:r>
              <w:t>2380</w:t>
            </w:r>
          </w:p>
        </w:tc>
      </w:tr>
      <w:tr w:rsidR="004472AF" w14:paraId="77885067" w14:textId="77777777">
        <w:tc>
          <w:tcPr>
            <w:tcW w:w="1234" w:type="dxa"/>
          </w:tcPr>
          <w:p w14:paraId="48DB6B87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24B8FF0C" w14:textId="77777777" w:rsidR="004472AF" w:rsidRDefault="00705393">
            <w:pPr>
              <w:jc w:val="center"/>
            </w:pPr>
            <w:r>
              <w:t>5</w:t>
            </w:r>
          </w:p>
        </w:tc>
        <w:tc>
          <w:tcPr>
            <w:tcW w:w="1234" w:type="dxa"/>
          </w:tcPr>
          <w:p w14:paraId="681D4380" w14:textId="77777777" w:rsidR="004472AF" w:rsidRDefault="00705393">
            <w:r>
              <w:t>JK8PJN/8</w:t>
            </w:r>
          </w:p>
        </w:tc>
        <w:tc>
          <w:tcPr>
            <w:tcW w:w="1234" w:type="dxa"/>
          </w:tcPr>
          <w:p w14:paraId="45B38507" w14:textId="77777777" w:rsidR="004472AF" w:rsidRDefault="00705393">
            <w:pPr>
              <w:jc w:val="right"/>
            </w:pPr>
            <w:r>
              <w:t>15</w:t>
            </w:r>
          </w:p>
        </w:tc>
        <w:tc>
          <w:tcPr>
            <w:tcW w:w="1234" w:type="dxa"/>
          </w:tcPr>
          <w:p w14:paraId="13033D3B" w14:textId="77777777" w:rsidR="004472AF" w:rsidRDefault="00705393">
            <w:pPr>
              <w:jc w:val="right"/>
            </w:pPr>
            <w:r>
              <w:t>93</w:t>
            </w:r>
          </w:p>
        </w:tc>
        <w:tc>
          <w:tcPr>
            <w:tcW w:w="1234" w:type="dxa"/>
          </w:tcPr>
          <w:p w14:paraId="7E50B22F" w14:textId="77777777" w:rsidR="004472AF" w:rsidRDefault="00705393">
            <w:pPr>
              <w:jc w:val="right"/>
            </w:pPr>
            <w:r>
              <w:t>6</w:t>
            </w:r>
          </w:p>
        </w:tc>
        <w:tc>
          <w:tcPr>
            <w:tcW w:w="1234" w:type="dxa"/>
          </w:tcPr>
          <w:p w14:paraId="78D0A64A" w14:textId="77777777" w:rsidR="004472AF" w:rsidRDefault="00705393">
            <w:pPr>
              <w:jc w:val="right"/>
            </w:pPr>
            <w:r>
              <w:t>558</w:t>
            </w:r>
          </w:p>
        </w:tc>
      </w:tr>
      <w:tr w:rsidR="004472AF" w14:paraId="040BE458" w14:textId="77777777">
        <w:tc>
          <w:tcPr>
            <w:tcW w:w="1234" w:type="dxa"/>
          </w:tcPr>
          <w:p w14:paraId="4381726F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580FDF45" w14:textId="77777777" w:rsidR="004472AF" w:rsidRDefault="00705393">
            <w:pPr>
              <w:jc w:val="center"/>
            </w:pPr>
            <w:r>
              <w:t>6</w:t>
            </w:r>
          </w:p>
        </w:tc>
        <w:tc>
          <w:tcPr>
            <w:tcW w:w="1234" w:type="dxa"/>
          </w:tcPr>
          <w:p w14:paraId="73F536D3" w14:textId="77777777" w:rsidR="004472AF" w:rsidRDefault="00705393">
            <w:r>
              <w:t>JH8JMD</w:t>
            </w:r>
          </w:p>
        </w:tc>
        <w:tc>
          <w:tcPr>
            <w:tcW w:w="1234" w:type="dxa"/>
          </w:tcPr>
          <w:p w14:paraId="214537E9" w14:textId="77777777" w:rsidR="004472AF" w:rsidRDefault="00705393">
            <w:pPr>
              <w:jc w:val="right"/>
            </w:pPr>
            <w:r>
              <w:t>3</w:t>
            </w:r>
          </w:p>
        </w:tc>
        <w:tc>
          <w:tcPr>
            <w:tcW w:w="1234" w:type="dxa"/>
          </w:tcPr>
          <w:p w14:paraId="777EB7D6" w14:textId="77777777" w:rsidR="004472AF" w:rsidRDefault="00705393">
            <w:pPr>
              <w:jc w:val="right"/>
            </w:pPr>
            <w:r>
              <w:t>17</w:t>
            </w:r>
          </w:p>
        </w:tc>
        <w:tc>
          <w:tcPr>
            <w:tcW w:w="1234" w:type="dxa"/>
          </w:tcPr>
          <w:p w14:paraId="535F96E9" w14:textId="77777777" w:rsidR="004472AF" w:rsidRDefault="00705393">
            <w:pPr>
              <w:jc w:val="right"/>
            </w:pPr>
            <w:r>
              <w:t>3</w:t>
            </w:r>
          </w:p>
        </w:tc>
        <w:tc>
          <w:tcPr>
            <w:tcW w:w="1234" w:type="dxa"/>
          </w:tcPr>
          <w:p w14:paraId="152D4063" w14:textId="77777777" w:rsidR="004472AF" w:rsidRDefault="00705393">
            <w:pPr>
              <w:jc w:val="right"/>
            </w:pPr>
            <w:r>
              <w:t>51</w:t>
            </w:r>
          </w:p>
        </w:tc>
      </w:tr>
      <w:tr w:rsidR="004472AF" w14:paraId="3B4177CD" w14:textId="77777777">
        <w:tc>
          <w:tcPr>
            <w:tcW w:w="1234" w:type="dxa"/>
          </w:tcPr>
          <w:p w14:paraId="5743B74B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5BDBA258" w14:textId="77777777" w:rsidR="004472AF" w:rsidRDefault="00705393">
            <w:pPr>
              <w:jc w:val="center"/>
            </w:pPr>
            <w:r>
              <w:t>7</w:t>
            </w:r>
          </w:p>
        </w:tc>
        <w:tc>
          <w:tcPr>
            <w:tcW w:w="1234" w:type="dxa"/>
          </w:tcPr>
          <w:p w14:paraId="13EFEB9A" w14:textId="77777777" w:rsidR="004472AF" w:rsidRDefault="00705393">
            <w:r>
              <w:t>JH8IYN</w:t>
            </w:r>
          </w:p>
        </w:tc>
        <w:tc>
          <w:tcPr>
            <w:tcW w:w="1234" w:type="dxa"/>
          </w:tcPr>
          <w:p w14:paraId="762E406B" w14:textId="77777777" w:rsidR="004472AF" w:rsidRDefault="00705393">
            <w:pPr>
              <w:jc w:val="right"/>
            </w:pPr>
            <w:r>
              <w:t>1</w:t>
            </w:r>
          </w:p>
        </w:tc>
        <w:tc>
          <w:tcPr>
            <w:tcW w:w="1234" w:type="dxa"/>
          </w:tcPr>
          <w:p w14:paraId="676A4207" w14:textId="77777777" w:rsidR="004472AF" w:rsidRDefault="00705393">
            <w:pPr>
              <w:jc w:val="right"/>
            </w:pPr>
            <w:r>
              <w:t>6</w:t>
            </w:r>
          </w:p>
        </w:tc>
        <w:tc>
          <w:tcPr>
            <w:tcW w:w="1234" w:type="dxa"/>
          </w:tcPr>
          <w:p w14:paraId="7273FBCE" w14:textId="77777777" w:rsidR="004472AF" w:rsidRDefault="00705393">
            <w:pPr>
              <w:jc w:val="right"/>
            </w:pPr>
            <w:r>
              <w:t>1</w:t>
            </w:r>
          </w:p>
        </w:tc>
        <w:tc>
          <w:tcPr>
            <w:tcW w:w="1234" w:type="dxa"/>
          </w:tcPr>
          <w:p w14:paraId="668FF1F0" w14:textId="77777777" w:rsidR="004472AF" w:rsidRDefault="00705393">
            <w:pPr>
              <w:jc w:val="right"/>
            </w:pPr>
            <w:r>
              <w:t>6</w:t>
            </w:r>
          </w:p>
        </w:tc>
      </w:tr>
    </w:tbl>
    <w:p w14:paraId="599DD7BA" w14:textId="77777777" w:rsidR="004472AF" w:rsidRDefault="004472AF"/>
    <w:p w14:paraId="1769D5C3" w14:textId="77777777" w:rsidR="00A03BA4" w:rsidRDefault="00A03BA4">
      <w:pPr>
        <w:rPr>
          <w:b/>
        </w:rPr>
      </w:pPr>
      <w:r>
        <w:rPr>
          <w:b/>
        </w:rPr>
        <w:br w:type="page"/>
      </w:r>
    </w:p>
    <w:p w14:paraId="523A4F7D" w14:textId="77777777" w:rsidR="004472AF" w:rsidRDefault="00705393">
      <w:proofErr w:type="spellStart"/>
      <w:r>
        <w:rPr>
          <w:b/>
        </w:rPr>
        <w:lastRenderedPageBreak/>
        <w:t>ｼﾝｸﾞﾙｵﾍﾟﾚｰﾀ</w:t>
      </w:r>
      <w:proofErr w:type="spellEnd"/>
      <w:r>
        <w:rPr>
          <w:b/>
        </w:rPr>
        <w:t>ｰ</w:t>
      </w:r>
      <w:r>
        <w:rPr>
          <w:b/>
        </w:rPr>
        <w:t xml:space="preserve"> V/U/SHF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 w:rsidR="004472AF" w14:paraId="48A0C481" w14:textId="77777777">
        <w:tc>
          <w:tcPr>
            <w:tcW w:w="1234" w:type="dxa"/>
          </w:tcPr>
          <w:p w14:paraId="22084A59" w14:textId="77777777" w:rsidR="004472AF" w:rsidRDefault="00705393">
            <w:pPr>
              <w:jc w:val="center"/>
            </w:pPr>
            <w:r>
              <w:rPr>
                <w:b/>
              </w:rPr>
              <w:t>入賞</w:t>
            </w:r>
          </w:p>
        </w:tc>
        <w:tc>
          <w:tcPr>
            <w:tcW w:w="1234" w:type="dxa"/>
          </w:tcPr>
          <w:p w14:paraId="33190D4D" w14:textId="77777777" w:rsidR="004472AF" w:rsidRDefault="00705393">
            <w:pPr>
              <w:jc w:val="center"/>
            </w:pPr>
            <w:r>
              <w:rPr>
                <w:b/>
              </w:rPr>
              <w:t>順位</w:t>
            </w:r>
          </w:p>
        </w:tc>
        <w:tc>
          <w:tcPr>
            <w:tcW w:w="1234" w:type="dxa"/>
          </w:tcPr>
          <w:p w14:paraId="63201C10" w14:textId="77777777" w:rsidR="004472AF" w:rsidRDefault="00705393">
            <w:pPr>
              <w:jc w:val="center"/>
            </w:pPr>
            <w:r>
              <w:rPr>
                <w:b/>
              </w:rPr>
              <w:t>呼出符号</w:t>
            </w:r>
          </w:p>
        </w:tc>
        <w:tc>
          <w:tcPr>
            <w:tcW w:w="1234" w:type="dxa"/>
          </w:tcPr>
          <w:p w14:paraId="61E16A87" w14:textId="77777777" w:rsidR="004472AF" w:rsidRDefault="00705393">
            <w:pPr>
              <w:jc w:val="center"/>
            </w:pPr>
            <w:r>
              <w:rPr>
                <w:b/>
              </w:rPr>
              <w:t>局数</w:t>
            </w:r>
          </w:p>
        </w:tc>
        <w:tc>
          <w:tcPr>
            <w:tcW w:w="1234" w:type="dxa"/>
          </w:tcPr>
          <w:p w14:paraId="1FC09948" w14:textId="77777777" w:rsidR="004472AF" w:rsidRDefault="00705393">
            <w:pPr>
              <w:jc w:val="center"/>
            </w:pPr>
            <w:r>
              <w:rPr>
                <w:b/>
              </w:rPr>
              <w:t>得点</w:t>
            </w:r>
          </w:p>
        </w:tc>
        <w:tc>
          <w:tcPr>
            <w:tcW w:w="1234" w:type="dxa"/>
          </w:tcPr>
          <w:p w14:paraId="3AC529A3" w14:textId="77777777" w:rsidR="004472AF" w:rsidRDefault="00705393">
            <w:pPr>
              <w:jc w:val="center"/>
            </w:pPr>
            <w:r>
              <w:rPr>
                <w:b/>
              </w:rPr>
              <w:t>マルチ</w:t>
            </w:r>
          </w:p>
        </w:tc>
        <w:tc>
          <w:tcPr>
            <w:tcW w:w="1234" w:type="dxa"/>
          </w:tcPr>
          <w:p w14:paraId="38DB1AD2" w14:textId="77777777" w:rsidR="004472AF" w:rsidRDefault="00705393">
            <w:pPr>
              <w:jc w:val="center"/>
            </w:pPr>
            <w:r>
              <w:rPr>
                <w:b/>
              </w:rPr>
              <w:t>総得点</w:t>
            </w:r>
          </w:p>
        </w:tc>
      </w:tr>
      <w:tr w:rsidR="004472AF" w14:paraId="68EB723D" w14:textId="77777777">
        <w:tc>
          <w:tcPr>
            <w:tcW w:w="1234" w:type="dxa"/>
          </w:tcPr>
          <w:p w14:paraId="5A9F5703" w14:textId="77777777" w:rsidR="004472AF" w:rsidRDefault="00705393">
            <w:pPr>
              <w:jc w:val="center"/>
            </w:pPr>
            <w:r>
              <w:t>◯</w:t>
            </w:r>
          </w:p>
        </w:tc>
        <w:tc>
          <w:tcPr>
            <w:tcW w:w="1234" w:type="dxa"/>
          </w:tcPr>
          <w:p w14:paraId="2DD9F93D" w14:textId="77777777" w:rsidR="004472AF" w:rsidRDefault="00705393">
            <w:pPr>
              <w:jc w:val="center"/>
            </w:pPr>
            <w:r>
              <w:t>1</w:t>
            </w:r>
          </w:p>
        </w:tc>
        <w:tc>
          <w:tcPr>
            <w:tcW w:w="1234" w:type="dxa"/>
          </w:tcPr>
          <w:p w14:paraId="1E3B6943" w14:textId="77777777" w:rsidR="004472AF" w:rsidRDefault="00705393">
            <w:r>
              <w:t>JR8HCZ</w:t>
            </w:r>
          </w:p>
        </w:tc>
        <w:tc>
          <w:tcPr>
            <w:tcW w:w="1234" w:type="dxa"/>
          </w:tcPr>
          <w:p w14:paraId="6841E97B" w14:textId="77777777" w:rsidR="004472AF" w:rsidRDefault="00705393">
            <w:pPr>
              <w:jc w:val="right"/>
            </w:pPr>
            <w:r>
              <w:t>107</w:t>
            </w:r>
          </w:p>
        </w:tc>
        <w:tc>
          <w:tcPr>
            <w:tcW w:w="1234" w:type="dxa"/>
          </w:tcPr>
          <w:p w14:paraId="43A71216" w14:textId="77777777" w:rsidR="004472AF" w:rsidRDefault="00705393">
            <w:pPr>
              <w:jc w:val="right"/>
            </w:pPr>
            <w:r>
              <w:t>611</w:t>
            </w:r>
          </w:p>
        </w:tc>
        <w:tc>
          <w:tcPr>
            <w:tcW w:w="1234" w:type="dxa"/>
          </w:tcPr>
          <w:p w14:paraId="7B6DC03D" w14:textId="77777777" w:rsidR="004472AF" w:rsidRDefault="00705393">
            <w:pPr>
              <w:jc w:val="right"/>
            </w:pPr>
            <w:r>
              <w:t>12</w:t>
            </w:r>
          </w:p>
        </w:tc>
        <w:tc>
          <w:tcPr>
            <w:tcW w:w="1234" w:type="dxa"/>
          </w:tcPr>
          <w:p w14:paraId="3C74D3BB" w14:textId="77777777" w:rsidR="004472AF" w:rsidRDefault="00705393">
            <w:pPr>
              <w:jc w:val="right"/>
            </w:pPr>
            <w:r>
              <w:t>7332</w:t>
            </w:r>
          </w:p>
        </w:tc>
      </w:tr>
      <w:tr w:rsidR="004472AF" w14:paraId="728B5114" w14:textId="77777777">
        <w:tc>
          <w:tcPr>
            <w:tcW w:w="1234" w:type="dxa"/>
          </w:tcPr>
          <w:p w14:paraId="2B8A8F0A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7D9E364A" w14:textId="77777777" w:rsidR="004472AF" w:rsidRDefault="00705393">
            <w:pPr>
              <w:jc w:val="center"/>
            </w:pPr>
            <w:r>
              <w:t>2</w:t>
            </w:r>
          </w:p>
        </w:tc>
        <w:tc>
          <w:tcPr>
            <w:tcW w:w="1234" w:type="dxa"/>
          </w:tcPr>
          <w:p w14:paraId="3995B5E9" w14:textId="77777777" w:rsidR="004472AF" w:rsidRDefault="00705393">
            <w:r>
              <w:t>JJ8PGN</w:t>
            </w:r>
          </w:p>
        </w:tc>
        <w:tc>
          <w:tcPr>
            <w:tcW w:w="1234" w:type="dxa"/>
          </w:tcPr>
          <w:p w14:paraId="3F707D64" w14:textId="77777777" w:rsidR="004472AF" w:rsidRDefault="00705393">
            <w:pPr>
              <w:jc w:val="right"/>
            </w:pPr>
            <w:r>
              <w:t>87</w:t>
            </w:r>
          </w:p>
        </w:tc>
        <w:tc>
          <w:tcPr>
            <w:tcW w:w="1234" w:type="dxa"/>
          </w:tcPr>
          <w:p w14:paraId="598745AF" w14:textId="77777777" w:rsidR="004472AF" w:rsidRDefault="00705393">
            <w:pPr>
              <w:jc w:val="right"/>
            </w:pPr>
            <w:r>
              <w:t>486</w:t>
            </w:r>
          </w:p>
        </w:tc>
        <w:tc>
          <w:tcPr>
            <w:tcW w:w="1234" w:type="dxa"/>
          </w:tcPr>
          <w:p w14:paraId="35893B0B" w14:textId="77777777" w:rsidR="004472AF" w:rsidRDefault="00705393">
            <w:pPr>
              <w:jc w:val="right"/>
            </w:pPr>
            <w:r>
              <w:t>10</w:t>
            </w:r>
          </w:p>
        </w:tc>
        <w:tc>
          <w:tcPr>
            <w:tcW w:w="1234" w:type="dxa"/>
          </w:tcPr>
          <w:p w14:paraId="6CAAE11F" w14:textId="77777777" w:rsidR="004472AF" w:rsidRDefault="00705393">
            <w:pPr>
              <w:jc w:val="right"/>
            </w:pPr>
            <w:r>
              <w:t>4860</w:t>
            </w:r>
          </w:p>
        </w:tc>
      </w:tr>
      <w:tr w:rsidR="004472AF" w14:paraId="691B453E" w14:textId="77777777">
        <w:tc>
          <w:tcPr>
            <w:tcW w:w="1234" w:type="dxa"/>
          </w:tcPr>
          <w:p w14:paraId="65B25EFB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06F2A09F" w14:textId="77777777" w:rsidR="004472AF" w:rsidRDefault="00705393">
            <w:pPr>
              <w:jc w:val="center"/>
            </w:pPr>
            <w:r>
              <w:t>3</w:t>
            </w:r>
          </w:p>
        </w:tc>
        <w:tc>
          <w:tcPr>
            <w:tcW w:w="1234" w:type="dxa"/>
          </w:tcPr>
          <w:p w14:paraId="2508BAA5" w14:textId="77777777" w:rsidR="004472AF" w:rsidRDefault="00705393">
            <w:r>
              <w:t>JL8OIL/8</w:t>
            </w:r>
          </w:p>
        </w:tc>
        <w:tc>
          <w:tcPr>
            <w:tcW w:w="1234" w:type="dxa"/>
          </w:tcPr>
          <w:p w14:paraId="5AED1F56" w14:textId="77777777" w:rsidR="004472AF" w:rsidRDefault="00705393">
            <w:pPr>
              <w:jc w:val="right"/>
            </w:pPr>
            <w:r>
              <w:t>78</w:t>
            </w:r>
          </w:p>
        </w:tc>
        <w:tc>
          <w:tcPr>
            <w:tcW w:w="1234" w:type="dxa"/>
          </w:tcPr>
          <w:p w14:paraId="55D80673" w14:textId="77777777" w:rsidR="004472AF" w:rsidRDefault="00705393">
            <w:pPr>
              <w:jc w:val="right"/>
            </w:pPr>
            <w:r>
              <w:t>399</w:t>
            </w:r>
          </w:p>
        </w:tc>
        <w:tc>
          <w:tcPr>
            <w:tcW w:w="1234" w:type="dxa"/>
          </w:tcPr>
          <w:p w14:paraId="5B7C4C4F" w14:textId="77777777" w:rsidR="004472AF" w:rsidRDefault="00705393">
            <w:pPr>
              <w:jc w:val="right"/>
            </w:pPr>
            <w:r>
              <w:t>8</w:t>
            </w:r>
          </w:p>
        </w:tc>
        <w:tc>
          <w:tcPr>
            <w:tcW w:w="1234" w:type="dxa"/>
          </w:tcPr>
          <w:p w14:paraId="4A884711" w14:textId="77777777" w:rsidR="004472AF" w:rsidRDefault="00705393">
            <w:pPr>
              <w:jc w:val="right"/>
            </w:pPr>
            <w:r>
              <w:t>3192</w:t>
            </w:r>
          </w:p>
        </w:tc>
      </w:tr>
      <w:tr w:rsidR="004472AF" w14:paraId="31DE5581" w14:textId="77777777">
        <w:tc>
          <w:tcPr>
            <w:tcW w:w="1234" w:type="dxa"/>
          </w:tcPr>
          <w:p w14:paraId="563C5535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639DAB7E" w14:textId="77777777" w:rsidR="004472AF" w:rsidRDefault="00705393">
            <w:pPr>
              <w:jc w:val="center"/>
            </w:pPr>
            <w:r>
              <w:t>4</w:t>
            </w:r>
          </w:p>
        </w:tc>
        <w:tc>
          <w:tcPr>
            <w:tcW w:w="1234" w:type="dxa"/>
          </w:tcPr>
          <w:p w14:paraId="32C8E76D" w14:textId="77777777" w:rsidR="004472AF" w:rsidRDefault="00705393">
            <w:r>
              <w:t>JM8MUA</w:t>
            </w:r>
          </w:p>
        </w:tc>
        <w:tc>
          <w:tcPr>
            <w:tcW w:w="1234" w:type="dxa"/>
          </w:tcPr>
          <w:p w14:paraId="60631497" w14:textId="77777777" w:rsidR="004472AF" w:rsidRDefault="00705393">
            <w:pPr>
              <w:jc w:val="right"/>
            </w:pPr>
            <w:r>
              <w:t>67</w:t>
            </w:r>
          </w:p>
        </w:tc>
        <w:tc>
          <w:tcPr>
            <w:tcW w:w="1234" w:type="dxa"/>
          </w:tcPr>
          <w:p w14:paraId="5419D672" w14:textId="77777777" w:rsidR="004472AF" w:rsidRDefault="00705393">
            <w:pPr>
              <w:jc w:val="right"/>
            </w:pPr>
            <w:r>
              <w:t>366</w:t>
            </w:r>
          </w:p>
        </w:tc>
        <w:tc>
          <w:tcPr>
            <w:tcW w:w="1234" w:type="dxa"/>
          </w:tcPr>
          <w:p w14:paraId="7E44BB56" w14:textId="77777777" w:rsidR="004472AF" w:rsidRDefault="00705393">
            <w:pPr>
              <w:jc w:val="right"/>
            </w:pPr>
            <w:r>
              <w:t>8</w:t>
            </w:r>
          </w:p>
        </w:tc>
        <w:tc>
          <w:tcPr>
            <w:tcW w:w="1234" w:type="dxa"/>
          </w:tcPr>
          <w:p w14:paraId="2DD3CFF9" w14:textId="77777777" w:rsidR="004472AF" w:rsidRDefault="00705393">
            <w:pPr>
              <w:jc w:val="right"/>
            </w:pPr>
            <w:r>
              <w:t>2928</w:t>
            </w:r>
          </w:p>
        </w:tc>
      </w:tr>
      <w:tr w:rsidR="004472AF" w14:paraId="274A3640" w14:textId="77777777">
        <w:tc>
          <w:tcPr>
            <w:tcW w:w="1234" w:type="dxa"/>
          </w:tcPr>
          <w:p w14:paraId="39830BBB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7365E4EA" w14:textId="77777777" w:rsidR="004472AF" w:rsidRDefault="00705393">
            <w:pPr>
              <w:jc w:val="center"/>
            </w:pPr>
            <w:r>
              <w:t>5</w:t>
            </w:r>
          </w:p>
        </w:tc>
        <w:tc>
          <w:tcPr>
            <w:tcW w:w="1234" w:type="dxa"/>
          </w:tcPr>
          <w:p w14:paraId="270BD900" w14:textId="77777777" w:rsidR="004472AF" w:rsidRDefault="00705393">
            <w:r>
              <w:t>JG8GHL</w:t>
            </w:r>
          </w:p>
        </w:tc>
        <w:tc>
          <w:tcPr>
            <w:tcW w:w="1234" w:type="dxa"/>
          </w:tcPr>
          <w:p w14:paraId="0C908F5F" w14:textId="77777777" w:rsidR="004472AF" w:rsidRDefault="00705393">
            <w:pPr>
              <w:jc w:val="right"/>
            </w:pPr>
            <w:r>
              <w:t>35</w:t>
            </w:r>
          </w:p>
        </w:tc>
        <w:tc>
          <w:tcPr>
            <w:tcW w:w="1234" w:type="dxa"/>
          </w:tcPr>
          <w:p w14:paraId="20D8F619" w14:textId="77777777" w:rsidR="004472AF" w:rsidRDefault="00705393">
            <w:pPr>
              <w:jc w:val="right"/>
            </w:pPr>
            <w:r>
              <w:t>183</w:t>
            </w:r>
          </w:p>
        </w:tc>
        <w:tc>
          <w:tcPr>
            <w:tcW w:w="1234" w:type="dxa"/>
          </w:tcPr>
          <w:p w14:paraId="3E65D49B" w14:textId="77777777" w:rsidR="004472AF" w:rsidRDefault="00705393">
            <w:pPr>
              <w:jc w:val="right"/>
            </w:pPr>
            <w:r>
              <w:t>15</w:t>
            </w:r>
          </w:p>
        </w:tc>
        <w:tc>
          <w:tcPr>
            <w:tcW w:w="1234" w:type="dxa"/>
          </w:tcPr>
          <w:p w14:paraId="639A08A3" w14:textId="77777777" w:rsidR="004472AF" w:rsidRDefault="00705393">
            <w:pPr>
              <w:jc w:val="right"/>
            </w:pPr>
            <w:r>
              <w:t>2745</w:t>
            </w:r>
          </w:p>
        </w:tc>
      </w:tr>
      <w:tr w:rsidR="004472AF" w14:paraId="6C1A58D1" w14:textId="77777777">
        <w:tc>
          <w:tcPr>
            <w:tcW w:w="1234" w:type="dxa"/>
          </w:tcPr>
          <w:p w14:paraId="650FF157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2FAA8A5F" w14:textId="77777777" w:rsidR="004472AF" w:rsidRDefault="00705393">
            <w:pPr>
              <w:jc w:val="center"/>
            </w:pPr>
            <w:r>
              <w:t>6</w:t>
            </w:r>
          </w:p>
        </w:tc>
        <w:tc>
          <w:tcPr>
            <w:tcW w:w="1234" w:type="dxa"/>
          </w:tcPr>
          <w:p w14:paraId="3C8B2A57" w14:textId="77777777" w:rsidR="004472AF" w:rsidRDefault="00705393">
            <w:r>
              <w:t>JM8VCC</w:t>
            </w:r>
          </w:p>
        </w:tc>
        <w:tc>
          <w:tcPr>
            <w:tcW w:w="1234" w:type="dxa"/>
          </w:tcPr>
          <w:p w14:paraId="41E41E8D" w14:textId="77777777" w:rsidR="004472AF" w:rsidRDefault="00705393">
            <w:pPr>
              <w:jc w:val="right"/>
            </w:pPr>
            <w:r>
              <w:t>28</w:t>
            </w:r>
          </w:p>
        </w:tc>
        <w:tc>
          <w:tcPr>
            <w:tcW w:w="1234" w:type="dxa"/>
          </w:tcPr>
          <w:p w14:paraId="6774E3FB" w14:textId="77777777" w:rsidR="004472AF" w:rsidRDefault="00705393">
            <w:pPr>
              <w:jc w:val="right"/>
            </w:pPr>
            <w:r>
              <w:t>148</w:t>
            </w:r>
          </w:p>
        </w:tc>
        <w:tc>
          <w:tcPr>
            <w:tcW w:w="1234" w:type="dxa"/>
          </w:tcPr>
          <w:p w14:paraId="0A5B0F72" w14:textId="77777777" w:rsidR="004472AF" w:rsidRDefault="00705393">
            <w:pPr>
              <w:jc w:val="right"/>
            </w:pPr>
            <w:r>
              <w:t>6</w:t>
            </w:r>
          </w:p>
        </w:tc>
        <w:tc>
          <w:tcPr>
            <w:tcW w:w="1234" w:type="dxa"/>
          </w:tcPr>
          <w:p w14:paraId="626C342C" w14:textId="77777777" w:rsidR="004472AF" w:rsidRDefault="00705393">
            <w:pPr>
              <w:jc w:val="right"/>
            </w:pPr>
            <w:r>
              <w:t>888</w:t>
            </w:r>
          </w:p>
        </w:tc>
      </w:tr>
      <w:tr w:rsidR="004472AF" w14:paraId="4B0D2E58" w14:textId="77777777">
        <w:tc>
          <w:tcPr>
            <w:tcW w:w="1234" w:type="dxa"/>
          </w:tcPr>
          <w:p w14:paraId="49CE4C27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0A4C4252" w14:textId="77777777" w:rsidR="004472AF" w:rsidRDefault="00705393">
            <w:pPr>
              <w:jc w:val="center"/>
            </w:pPr>
            <w:r>
              <w:t>7</w:t>
            </w:r>
          </w:p>
        </w:tc>
        <w:tc>
          <w:tcPr>
            <w:tcW w:w="1234" w:type="dxa"/>
          </w:tcPr>
          <w:p w14:paraId="2A990893" w14:textId="77777777" w:rsidR="004472AF" w:rsidRDefault="00705393">
            <w:r>
              <w:t>JM8JRA</w:t>
            </w:r>
          </w:p>
        </w:tc>
        <w:tc>
          <w:tcPr>
            <w:tcW w:w="1234" w:type="dxa"/>
          </w:tcPr>
          <w:p w14:paraId="4BEABF80" w14:textId="77777777" w:rsidR="004472AF" w:rsidRDefault="00705393">
            <w:pPr>
              <w:jc w:val="right"/>
            </w:pPr>
            <w:r>
              <w:t>21</w:t>
            </w:r>
          </w:p>
        </w:tc>
        <w:tc>
          <w:tcPr>
            <w:tcW w:w="1234" w:type="dxa"/>
          </w:tcPr>
          <w:p w14:paraId="07C17203" w14:textId="77777777" w:rsidR="004472AF" w:rsidRDefault="00705393">
            <w:pPr>
              <w:jc w:val="right"/>
            </w:pPr>
            <w:r>
              <w:t>114</w:t>
            </w:r>
          </w:p>
        </w:tc>
        <w:tc>
          <w:tcPr>
            <w:tcW w:w="1234" w:type="dxa"/>
          </w:tcPr>
          <w:p w14:paraId="233F8EC5" w14:textId="77777777" w:rsidR="004472AF" w:rsidRDefault="00705393">
            <w:pPr>
              <w:jc w:val="right"/>
            </w:pPr>
            <w:r>
              <w:t>5</w:t>
            </w:r>
          </w:p>
        </w:tc>
        <w:tc>
          <w:tcPr>
            <w:tcW w:w="1234" w:type="dxa"/>
          </w:tcPr>
          <w:p w14:paraId="5854DF73" w14:textId="77777777" w:rsidR="004472AF" w:rsidRDefault="00705393">
            <w:pPr>
              <w:jc w:val="right"/>
            </w:pPr>
            <w:r>
              <w:t>570</w:t>
            </w:r>
          </w:p>
        </w:tc>
      </w:tr>
      <w:tr w:rsidR="004472AF" w14:paraId="7B83315C" w14:textId="77777777">
        <w:tc>
          <w:tcPr>
            <w:tcW w:w="1234" w:type="dxa"/>
          </w:tcPr>
          <w:p w14:paraId="53B7D191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4DEF7B38" w14:textId="77777777" w:rsidR="004472AF" w:rsidRDefault="00705393">
            <w:pPr>
              <w:jc w:val="center"/>
            </w:pPr>
            <w:r>
              <w:t>8</w:t>
            </w:r>
          </w:p>
        </w:tc>
        <w:tc>
          <w:tcPr>
            <w:tcW w:w="1234" w:type="dxa"/>
          </w:tcPr>
          <w:p w14:paraId="7757017C" w14:textId="77777777" w:rsidR="004472AF" w:rsidRDefault="00705393">
            <w:r>
              <w:t>JA8RMA</w:t>
            </w:r>
          </w:p>
        </w:tc>
        <w:tc>
          <w:tcPr>
            <w:tcW w:w="1234" w:type="dxa"/>
          </w:tcPr>
          <w:p w14:paraId="5FE0F2B2" w14:textId="77777777" w:rsidR="004472AF" w:rsidRDefault="00705393">
            <w:pPr>
              <w:jc w:val="right"/>
            </w:pPr>
            <w:r>
              <w:t>7</w:t>
            </w:r>
          </w:p>
        </w:tc>
        <w:tc>
          <w:tcPr>
            <w:tcW w:w="1234" w:type="dxa"/>
          </w:tcPr>
          <w:p w14:paraId="53CB9238" w14:textId="77777777" w:rsidR="004472AF" w:rsidRDefault="00705393">
            <w:pPr>
              <w:jc w:val="right"/>
            </w:pPr>
            <w:r>
              <w:t>39</w:t>
            </w:r>
          </w:p>
        </w:tc>
        <w:tc>
          <w:tcPr>
            <w:tcW w:w="1234" w:type="dxa"/>
          </w:tcPr>
          <w:p w14:paraId="43B55C57" w14:textId="77777777" w:rsidR="004472AF" w:rsidRDefault="00705393">
            <w:pPr>
              <w:jc w:val="right"/>
            </w:pPr>
            <w:r>
              <w:t>2</w:t>
            </w:r>
          </w:p>
        </w:tc>
        <w:tc>
          <w:tcPr>
            <w:tcW w:w="1234" w:type="dxa"/>
          </w:tcPr>
          <w:p w14:paraId="1FA441F6" w14:textId="77777777" w:rsidR="004472AF" w:rsidRDefault="00705393">
            <w:pPr>
              <w:jc w:val="right"/>
            </w:pPr>
            <w:r>
              <w:t>78</w:t>
            </w:r>
          </w:p>
        </w:tc>
      </w:tr>
      <w:tr w:rsidR="004472AF" w14:paraId="1EDA0CD4" w14:textId="77777777">
        <w:tc>
          <w:tcPr>
            <w:tcW w:w="1234" w:type="dxa"/>
          </w:tcPr>
          <w:p w14:paraId="7309A30F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53C17467" w14:textId="77777777" w:rsidR="004472AF" w:rsidRDefault="00705393">
            <w:pPr>
              <w:jc w:val="center"/>
            </w:pPr>
            <w:r>
              <w:t>9</w:t>
            </w:r>
          </w:p>
        </w:tc>
        <w:tc>
          <w:tcPr>
            <w:tcW w:w="1234" w:type="dxa"/>
          </w:tcPr>
          <w:p w14:paraId="3F9B7A4B" w14:textId="77777777" w:rsidR="004472AF" w:rsidRDefault="00705393">
            <w:r>
              <w:t>JA8LGO</w:t>
            </w:r>
          </w:p>
        </w:tc>
        <w:tc>
          <w:tcPr>
            <w:tcW w:w="1234" w:type="dxa"/>
          </w:tcPr>
          <w:p w14:paraId="4AAF7825" w14:textId="77777777" w:rsidR="004472AF" w:rsidRDefault="00705393">
            <w:pPr>
              <w:jc w:val="right"/>
            </w:pPr>
            <w:r>
              <w:t>6</w:t>
            </w:r>
          </w:p>
        </w:tc>
        <w:tc>
          <w:tcPr>
            <w:tcW w:w="1234" w:type="dxa"/>
          </w:tcPr>
          <w:p w14:paraId="48A108AB" w14:textId="77777777" w:rsidR="004472AF" w:rsidRDefault="00705393">
            <w:pPr>
              <w:jc w:val="right"/>
            </w:pPr>
            <w:r>
              <w:t>29</w:t>
            </w:r>
          </w:p>
        </w:tc>
        <w:tc>
          <w:tcPr>
            <w:tcW w:w="1234" w:type="dxa"/>
          </w:tcPr>
          <w:p w14:paraId="64D6712B" w14:textId="77777777" w:rsidR="004472AF" w:rsidRDefault="00705393">
            <w:pPr>
              <w:jc w:val="right"/>
            </w:pPr>
            <w:r>
              <w:t>2</w:t>
            </w:r>
          </w:p>
        </w:tc>
        <w:tc>
          <w:tcPr>
            <w:tcW w:w="1234" w:type="dxa"/>
          </w:tcPr>
          <w:p w14:paraId="11C071CA" w14:textId="77777777" w:rsidR="004472AF" w:rsidRDefault="00705393">
            <w:pPr>
              <w:jc w:val="right"/>
            </w:pPr>
            <w:r>
              <w:t>58</w:t>
            </w:r>
          </w:p>
        </w:tc>
      </w:tr>
    </w:tbl>
    <w:p w14:paraId="2E2AEE91" w14:textId="77777777" w:rsidR="004472AF" w:rsidRDefault="004472AF"/>
    <w:p w14:paraId="400F0A71" w14:textId="77777777" w:rsidR="004472AF" w:rsidRDefault="00705393">
      <w:pPr>
        <w:rPr>
          <w:lang w:eastAsia="ja-JP"/>
        </w:rPr>
      </w:pPr>
      <w:r>
        <w:rPr>
          <w:b/>
          <w:lang w:eastAsia="ja-JP"/>
        </w:rPr>
        <w:t>ﾏﾙﾁﾙｵﾍﾟﾚｰﾀｰ</w:t>
      </w:r>
      <w:r>
        <w:rPr>
          <w:b/>
          <w:lang w:eastAsia="ja-JP"/>
        </w:rPr>
        <w:t xml:space="preserve"> </w:t>
      </w:r>
      <w:r>
        <w:rPr>
          <w:b/>
          <w:lang w:eastAsia="ja-JP"/>
        </w:rPr>
        <w:t>ﾏﾙﾁﾊﾞﾝド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 w:rsidR="004472AF" w14:paraId="73E6DBA4" w14:textId="77777777">
        <w:tc>
          <w:tcPr>
            <w:tcW w:w="1234" w:type="dxa"/>
          </w:tcPr>
          <w:p w14:paraId="1C105BC2" w14:textId="77777777" w:rsidR="004472AF" w:rsidRDefault="00705393">
            <w:pPr>
              <w:jc w:val="center"/>
            </w:pPr>
            <w:proofErr w:type="spellStart"/>
            <w:r>
              <w:rPr>
                <w:b/>
              </w:rPr>
              <w:t>入賞</w:t>
            </w:r>
            <w:proofErr w:type="spellEnd"/>
          </w:p>
        </w:tc>
        <w:tc>
          <w:tcPr>
            <w:tcW w:w="1234" w:type="dxa"/>
          </w:tcPr>
          <w:p w14:paraId="3A9CD8A0" w14:textId="77777777" w:rsidR="004472AF" w:rsidRDefault="00705393">
            <w:pPr>
              <w:jc w:val="center"/>
            </w:pPr>
            <w:r>
              <w:rPr>
                <w:b/>
              </w:rPr>
              <w:t>順位</w:t>
            </w:r>
          </w:p>
        </w:tc>
        <w:tc>
          <w:tcPr>
            <w:tcW w:w="1234" w:type="dxa"/>
          </w:tcPr>
          <w:p w14:paraId="2E2F3FFA" w14:textId="77777777" w:rsidR="004472AF" w:rsidRDefault="00705393">
            <w:pPr>
              <w:jc w:val="center"/>
            </w:pPr>
            <w:r>
              <w:rPr>
                <w:b/>
              </w:rPr>
              <w:t>呼出符号</w:t>
            </w:r>
          </w:p>
        </w:tc>
        <w:tc>
          <w:tcPr>
            <w:tcW w:w="1234" w:type="dxa"/>
          </w:tcPr>
          <w:p w14:paraId="65B62918" w14:textId="77777777" w:rsidR="004472AF" w:rsidRDefault="00705393">
            <w:pPr>
              <w:jc w:val="center"/>
            </w:pPr>
            <w:r>
              <w:rPr>
                <w:b/>
              </w:rPr>
              <w:t>局数</w:t>
            </w:r>
          </w:p>
        </w:tc>
        <w:tc>
          <w:tcPr>
            <w:tcW w:w="1234" w:type="dxa"/>
          </w:tcPr>
          <w:p w14:paraId="18535E4E" w14:textId="77777777" w:rsidR="004472AF" w:rsidRDefault="00705393">
            <w:pPr>
              <w:jc w:val="center"/>
            </w:pPr>
            <w:r>
              <w:rPr>
                <w:b/>
              </w:rPr>
              <w:t>得点</w:t>
            </w:r>
          </w:p>
        </w:tc>
        <w:tc>
          <w:tcPr>
            <w:tcW w:w="1234" w:type="dxa"/>
          </w:tcPr>
          <w:p w14:paraId="51558EFB" w14:textId="77777777" w:rsidR="004472AF" w:rsidRDefault="00705393">
            <w:pPr>
              <w:jc w:val="center"/>
            </w:pPr>
            <w:r>
              <w:rPr>
                <w:b/>
              </w:rPr>
              <w:t>マルチ</w:t>
            </w:r>
          </w:p>
        </w:tc>
        <w:tc>
          <w:tcPr>
            <w:tcW w:w="1234" w:type="dxa"/>
          </w:tcPr>
          <w:p w14:paraId="5A5B194F" w14:textId="77777777" w:rsidR="004472AF" w:rsidRDefault="00705393">
            <w:pPr>
              <w:jc w:val="center"/>
            </w:pPr>
            <w:r>
              <w:rPr>
                <w:b/>
              </w:rPr>
              <w:t>総得点</w:t>
            </w:r>
          </w:p>
        </w:tc>
      </w:tr>
      <w:tr w:rsidR="004472AF" w14:paraId="425B41B5" w14:textId="77777777">
        <w:tc>
          <w:tcPr>
            <w:tcW w:w="1234" w:type="dxa"/>
          </w:tcPr>
          <w:p w14:paraId="7A850AA6" w14:textId="77777777" w:rsidR="004472AF" w:rsidRDefault="00705393">
            <w:pPr>
              <w:jc w:val="center"/>
            </w:pPr>
            <w:r>
              <w:t>◯</w:t>
            </w:r>
          </w:p>
        </w:tc>
        <w:tc>
          <w:tcPr>
            <w:tcW w:w="1234" w:type="dxa"/>
          </w:tcPr>
          <w:p w14:paraId="5CF68E0B" w14:textId="77777777" w:rsidR="004472AF" w:rsidRDefault="00705393">
            <w:pPr>
              <w:jc w:val="center"/>
            </w:pPr>
            <w:r>
              <w:t>1</w:t>
            </w:r>
          </w:p>
        </w:tc>
        <w:tc>
          <w:tcPr>
            <w:tcW w:w="1234" w:type="dxa"/>
          </w:tcPr>
          <w:p w14:paraId="79B4330E" w14:textId="77777777" w:rsidR="004472AF" w:rsidRDefault="00705393">
            <w:r>
              <w:t>JH8ZVQ</w:t>
            </w:r>
          </w:p>
        </w:tc>
        <w:tc>
          <w:tcPr>
            <w:tcW w:w="1234" w:type="dxa"/>
          </w:tcPr>
          <w:p w14:paraId="111791FB" w14:textId="77777777" w:rsidR="004472AF" w:rsidRDefault="00705393">
            <w:pPr>
              <w:jc w:val="right"/>
            </w:pPr>
            <w:r>
              <w:t>169</w:t>
            </w:r>
          </w:p>
        </w:tc>
        <w:tc>
          <w:tcPr>
            <w:tcW w:w="1234" w:type="dxa"/>
          </w:tcPr>
          <w:p w14:paraId="50480141" w14:textId="77777777" w:rsidR="004472AF" w:rsidRDefault="00705393">
            <w:pPr>
              <w:jc w:val="right"/>
            </w:pPr>
            <w:r>
              <w:t>1024</w:t>
            </w:r>
          </w:p>
        </w:tc>
        <w:tc>
          <w:tcPr>
            <w:tcW w:w="1234" w:type="dxa"/>
          </w:tcPr>
          <w:p w14:paraId="756507DB" w14:textId="77777777" w:rsidR="004472AF" w:rsidRDefault="00705393">
            <w:pPr>
              <w:jc w:val="right"/>
            </w:pPr>
            <w:r>
              <w:t>75</w:t>
            </w:r>
          </w:p>
        </w:tc>
        <w:tc>
          <w:tcPr>
            <w:tcW w:w="1234" w:type="dxa"/>
          </w:tcPr>
          <w:p w14:paraId="3FEB5651" w14:textId="77777777" w:rsidR="004472AF" w:rsidRDefault="00705393">
            <w:pPr>
              <w:jc w:val="right"/>
            </w:pPr>
            <w:r>
              <w:t>76800</w:t>
            </w:r>
          </w:p>
        </w:tc>
      </w:tr>
      <w:tr w:rsidR="004472AF" w14:paraId="29459CCE" w14:textId="77777777">
        <w:tc>
          <w:tcPr>
            <w:tcW w:w="1234" w:type="dxa"/>
          </w:tcPr>
          <w:p w14:paraId="41F4A641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619ADBDC" w14:textId="77777777" w:rsidR="004472AF" w:rsidRDefault="00705393">
            <w:pPr>
              <w:jc w:val="center"/>
            </w:pPr>
            <w:r>
              <w:t>2</w:t>
            </w:r>
          </w:p>
        </w:tc>
        <w:tc>
          <w:tcPr>
            <w:tcW w:w="1234" w:type="dxa"/>
          </w:tcPr>
          <w:p w14:paraId="0CF1755F" w14:textId="77777777" w:rsidR="004472AF" w:rsidRDefault="00705393">
            <w:r>
              <w:t>JA8YAD</w:t>
            </w:r>
          </w:p>
        </w:tc>
        <w:tc>
          <w:tcPr>
            <w:tcW w:w="1234" w:type="dxa"/>
          </w:tcPr>
          <w:p w14:paraId="263066F3" w14:textId="77777777" w:rsidR="004472AF" w:rsidRDefault="00705393">
            <w:pPr>
              <w:jc w:val="right"/>
            </w:pPr>
            <w:r>
              <w:t>80</w:t>
            </w:r>
          </w:p>
        </w:tc>
        <w:tc>
          <w:tcPr>
            <w:tcW w:w="1234" w:type="dxa"/>
          </w:tcPr>
          <w:p w14:paraId="29EA3CEA" w14:textId="77777777" w:rsidR="004472AF" w:rsidRDefault="00705393">
            <w:pPr>
              <w:jc w:val="right"/>
            </w:pPr>
            <w:r>
              <w:t>502</w:t>
            </w:r>
          </w:p>
        </w:tc>
        <w:tc>
          <w:tcPr>
            <w:tcW w:w="1234" w:type="dxa"/>
          </w:tcPr>
          <w:p w14:paraId="1A2F9F2C" w14:textId="77777777" w:rsidR="004472AF" w:rsidRDefault="00705393">
            <w:pPr>
              <w:jc w:val="right"/>
            </w:pPr>
            <w:r>
              <w:t>42</w:t>
            </w:r>
          </w:p>
        </w:tc>
        <w:tc>
          <w:tcPr>
            <w:tcW w:w="1234" w:type="dxa"/>
          </w:tcPr>
          <w:p w14:paraId="2FFA1D5F" w14:textId="77777777" w:rsidR="004472AF" w:rsidRDefault="00705393">
            <w:pPr>
              <w:jc w:val="right"/>
            </w:pPr>
            <w:r>
              <w:t>21084</w:t>
            </w:r>
          </w:p>
        </w:tc>
      </w:tr>
    </w:tbl>
    <w:p w14:paraId="6E9D55C3" w14:textId="77777777" w:rsidR="004472AF" w:rsidRDefault="004472AF"/>
    <w:p w14:paraId="24F00C42" w14:textId="77777777" w:rsidR="004472AF" w:rsidRDefault="00705393">
      <w:r>
        <w:rPr>
          <w:b/>
        </w:rPr>
        <w:t>SWL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 w:rsidR="004472AF" w14:paraId="70C2C6D5" w14:textId="77777777">
        <w:tc>
          <w:tcPr>
            <w:tcW w:w="1234" w:type="dxa"/>
          </w:tcPr>
          <w:p w14:paraId="2813018A" w14:textId="77777777" w:rsidR="004472AF" w:rsidRDefault="00705393">
            <w:pPr>
              <w:jc w:val="center"/>
            </w:pPr>
            <w:r>
              <w:rPr>
                <w:b/>
              </w:rPr>
              <w:t>入賞</w:t>
            </w:r>
          </w:p>
        </w:tc>
        <w:tc>
          <w:tcPr>
            <w:tcW w:w="1234" w:type="dxa"/>
          </w:tcPr>
          <w:p w14:paraId="7C2EE27F" w14:textId="77777777" w:rsidR="004472AF" w:rsidRDefault="00705393">
            <w:pPr>
              <w:jc w:val="center"/>
            </w:pPr>
            <w:r>
              <w:rPr>
                <w:b/>
              </w:rPr>
              <w:t>順位</w:t>
            </w:r>
          </w:p>
        </w:tc>
        <w:tc>
          <w:tcPr>
            <w:tcW w:w="1234" w:type="dxa"/>
          </w:tcPr>
          <w:p w14:paraId="2DB41A66" w14:textId="77777777" w:rsidR="004472AF" w:rsidRDefault="00705393">
            <w:pPr>
              <w:jc w:val="center"/>
            </w:pPr>
            <w:r>
              <w:rPr>
                <w:b/>
              </w:rPr>
              <w:t>呼出符号</w:t>
            </w:r>
          </w:p>
        </w:tc>
        <w:tc>
          <w:tcPr>
            <w:tcW w:w="1234" w:type="dxa"/>
          </w:tcPr>
          <w:p w14:paraId="7165830F" w14:textId="77777777" w:rsidR="004472AF" w:rsidRDefault="00705393">
            <w:pPr>
              <w:jc w:val="center"/>
            </w:pPr>
            <w:r>
              <w:rPr>
                <w:b/>
              </w:rPr>
              <w:t>局数</w:t>
            </w:r>
          </w:p>
        </w:tc>
        <w:tc>
          <w:tcPr>
            <w:tcW w:w="1234" w:type="dxa"/>
          </w:tcPr>
          <w:p w14:paraId="5E61C5A4" w14:textId="77777777" w:rsidR="004472AF" w:rsidRDefault="00705393">
            <w:pPr>
              <w:jc w:val="center"/>
            </w:pPr>
            <w:r>
              <w:rPr>
                <w:b/>
              </w:rPr>
              <w:t>得点</w:t>
            </w:r>
          </w:p>
        </w:tc>
        <w:tc>
          <w:tcPr>
            <w:tcW w:w="1234" w:type="dxa"/>
          </w:tcPr>
          <w:p w14:paraId="67E813B2" w14:textId="77777777" w:rsidR="004472AF" w:rsidRDefault="00705393">
            <w:pPr>
              <w:jc w:val="center"/>
            </w:pPr>
            <w:r>
              <w:rPr>
                <w:b/>
              </w:rPr>
              <w:t>マルチ</w:t>
            </w:r>
          </w:p>
        </w:tc>
        <w:tc>
          <w:tcPr>
            <w:tcW w:w="1234" w:type="dxa"/>
          </w:tcPr>
          <w:p w14:paraId="4D487BD0" w14:textId="77777777" w:rsidR="004472AF" w:rsidRDefault="00705393">
            <w:pPr>
              <w:jc w:val="center"/>
            </w:pPr>
            <w:r>
              <w:rPr>
                <w:b/>
              </w:rPr>
              <w:t>総得点</w:t>
            </w:r>
          </w:p>
        </w:tc>
      </w:tr>
      <w:tr w:rsidR="004472AF" w14:paraId="032F3674" w14:textId="77777777">
        <w:tc>
          <w:tcPr>
            <w:tcW w:w="1234" w:type="dxa"/>
          </w:tcPr>
          <w:p w14:paraId="7B52C546" w14:textId="77777777" w:rsidR="004472AF" w:rsidRDefault="00705393">
            <w:pPr>
              <w:jc w:val="center"/>
            </w:pPr>
            <w:r>
              <w:t>◯</w:t>
            </w:r>
          </w:p>
        </w:tc>
        <w:tc>
          <w:tcPr>
            <w:tcW w:w="1234" w:type="dxa"/>
          </w:tcPr>
          <w:p w14:paraId="3166FDD9" w14:textId="77777777" w:rsidR="004472AF" w:rsidRDefault="00705393">
            <w:pPr>
              <w:jc w:val="center"/>
            </w:pPr>
            <w:r>
              <w:t>1</w:t>
            </w:r>
          </w:p>
        </w:tc>
        <w:tc>
          <w:tcPr>
            <w:tcW w:w="1234" w:type="dxa"/>
          </w:tcPr>
          <w:p w14:paraId="57254B91" w14:textId="77777777" w:rsidR="004472AF" w:rsidRDefault="00705393">
            <w:r>
              <w:t>JA8IBU</w:t>
            </w:r>
          </w:p>
        </w:tc>
        <w:tc>
          <w:tcPr>
            <w:tcW w:w="1234" w:type="dxa"/>
          </w:tcPr>
          <w:p w14:paraId="4CD0DC6E" w14:textId="77777777" w:rsidR="004472AF" w:rsidRDefault="00705393">
            <w:pPr>
              <w:jc w:val="right"/>
            </w:pPr>
            <w:r>
              <w:t>100</w:t>
            </w:r>
          </w:p>
        </w:tc>
        <w:tc>
          <w:tcPr>
            <w:tcW w:w="1234" w:type="dxa"/>
          </w:tcPr>
          <w:p w14:paraId="03A5513D" w14:textId="77777777" w:rsidR="004472AF" w:rsidRDefault="00705393">
            <w:pPr>
              <w:jc w:val="right"/>
            </w:pPr>
            <w:r>
              <w:t>612</w:t>
            </w:r>
          </w:p>
        </w:tc>
        <w:tc>
          <w:tcPr>
            <w:tcW w:w="1234" w:type="dxa"/>
          </w:tcPr>
          <w:p w14:paraId="782A4C80" w14:textId="77777777" w:rsidR="004472AF" w:rsidRDefault="00705393">
            <w:pPr>
              <w:jc w:val="right"/>
            </w:pPr>
            <w:r>
              <w:t>100</w:t>
            </w:r>
          </w:p>
        </w:tc>
        <w:tc>
          <w:tcPr>
            <w:tcW w:w="1234" w:type="dxa"/>
          </w:tcPr>
          <w:p w14:paraId="09C5C550" w14:textId="77777777" w:rsidR="004472AF" w:rsidRDefault="00705393">
            <w:pPr>
              <w:jc w:val="right"/>
            </w:pPr>
            <w:r>
              <w:t>61200</w:t>
            </w:r>
          </w:p>
        </w:tc>
      </w:tr>
      <w:tr w:rsidR="004472AF" w14:paraId="09F6CE6A" w14:textId="77777777">
        <w:tc>
          <w:tcPr>
            <w:tcW w:w="1234" w:type="dxa"/>
          </w:tcPr>
          <w:p w14:paraId="4548AFF2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1092AC6A" w14:textId="77777777" w:rsidR="004472AF" w:rsidRDefault="00705393">
            <w:pPr>
              <w:jc w:val="center"/>
            </w:pPr>
            <w:r>
              <w:t>2</w:t>
            </w:r>
          </w:p>
        </w:tc>
        <w:tc>
          <w:tcPr>
            <w:tcW w:w="1234" w:type="dxa"/>
          </w:tcPr>
          <w:p w14:paraId="65ED0C49" w14:textId="77777777" w:rsidR="004472AF" w:rsidRDefault="00705393">
            <w:r>
              <w:t>JE8ROM</w:t>
            </w:r>
          </w:p>
        </w:tc>
        <w:tc>
          <w:tcPr>
            <w:tcW w:w="1234" w:type="dxa"/>
          </w:tcPr>
          <w:p w14:paraId="51FD4C0C" w14:textId="77777777" w:rsidR="004472AF" w:rsidRDefault="00705393">
            <w:pPr>
              <w:jc w:val="right"/>
            </w:pPr>
            <w:r>
              <w:t>30</w:t>
            </w:r>
          </w:p>
        </w:tc>
        <w:tc>
          <w:tcPr>
            <w:tcW w:w="1234" w:type="dxa"/>
          </w:tcPr>
          <w:p w14:paraId="7D5B480A" w14:textId="77777777" w:rsidR="004472AF" w:rsidRDefault="00705393">
            <w:pPr>
              <w:jc w:val="right"/>
            </w:pPr>
            <w:r>
              <w:t>161</w:t>
            </w:r>
          </w:p>
        </w:tc>
        <w:tc>
          <w:tcPr>
            <w:tcW w:w="1234" w:type="dxa"/>
          </w:tcPr>
          <w:p w14:paraId="31E7A61D" w14:textId="77777777" w:rsidR="004472AF" w:rsidRDefault="00705393">
            <w:pPr>
              <w:jc w:val="right"/>
            </w:pPr>
            <w:r>
              <w:t>4</w:t>
            </w:r>
          </w:p>
        </w:tc>
        <w:tc>
          <w:tcPr>
            <w:tcW w:w="1234" w:type="dxa"/>
          </w:tcPr>
          <w:p w14:paraId="1EDC7164" w14:textId="77777777" w:rsidR="004472AF" w:rsidRDefault="00705393">
            <w:pPr>
              <w:jc w:val="right"/>
            </w:pPr>
            <w:r>
              <w:t>644</w:t>
            </w:r>
          </w:p>
        </w:tc>
      </w:tr>
    </w:tbl>
    <w:p w14:paraId="5C597E1D" w14:textId="77777777" w:rsidR="004B1508" w:rsidRDefault="004B1508"/>
    <w:p w14:paraId="704814EB" w14:textId="77777777" w:rsidR="004B1508" w:rsidRDefault="004B1508">
      <w:r>
        <w:br w:type="page"/>
      </w:r>
    </w:p>
    <w:p w14:paraId="18577B47" w14:textId="77777777" w:rsidR="004B1508" w:rsidRDefault="004B1508" w:rsidP="004B1508">
      <w:pPr>
        <w:rPr>
          <w:b/>
          <w:lang w:eastAsia="ja-JP"/>
        </w:rPr>
      </w:pPr>
      <w:r>
        <w:rPr>
          <w:rFonts w:hint="eastAsia"/>
          <w:b/>
          <w:lang w:eastAsia="ja-JP"/>
        </w:rPr>
        <w:lastRenderedPageBreak/>
        <w:t>&lt;</w:t>
      </w:r>
      <w:r>
        <w:rPr>
          <w:rFonts w:hint="eastAsia"/>
          <w:b/>
          <w:lang w:eastAsia="ja-JP"/>
        </w:rPr>
        <w:t>道外・電信部門</w:t>
      </w:r>
      <w:r>
        <w:rPr>
          <w:b/>
          <w:lang w:eastAsia="ja-JP"/>
        </w:rPr>
        <w:t>&gt;</w:t>
      </w:r>
    </w:p>
    <w:p w14:paraId="6F2108AA" w14:textId="77777777" w:rsidR="004472AF" w:rsidRDefault="00705393">
      <w:pPr>
        <w:rPr>
          <w:lang w:eastAsia="ja-JP"/>
        </w:rPr>
      </w:pPr>
      <w:r>
        <w:rPr>
          <w:b/>
          <w:lang w:eastAsia="ja-JP"/>
        </w:rPr>
        <w:t>ｼﾝｸﾞﾙｵﾍﾟﾚｰﾀｰ</w:t>
      </w:r>
      <w:r>
        <w:rPr>
          <w:b/>
          <w:lang w:eastAsia="ja-JP"/>
        </w:rPr>
        <w:t xml:space="preserve"> </w:t>
      </w:r>
      <w:r>
        <w:rPr>
          <w:b/>
          <w:lang w:eastAsia="ja-JP"/>
        </w:rPr>
        <w:t>ﾏﾙﾁﾊﾞﾝド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 w:rsidR="004472AF" w14:paraId="39DD27A9" w14:textId="77777777">
        <w:tc>
          <w:tcPr>
            <w:tcW w:w="1234" w:type="dxa"/>
          </w:tcPr>
          <w:p w14:paraId="61565299" w14:textId="77777777" w:rsidR="004472AF" w:rsidRDefault="00705393">
            <w:pPr>
              <w:jc w:val="center"/>
            </w:pPr>
            <w:proofErr w:type="spellStart"/>
            <w:r>
              <w:rPr>
                <w:b/>
              </w:rPr>
              <w:t>入賞</w:t>
            </w:r>
            <w:proofErr w:type="spellEnd"/>
          </w:p>
        </w:tc>
        <w:tc>
          <w:tcPr>
            <w:tcW w:w="1234" w:type="dxa"/>
          </w:tcPr>
          <w:p w14:paraId="47ABA6B3" w14:textId="77777777" w:rsidR="004472AF" w:rsidRDefault="00705393">
            <w:pPr>
              <w:jc w:val="center"/>
            </w:pPr>
            <w:r>
              <w:rPr>
                <w:b/>
              </w:rPr>
              <w:t>順位</w:t>
            </w:r>
          </w:p>
        </w:tc>
        <w:tc>
          <w:tcPr>
            <w:tcW w:w="1234" w:type="dxa"/>
          </w:tcPr>
          <w:p w14:paraId="1F27092E" w14:textId="77777777" w:rsidR="004472AF" w:rsidRDefault="00705393">
            <w:pPr>
              <w:jc w:val="center"/>
            </w:pPr>
            <w:r>
              <w:rPr>
                <w:b/>
              </w:rPr>
              <w:t>呼出符号</w:t>
            </w:r>
          </w:p>
        </w:tc>
        <w:tc>
          <w:tcPr>
            <w:tcW w:w="1234" w:type="dxa"/>
          </w:tcPr>
          <w:p w14:paraId="3797EF9F" w14:textId="77777777" w:rsidR="004472AF" w:rsidRDefault="00705393">
            <w:pPr>
              <w:jc w:val="center"/>
            </w:pPr>
            <w:r>
              <w:rPr>
                <w:b/>
              </w:rPr>
              <w:t>局数</w:t>
            </w:r>
          </w:p>
        </w:tc>
        <w:tc>
          <w:tcPr>
            <w:tcW w:w="1234" w:type="dxa"/>
          </w:tcPr>
          <w:p w14:paraId="5AD06C4B" w14:textId="77777777" w:rsidR="004472AF" w:rsidRDefault="00705393">
            <w:pPr>
              <w:jc w:val="center"/>
            </w:pPr>
            <w:r>
              <w:rPr>
                <w:b/>
              </w:rPr>
              <w:t>得点</w:t>
            </w:r>
          </w:p>
        </w:tc>
        <w:tc>
          <w:tcPr>
            <w:tcW w:w="1234" w:type="dxa"/>
          </w:tcPr>
          <w:p w14:paraId="08D768AB" w14:textId="77777777" w:rsidR="004472AF" w:rsidRDefault="00705393">
            <w:pPr>
              <w:jc w:val="center"/>
            </w:pPr>
            <w:r>
              <w:rPr>
                <w:b/>
              </w:rPr>
              <w:t>マルチ</w:t>
            </w:r>
          </w:p>
        </w:tc>
        <w:tc>
          <w:tcPr>
            <w:tcW w:w="1234" w:type="dxa"/>
          </w:tcPr>
          <w:p w14:paraId="4AD71F6B" w14:textId="77777777" w:rsidR="004472AF" w:rsidRDefault="00705393">
            <w:pPr>
              <w:jc w:val="center"/>
            </w:pPr>
            <w:r>
              <w:rPr>
                <w:b/>
              </w:rPr>
              <w:t>総得点</w:t>
            </w:r>
          </w:p>
        </w:tc>
      </w:tr>
      <w:tr w:rsidR="004472AF" w14:paraId="58B05CC6" w14:textId="77777777">
        <w:tc>
          <w:tcPr>
            <w:tcW w:w="1234" w:type="dxa"/>
          </w:tcPr>
          <w:p w14:paraId="7447456C" w14:textId="77777777" w:rsidR="004472AF" w:rsidRDefault="00705393">
            <w:pPr>
              <w:jc w:val="center"/>
            </w:pPr>
            <w:r>
              <w:t>◯</w:t>
            </w:r>
          </w:p>
        </w:tc>
        <w:tc>
          <w:tcPr>
            <w:tcW w:w="1234" w:type="dxa"/>
          </w:tcPr>
          <w:p w14:paraId="6D3F47ED" w14:textId="77777777" w:rsidR="004472AF" w:rsidRDefault="00705393">
            <w:pPr>
              <w:jc w:val="center"/>
            </w:pPr>
            <w:r>
              <w:t>1</w:t>
            </w:r>
          </w:p>
        </w:tc>
        <w:tc>
          <w:tcPr>
            <w:tcW w:w="1234" w:type="dxa"/>
          </w:tcPr>
          <w:p w14:paraId="2FB74D81" w14:textId="77777777" w:rsidR="004472AF" w:rsidRDefault="00705393">
            <w:r>
              <w:t>JG6JAV</w:t>
            </w:r>
          </w:p>
        </w:tc>
        <w:tc>
          <w:tcPr>
            <w:tcW w:w="1234" w:type="dxa"/>
          </w:tcPr>
          <w:p w14:paraId="262511D3" w14:textId="77777777" w:rsidR="004472AF" w:rsidRDefault="00705393">
            <w:pPr>
              <w:jc w:val="right"/>
            </w:pPr>
            <w:r>
              <w:t>101</w:t>
            </w:r>
          </w:p>
        </w:tc>
        <w:tc>
          <w:tcPr>
            <w:tcW w:w="1234" w:type="dxa"/>
          </w:tcPr>
          <w:p w14:paraId="77299BD3" w14:textId="77777777" w:rsidR="004472AF" w:rsidRDefault="00705393">
            <w:pPr>
              <w:jc w:val="right"/>
            </w:pPr>
            <w:r>
              <w:t>617</w:t>
            </w:r>
          </w:p>
        </w:tc>
        <w:tc>
          <w:tcPr>
            <w:tcW w:w="1234" w:type="dxa"/>
          </w:tcPr>
          <w:p w14:paraId="124BD522" w14:textId="77777777" w:rsidR="004472AF" w:rsidRDefault="00705393">
            <w:pPr>
              <w:jc w:val="right"/>
            </w:pPr>
            <w:r>
              <w:t>45</w:t>
            </w:r>
          </w:p>
        </w:tc>
        <w:tc>
          <w:tcPr>
            <w:tcW w:w="1234" w:type="dxa"/>
          </w:tcPr>
          <w:p w14:paraId="023C26FD" w14:textId="77777777" w:rsidR="004472AF" w:rsidRDefault="00705393">
            <w:pPr>
              <w:jc w:val="right"/>
            </w:pPr>
            <w:r>
              <w:t>27765</w:t>
            </w:r>
          </w:p>
        </w:tc>
      </w:tr>
      <w:tr w:rsidR="004472AF" w14:paraId="634AB1CC" w14:textId="77777777">
        <w:tc>
          <w:tcPr>
            <w:tcW w:w="1234" w:type="dxa"/>
          </w:tcPr>
          <w:p w14:paraId="00E3FFDD" w14:textId="77777777" w:rsidR="004472AF" w:rsidRDefault="00705393">
            <w:pPr>
              <w:jc w:val="center"/>
            </w:pPr>
            <w:r>
              <w:t>◯</w:t>
            </w:r>
          </w:p>
        </w:tc>
        <w:tc>
          <w:tcPr>
            <w:tcW w:w="1234" w:type="dxa"/>
          </w:tcPr>
          <w:p w14:paraId="45DB62EE" w14:textId="77777777" w:rsidR="004472AF" w:rsidRDefault="00705393">
            <w:pPr>
              <w:jc w:val="center"/>
            </w:pPr>
            <w:r>
              <w:t>2</w:t>
            </w:r>
          </w:p>
        </w:tc>
        <w:tc>
          <w:tcPr>
            <w:tcW w:w="1234" w:type="dxa"/>
          </w:tcPr>
          <w:p w14:paraId="0C6F0D4C" w14:textId="77777777" w:rsidR="004472AF" w:rsidRDefault="00705393">
            <w:r>
              <w:t>JR2AWS</w:t>
            </w:r>
          </w:p>
        </w:tc>
        <w:tc>
          <w:tcPr>
            <w:tcW w:w="1234" w:type="dxa"/>
          </w:tcPr>
          <w:p w14:paraId="1B5DCA78" w14:textId="77777777" w:rsidR="004472AF" w:rsidRDefault="00705393">
            <w:pPr>
              <w:jc w:val="right"/>
            </w:pPr>
            <w:r>
              <w:t>83</w:t>
            </w:r>
          </w:p>
        </w:tc>
        <w:tc>
          <w:tcPr>
            <w:tcW w:w="1234" w:type="dxa"/>
          </w:tcPr>
          <w:p w14:paraId="782D175C" w14:textId="77777777" w:rsidR="004472AF" w:rsidRDefault="00705393">
            <w:pPr>
              <w:jc w:val="right"/>
            </w:pPr>
            <w:r>
              <w:t>515</w:t>
            </w:r>
          </w:p>
        </w:tc>
        <w:tc>
          <w:tcPr>
            <w:tcW w:w="1234" w:type="dxa"/>
          </w:tcPr>
          <w:p w14:paraId="74E62658" w14:textId="77777777" w:rsidR="004472AF" w:rsidRDefault="00705393">
            <w:pPr>
              <w:jc w:val="right"/>
            </w:pPr>
            <w:r>
              <w:t>39</w:t>
            </w:r>
          </w:p>
        </w:tc>
        <w:tc>
          <w:tcPr>
            <w:tcW w:w="1234" w:type="dxa"/>
          </w:tcPr>
          <w:p w14:paraId="3C59FCF9" w14:textId="77777777" w:rsidR="004472AF" w:rsidRDefault="00705393">
            <w:pPr>
              <w:jc w:val="right"/>
            </w:pPr>
            <w:r>
              <w:t>20085</w:t>
            </w:r>
          </w:p>
        </w:tc>
      </w:tr>
      <w:tr w:rsidR="004472AF" w14:paraId="487DAE5A" w14:textId="77777777">
        <w:tc>
          <w:tcPr>
            <w:tcW w:w="1234" w:type="dxa"/>
          </w:tcPr>
          <w:p w14:paraId="4393DB0A" w14:textId="77777777" w:rsidR="004472AF" w:rsidRDefault="00705393">
            <w:pPr>
              <w:jc w:val="center"/>
            </w:pPr>
            <w:r>
              <w:t>◯</w:t>
            </w:r>
          </w:p>
        </w:tc>
        <w:tc>
          <w:tcPr>
            <w:tcW w:w="1234" w:type="dxa"/>
          </w:tcPr>
          <w:p w14:paraId="1A46F91C" w14:textId="77777777" w:rsidR="004472AF" w:rsidRDefault="00705393">
            <w:pPr>
              <w:jc w:val="center"/>
            </w:pPr>
            <w:r>
              <w:t>3</w:t>
            </w:r>
          </w:p>
        </w:tc>
        <w:tc>
          <w:tcPr>
            <w:tcW w:w="1234" w:type="dxa"/>
          </w:tcPr>
          <w:p w14:paraId="2FCF5EEB" w14:textId="77777777" w:rsidR="004472AF" w:rsidRDefault="00705393">
            <w:r>
              <w:t>JF2FIU</w:t>
            </w:r>
          </w:p>
        </w:tc>
        <w:tc>
          <w:tcPr>
            <w:tcW w:w="1234" w:type="dxa"/>
          </w:tcPr>
          <w:p w14:paraId="41793C9B" w14:textId="77777777" w:rsidR="004472AF" w:rsidRDefault="00705393">
            <w:pPr>
              <w:jc w:val="right"/>
            </w:pPr>
            <w:r>
              <w:t>60</w:t>
            </w:r>
          </w:p>
        </w:tc>
        <w:tc>
          <w:tcPr>
            <w:tcW w:w="1234" w:type="dxa"/>
          </w:tcPr>
          <w:p w14:paraId="6316DAFA" w14:textId="77777777" w:rsidR="004472AF" w:rsidRDefault="00705393">
            <w:pPr>
              <w:jc w:val="right"/>
            </w:pPr>
            <w:r>
              <w:t>376</w:t>
            </w:r>
          </w:p>
        </w:tc>
        <w:tc>
          <w:tcPr>
            <w:tcW w:w="1234" w:type="dxa"/>
          </w:tcPr>
          <w:p w14:paraId="7EDB8C66" w14:textId="77777777" w:rsidR="004472AF" w:rsidRDefault="00705393">
            <w:pPr>
              <w:jc w:val="right"/>
            </w:pPr>
            <w:r>
              <w:t>31</w:t>
            </w:r>
          </w:p>
        </w:tc>
        <w:tc>
          <w:tcPr>
            <w:tcW w:w="1234" w:type="dxa"/>
          </w:tcPr>
          <w:p w14:paraId="47A60E41" w14:textId="77777777" w:rsidR="004472AF" w:rsidRDefault="00705393">
            <w:pPr>
              <w:jc w:val="right"/>
            </w:pPr>
            <w:r>
              <w:t>11656</w:t>
            </w:r>
          </w:p>
        </w:tc>
      </w:tr>
      <w:tr w:rsidR="004472AF" w14:paraId="7EB0510B" w14:textId="77777777">
        <w:tc>
          <w:tcPr>
            <w:tcW w:w="1234" w:type="dxa"/>
          </w:tcPr>
          <w:p w14:paraId="18968B43" w14:textId="77777777" w:rsidR="004472AF" w:rsidRDefault="00705393">
            <w:pPr>
              <w:jc w:val="center"/>
            </w:pPr>
            <w:r>
              <w:t>◯</w:t>
            </w:r>
          </w:p>
        </w:tc>
        <w:tc>
          <w:tcPr>
            <w:tcW w:w="1234" w:type="dxa"/>
          </w:tcPr>
          <w:p w14:paraId="626957A3" w14:textId="77777777" w:rsidR="004472AF" w:rsidRDefault="00705393">
            <w:pPr>
              <w:jc w:val="center"/>
            </w:pPr>
            <w:r>
              <w:t>4</w:t>
            </w:r>
          </w:p>
        </w:tc>
        <w:tc>
          <w:tcPr>
            <w:tcW w:w="1234" w:type="dxa"/>
          </w:tcPr>
          <w:p w14:paraId="7E54014C" w14:textId="77777777" w:rsidR="004472AF" w:rsidRDefault="00705393">
            <w:r>
              <w:t>JE5HTN</w:t>
            </w:r>
          </w:p>
        </w:tc>
        <w:tc>
          <w:tcPr>
            <w:tcW w:w="1234" w:type="dxa"/>
          </w:tcPr>
          <w:p w14:paraId="77C2AED3" w14:textId="77777777" w:rsidR="004472AF" w:rsidRDefault="00705393">
            <w:pPr>
              <w:jc w:val="right"/>
            </w:pPr>
            <w:r>
              <w:t>60</w:t>
            </w:r>
          </w:p>
        </w:tc>
        <w:tc>
          <w:tcPr>
            <w:tcW w:w="1234" w:type="dxa"/>
          </w:tcPr>
          <w:p w14:paraId="02B9DC5A" w14:textId="77777777" w:rsidR="004472AF" w:rsidRDefault="00705393">
            <w:pPr>
              <w:jc w:val="right"/>
            </w:pPr>
            <w:r>
              <w:t>375</w:t>
            </w:r>
          </w:p>
        </w:tc>
        <w:tc>
          <w:tcPr>
            <w:tcW w:w="1234" w:type="dxa"/>
          </w:tcPr>
          <w:p w14:paraId="2F471A60" w14:textId="77777777" w:rsidR="004472AF" w:rsidRDefault="00705393">
            <w:pPr>
              <w:jc w:val="right"/>
            </w:pPr>
            <w:r>
              <w:t>30</w:t>
            </w:r>
          </w:p>
        </w:tc>
        <w:tc>
          <w:tcPr>
            <w:tcW w:w="1234" w:type="dxa"/>
          </w:tcPr>
          <w:p w14:paraId="55CB98C3" w14:textId="77777777" w:rsidR="004472AF" w:rsidRDefault="00705393">
            <w:pPr>
              <w:jc w:val="right"/>
            </w:pPr>
            <w:r>
              <w:t>11250</w:t>
            </w:r>
          </w:p>
        </w:tc>
      </w:tr>
      <w:tr w:rsidR="004472AF" w14:paraId="745798D2" w14:textId="77777777">
        <w:tc>
          <w:tcPr>
            <w:tcW w:w="1234" w:type="dxa"/>
          </w:tcPr>
          <w:p w14:paraId="4D221BE4" w14:textId="77777777" w:rsidR="004472AF" w:rsidRDefault="00705393">
            <w:pPr>
              <w:jc w:val="center"/>
            </w:pPr>
            <w:r>
              <w:t>◯</w:t>
            </w:r>
          </w:p>
        </w:tc>
        <w:tc>
          <w:tcPr>
            <w:tcW w:w="1234" w:type="dxa"/>
          </w:tcPr>
          <w:p w14:paraId="3094CE46" w14:textId="77777777" w:rsidR="004472AF" w:rsidRDefault="00705393">
            <w:pPr>
              <w:jc w:val="center"/>
            </w:pPr>
            <w:r>
              <w:t>5</w:t>
            </w:r>
          </w:p>
        </w:tc>
        <w:tc>
          <w:tcPr>
            <w:tcW w:w="1234" w:type="dxa"/>
          </w:tcPr>
          <w:p w14:paraId="57BA221A" w14:textId="77777777" w:rsidR="004472AF" w:rsidRDefault="00705393">
            <w:r>
              <w:t>JA3RSJ</w:t>
            </w:r>
          </w:p>
        </w:tc>
        <w:tc>
          <w:tcPr>
            <w:tcW w:w="1234" w:type="dxa"/>
          </w:tcPr>
          <w:p w14:paraId="1ABB3503" w14:textId="77777777" w:rsidR="004472AF" w:rsidRDefault="00705393">
            <w:pPr>
              <w:jc w:val="right"/>
            </w:pPr>
            <w:r>
              <w:t>53</w:t>
            </w:r>
          </w:p>
        </w:tc>
        <w:tc>
          <w:tcPr>
            <w:tcW w:w="1234" w:type="dxa"/>
          </w:tcPr>
          <w:p w14:paraId="1AED6758" w14:textId="77777777" w:rsidR="004472AF" w:rsidRDefault="00705393">
            <w:pPr>
              <w:jc w:val="right"/>
            </w:pPr>
            <w:r>
              <w:t>331</w:t>
            </w:r>
          </w:p>
        </w:tc>
        <w:tc>
          <w:tcPr>
            <w:tcW w:w="1234" w:type="dxa"/>
          </w:tcPr>
          <w:p w14:paraId="20A257BD" w14:textId="77777777" w:rsidR="004472AF" w:rsidRDefault="00705393">
            <w:pPr>
              <w:jc w:val="right"/>
            </w:pPr>
            <w:r>
              <w:t>32</w:t>
            </w:r>
          </w:p>
        </w:tc>
        <w:tc>
          <w:tcPr>
            <w:tcW w:w="1234" w:type="dxa"/>
          </w:tcPr>
          <w:p w14:paraId="0F0CAD0E" w14:textId="77777777" w:rsidR="004472AF" w:rsidRDefault="00705393">
            <w:pPr>
              <w:jc w:val="right"/>
            </w:pPr>
            <w:r>
              <w:t>10592</w:t>
            </w:r>
          </w:p>
        </w:tc>
      </w:tr>
      <w:tr w:rsidR="004472AF" w14:paraId="480C2CBF" w14:textId="77777777">
        <w:tc>
          <w:tcPr>
            <w:tcW w:w="1234" w:type="dxa"/>
          </w:tcPr>
          <w:p w14:paraId="5F8EACF8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7F8E8985" w14:textId="77777777" w:rsidR="004472AF" w:rsidRDefault="00705393">
            <w:pPr>
              <w:jc w:val="center"/>
            </w:pPr>
            <w:r>
              <w:t>6</w:t>
            </w:r>
          </w:p>
        </w:tc>
        <w:tc>
          <w:tcPr>
            <w:tcW w:w="1234" w:type="dxa"/>
          </w:tcPr>
          <w:p w14:paraId="1A3EB4F2" w14:textId="77777777" w:rsidR="004472AF" w:rsidRDefault="00705393">
            <w:r>
              <w:t>JA3AVO</w:t>
            </w:r>
          </w:p>
        </w:tc>
        <w:tc>
          <w:tcPr>
            <w:tcW w:w="1234" w:type="dxa"/>
          </w:tcPr>
          <w:p w14:paraId="72B064AE" w14:textId="77777777" w:rsidR="004472AF" w:rsidRDefault="00705393">
            <w:pPr>
              <w:jc w:val="right"/>
            </w:pPr>
            <w:r>
              <w:t>52</w:t>
            </w:r>
          </w:p>
        </w:tc>
        <w:tc>
          <w:tcPr>
            <w:tcW w:w="1234" w:type="dxa"/>
          </w:tcPr>
          <w:p w14:paraId="74134CF6" w14:textId="77777777" w:rsidR="004472AF" w:rsidRDefault="00705393">
            <w:pPr>
              <w:jc w:val="right"/>
            </w:pPr>
            <w:r>
              <w:t>326</w:t>
            </w:r>
          </w:p>
        </w:tc>
        <w:tc>
          <w:tcPr>
            <w:tcW w:w="1234" w:type="dxa"/>
          </w:tcPr>
          <w:p w14:paraId="237C6CFC" w14:textId="77777777" w:rsidR="004472AF" w:rsidRDefault="00705393">
            <w:pPr>
              <w:jc w:val="right"/>
            </w:pPr>
            <w:r>
              <w:t>30</w:t>
            </w:r>
          </w:p>
        </w:tc>
        <w:tc>
          <w:tcPr>
            <w:tcW w:w="1234" w:type="dxa"/>
          </w:tcPr>
          <w:p w14:paraId="776DBD82" w14:textId="77777777" w:rsidR="004472AF" w:rsidRDefault="00705393">
            <w:pPr>
              <w:jc w:val="right"/>
            </w:pPr>
            <w:r>
              <w:t>9780</w:t>
            </w:r>
          </w:p>
        </w:tc>
      </w:tr>
      <w:tr w:rsidR="004472AF" w14:paraId="1393A943" w14:textId="77777777">
        <w:tc>
          <w:tcPr>
            <w:tcW w:w="1234" w:type="dxa"/>
          </w:tcPr>
          <w:p w14:paraId="161D736E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02E206DA" w14:textId="77777777" w:rsidR="004472AF" w:rsidRDefault="00705393">
            <w:pPr>
              <w:jc w:val="center"/>
            </w:pPr>
            <w:r>
              <w:t>7</w:t>
            </w:r>
          </w:p>
        </w:tc>
        <w:tc>
          <w:tcPr>
            <w:tcW w:w="1234" w:type="dxa"/>
          </w:tcPr>
          <w:p w14:paraId="342D7C0A" w14:textId="77777777" w:rsidR="004472AF" w:rsidRDefault="00705393">
            <w:r>
              <w:t>JH9FCP</w:t>
            </w:r>
          </w:p>
        </w:tc>
        <w:tc>
          <w:tcPr>
            <w:tcW w:w="1234" w:type="dxa"/>
          </w:tcPr>
          <w:p w14:paraId="4FFC50DE" w14:textId="77777777" w:rsidR="004472AF" w:rsidRDefault="00705393">
            <w:pPr>
              <w:jc w:val="right"/>
            </w:pPr>
            <w:r>
              <w:t>50</w:t>
            </w:r>
          </w:p>
        </w:tc>
        <w:tc>
          <w:tcPr>
            <w:tcW w:w="1234" w:type="dxa"/>
          </w:tcPr>
          <w:p w14:paraId="1DB73F33" w14:textId="77777777" w:rsidR="004472AF" w:rsidRDefault="00705393">
            <w:pPr>
              <w:jc w:val="right"/>
            </w:pPr>
            <w:r>
              <w:t>306</w:t>
            </w:r>
          </w:p>
        </w:tc>
        <w:tc>
          <w:tcPr>
            <w:tcW w:w="1234" w:type="dxa"/>
          </w:tcPr>
          <w:p w14:paraId="1A00463F" w14:textId="77777777" w:rsidR="004472AF" w:rsidRDefault="00705393">
            <w:pPr>
              <w:jc w:val="right"/>
            </w:pPr>
            <w:r>
              <w:t>26</w:t>
            </w:r>
          </w:p>
        </w:tc>
        <w:tc>
          <w:tcPr>
            <w:tcW w:w="1234" w:type="dxa"/>
          </w:tcPr>
          <w:p w14:paraId="179393A4" w14:textId="77777777" w:rsidR="004472AF" w:rsidRDefault="00705393">
            <w:pPr>
              <w:jc w:val="right"/>
            </w:pPr>
            <w:r>
              <w:t>7956</w:t>
            </w:r>
          </w:p>
        </w:tc>
      </w:tr>
      <w:tr w:rsidR="004472AF" w14:paraId="52F86BF3" w14:textId="77777777">
        <w:tc>
          <w:tcPr>
            <w:tcW w:w="1234" w:type="dxa"/>
          </w:tcPr>
          <w:p w14:paraId="22D12909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4D2012DD" w14:textId="77777777" w:rsidR="004472AF" w:rsidRDefault="00705393">
            <w:pPr>
              <w:jc w:val="center"/>
            </w:pPr>
            <w:r>
              <w:t>8</w:t>
            </w:r>
          </w:p>
        </w:tc>
        <w:tc>
          <w:tcPr>
            <w:tcW w:w="1234" w:type="dxa"/>
          </w:tcPr>
          <w:p w14:paraId="628084E5" w14:textId="77777777" w:rsidR="004472AF" w:rsidRDefault="00705393">
            <w:r>
              <w:t>JA0EKY</w:t>
            </w:r>
          </w:p>
        </w:tc>
        <w:tc>
          <w:tcPr>
            <w:tcW w:w="1234" w:type="dxa"/>
          </w:tcPr>
          <w:p w14:paraId="77773282" w14:textId="77777777" w:rsidR="004472AF" w:rsidRDefault="00705393">
            <w:pPr>
              <w:jc w:val="right"/>
            </w:pPr>
            <w:r>
              <w:t>44</w:t>
            </w:r>
          </w:p>
        </w:tc>
        <w:tc>
          <w:tcPr>
            <w:tcW w:w="1234" w:type="dxa"/>
          </w:tcPr>
          <w:p w14:paraId="32D9A5F4" w14:textId="77777777" w:rsidR="004472AF" w:rsidRDefault="00705393">
            <w:pPr>
              <w:jc w:val="right"/>
            </w:pPr>
            <w:r>
              <w:t>272</w:t>
            </w:r>
          </w:p>
        </w:tc>
        <w:tc>
          <w:tcPr>
            <w:tcW w:w="1234" w:type="dxa"/>
          </w:tcPr>
          <w:p w14:paraId="62C05DE0" w14:textId="77777777" w:rsidR="004472AF" w:rsidRDefault="00705393">
            <w:pPr>
              <w:jc w:val="right"/>
            </w:pPr>
            <w:r>
              <w:t>26</w:t>
            </w:r>
          </w:p>
        </w:tc>
        <w:tc>
          <w:tcPr>
            <w:tcW w:w="1234" w:type="dxa"/>
          </w:tcPr>
          <w:p w14:paraId="08DE4B38" w14:textId="77777777" w:rsidR="004472AF" w:rsidRDefault="00705393">
            <w:pPr>
              <w:jc w:val="right"/>
            </w:pPr>
            <w:r>
              <w:t>7072</w:t>
            </w:r>
          </w:p>
        </w:tc>
      </w:tr>
      <w:tr w:rsidR="004472AF" w14:paraId="497A3CAA" w14:textId="77777777">
        <w:tc>
          <w:tcPr>
            <w:tcW w:w="1234" w:type="dxa"/>
          </w:tcPr>
          <w:p w14:paraId="1F52237E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2D2866ED" w14:textId="77777777" w:rsidR="004472AF" w:rsidRDefault="00705393">
            <w:pPr>
              <w:jc w:val="center"/>
            </w:pPr>
            <w:r>
              <w:t>9</w:t>
            </w:r>
          </w:p>
        </w:tc>
        <w:tc>
          <w:tcPr>
            <w:tcW w:w="1234" w:type="dxa"/>
          </w:tcPr>
          <w:p w14:paraId="020156E3" w14:textId="77777777" w:rsidR="004472AF" w:rsidRDefault="00705393">
            <w:r>
              <w:t>JA2MOG</w:t>
            </w:r>
          </w:p>
        </w:tc>
        <w:tc>
          <w:tcPr>
            <w:tcW w:w="1234" w:type="dxa"/>
          </w:tcPr>
          <w:p w14:paraId="086EEC34" w14:textId="77777777" w:rsidR="004472AF" w:rsidRDefault="00705393">
            <w:pPr>
              <w:jc w:val="right"/>
            </w:pPr>
            <w:r>
              <w:t>40</w:t>
            </w:r>
          </w:p>
        </w:tc>
        <w:tc>
          <w:tcPr>
            <w:tcW w:w="1234" w:type="dxa"/>
          </w:tcPr>
          <w:p w14:paraId="2268410A" w14:textId="77777777" w:rsidR="004472AF" w:rsidRDefault="00705393">
            <w:pPr>
              <w:jc w:val="right"/>
            </w:pPr>
            <w:r>
              <w:t>258</w:t>
            </w:r>
          </w:p>
        </w:tc>
        <w:tc>
          <w:tcPr>
            <w:tcW w:w="1234" w:type="dxa"/>
          </w:tcPr>
          <w:p w14:paraId="1493E54F" w14:textId="77777777" w:rsidR="004472AF" w:rsidRDefault="00705393">
            <w:pPr>
              <w:jc w:val="right"/>
            </w:pPr>
            <w:r>
              <w:t>26</w:t>
            </w:r>
          </w:p>
        </w:tc>
        <w:tc>
          <w:tcPr>
            <w:tcW w:w="1234" w:type="dxa"/>
          </w:tcPr>
          <w:p w14:paraId="08D0B346" w14:textId="77777777" w:rsidR="004472AF" w:rsidRDefault="00705393">
            <w:pPr>
              <w:jc w:val="right"/>
            </w:pPr>
            <w:r>
              <w:t>6708</w:t>
            </w:r>
          </w:p>
        </w:tc>
      </w:tr>
      <w:tr w:rsidR="004472AF" w14:paraId="183C4D6B" w14:textId="77777777">
        <w:tc>
          <w:tcPr>
            <w:tcW w:w="1234" w:type="dxa"/>
          </w:tcPr>
          <w:p w14:paraId="717618BD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5A9FFE0C" w14:textId="77777777" w:rsidR="004472AF" w:rsidRDefault="00705393">
            <w:pPr>
              <w:jc w:val="center"/>
            </w:pPr>
            <w:r>
              <w:t>10</w:t>
            </w:r>
          </w:p>
        </w:tc>
        <w:tc>
          <w:tcPr>
            <w:tcW w:w="1234" w:type="dxa"/>
          </w:tcPr>
          <w:p w14:paraId="46E20812" w14:textId="77777777" w:rsidR="004472AF" w:rsidRDefault="00705393">
            <w:r>
              <w:t>JH1MTR/4</w:t>
            </w:r>
          </w:p>
        </w:tc>
        <w:tc>
          <w:tcPr>
            <w:tcW w:w="1234" w:type="dxa"/>
          </w:tcPr>
          <w:p w14:paraId="685C8216" w14:textId="77777777" w:rsidR="004472AF" w:rsidRDefault="00705393">
            <w:pPr>
              <w:jc w:val="right"/>
            </w:pPr>
            <w:r>
              <w:t>40</w:t>
            </w:r>
          </w:p>
        </w:tc>
        <w:tc>
          <w:tcPr>
            <w:tcW w:w="1234" w:type="dxa"/>
          </w:tcPr>
          <w:p w14:paraId="3FF7873E" w14:textId="77777777" w:rsidR="004472AF" w:rsidRDefault="00705393">
            <w:pPr>
              <w:jc w:val="right"/>
            </w:pPr>
            <w:r>
              <w:t>253</w:t>
            </w:r>
          </w:p>
        </w:tc>
        <w:tc>
          <w:tcPr>
            <w:tcW w:w="1234" w:type="dxa"/>
          </w:tcPr>
          <w:p w14:paraId="160C3C07" w14:textId="77777777" w:rsidR="004472AF" w:rsidRDefault="00705393">
            <w:pPr>
              <w:jc w:val="right"/>
            </w:pPr>
            <w:r>
              <w:t>26</w:t>
            </w:r>
          </w:p>
        </w:tc>
        <w:tc>
          <w:tcPr>
            <w:tcW w:w="1234" w:type="dxa"/>
          </w:tcPr>
          <w:p w14:paraId="6E679E99" w14:textId="77777777" w:rsidR="004472AF" w:rsidRDefault="00705393">
            <w:pPr>
              <w:jc w:val="right"/>
            </w:pPr>
            <w:r>
              <w:t>6578</w:t>
            </w:r>
          </w:p>
        </w:tc>
      </w:tr>
      <w:tr w:rsidR="004472AF" w14:paraId="09D51AF2" w14:textId="77777777">
        <w:tc>
          <w:tcPr>
            <w:tcW w:w="1234" w:type="dxa"/>
          </w:tcPr>
          <w:p w14:paraId="5C72C2D5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39A951BA" w14:textId="77777777" w:rsidR="004472AF" w:rsidRDefault="00705393">
            <w:pPr>
              <w:jc w:val="center"/>
            </w:pPr>
            <w:r>
              <w:t>11</w:t>
            </w:r>
          </w:p>
        </w:tc>
        <w:tc>
          <w:tcPr>
            <w:tcW w:w="1234" w:type="dxa"/>
          </w:tcPr>
          <w:p w14:paraId="2FB11913" w14:textId="77777777" w:rsidR="004472AF" w:rsidRDefault="00705393">
            <w:r>
              <w:t>JF1GZZ/1</w:t>
            </w:r>
          </w:p>
        </w:tc>
        <w:tc>
          <w:tcPr>
            <w:tcW w:w="1234" w:type="dxa"/>
          </w:tcPr>
          <w:p w14:paraId="381BB2D6" w14:textId="77777777" w:rsidR="004472AF" w:rsidRDefault="00705393">
            <w:pPr>
              <w:jc w:val="right"/>
            </w:pPr>
            <w:r>
              <w:t>40</w:t>
            </w:r>
          </w:p>
        </w:tc>
        <w:tc>
          <w:tcPr>
            <w:tcW w:w="1234" w:type="dxa"/>
          </w:tcPr>
          <w:p w14:paraId="19A899C8" w14:textId="77777777" w:rsidR="004472AF" w:rsidRDefault="00705393">
            <w:pPr>
              <w:jc w:val="right"/>
            </w:pPr>
            <w:r>
              <w:t>255</w:t>
            </w:r>
          </w:p>
        </w:tc>
        <w:tc>
          <w:tcPr>
            <w:tcW w:w="1234" w:type="dxa"/>
          </w:tcPr>
          <w:p w14:paraId="74203F8E" w14:textId="77777777" w:rsidR="004472AF" w:rsidRDefault="00705393">
            <w:pPr>
              <w:jc w:val="right"/>
            </w:pPr>
            <w:r>
              <w:t>24</w:t>
            </w:r>
          </w:p>
        </w:tc>
        <w:tc>
          <w:tcPr>
            <w:tcW w:w="1234" w:type="dxa"/>
          </w:tcPr>
          <w:p w14:paraId="143329BE" w14:textId="77777777" w:rsidR="004472AF" w:rsidRDefault="00705393">
            <w:pPr>
              <w:jc w:val="right"/>
            </w:pPr>
            <w:r>
              <w:t>6120</w:t>
            </w:r>
          </w:p>
        </w:tc>
      </w:tr>
      <w:tr w:rsidR="004472AF" w14:paraId="770AC065" w14:textId="77777777">
        <w:tc>
          <w:tcPr>
            <w:tcW w:w="1234" w:type="dxa"/>
          </w:tcPr>
          <w:p w14:paraId="4F775CE0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3132E899" w14:textId="77777777" w:rsidR="004472AF" w:rsidRDefault="00705393">
            <w:pPr>
              <w:jc w:val="center"/>
            </w:pPr>
            <w:r>
              <w:t>12</w:t>
            </w:r>
          </w:p>
        </w:tc>
        <w:tc>
          <w:tcPr>
            <w:tcW w:w="1234" w:type="dxa"/>
          </w:tcPr>
          <w:p w14:paraId="09120CA7" w14:textId="77777777" w:rsidR="004472AF" w:rsidRDefault="00705393">
            <w:r>
              <w:t>JO1PZR</w:t>
            </w:r>
          </w:p>
        </w:tc>
        <w:tc>
          <w:tcPr>
            <w:tcW w:w="1234" w:type="dxa"/>
          </w:tcPr>
          <w:p w14:paraId="147C18B2" w14:textId="77777777" w:rsidR="004472AF" w:rsidRDefault="00705393">
            <w:pPr>
              <w:jc w:val="right"/>
            </w:pPr>
            <w:r>
              <w:t>38</w:t>
            </w:r>
          </w:p>
        </w:tc>
        <w:tc>
          <w:tcPr>
            <w:tcW w:w="1234" w:type="dxa"/>
          </w:tcPr>
          <w:p w14:paraId="77CC16B7" w14:textId="77777777" w:rsidR="004472AF" w:rsidRDefault="00705393">
            <w:pPr>
              <w:jc w:val="right"/>
            </w:pPr>
            <w:r>
              <w:t>235</w:t>
            </w:r>
          </w:p>
        </w:tc>
        <w:tc>
          <w:tcPr>
            <w:tcW w:w="1234" w:type="dxa"/>
          </w:tcPr>
          <w:p w14:paraId="6B905134" w14:textId="77777777" w:rsidR="004472AF" w:rsidRDefault="00705393">
            <w:pPr>
              <w:jc w:val="right"/>
            </w:pPr>
            <w:r>
              <w:t>26</w:t>
            </w:r>
          </w:p>
        </w:tc>
        <w:tc>
          <w:tcPr>
            <w:tcW w:w="1234" w:type="dxa"/>
          </w:tcPr>
          <w:p w14:paraId="1A88394B" w14:textId="77777777" w:rsidR="004472AF" w:rsidRDefault="00705393">
            <w:pPr>
              <w:jc w:val="right"/>
            </w:pPr>
            <w:r>
              <w:t>6110</w:t>
            </w:r>
          </w:p>
        </w:tc>
      </w:tr>
      <w:tr w:rsidR="004472AF" w14:paraId="6BA16903" w14:textId="77777777">
        <w:tc>
          <w:tcPr>
            <w:tcW w:w="1234" w:type="dxa"/>
          </w:tcPr>
          <w:p w14:paraId="7283CDD6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457C815B" w14:textId="77777777" w:rsidR="004472AF" w:rsidRDefault="00705393">
            <w:pPr>
              <w:jc w:val="center"/>
            </w:pPr>
            <w:r>
              <w:t>13</w:t>
            </w:r>
          </w:p>
        </w:tc>
        <w:tc>
          <w:tcPr>
            <w:tcW w:w="1234" w:type="dxa"/>
          </w:tcPr>
          <w:p w14:paraId="547B4837" w14:textId="77777777" w:rsidR="004472AF" w:rsidRDefault="00705393">
            <w:r>
              <w:t>JH0FOG</w:t>
            </w:r>
          </w:p>
        </w:tc>
        <w:tc>
          <w:tcPr>
            <w:tcW w:w="1234" w:type="dxa"/>
          </w:tcPr>
          <w:p w14:paraId="188E3CC0" w14:textId="77777777" w:rsidR="004472AF" w:rsidRDefault="00705393">
            <w:pPr>
              <w:jc w:val="right"/>
            </w:pPr>
            <w:r>
              <w:t>41</w:t>
            </w:r>
          </w:p>
        </w:tc>
        <w:tc>
          <w:tcPr>
            <w:tcW w:w="1234" w:type="dxa"/>
          </w:tcPr>
          <w:p w14:paraId="23BD5244" w14:textId="77777777" w:rsidR="004472AF" w:rsidRDefault="00705393">
            <w:pPr>
              <w:jc w:val="right"/>
            </w:pPr>
            <w:r>
              <w:t>254</w:t>
            </w:r>
          </w:p>
        </w:tc>
        <w:tc>
          <w:tcPr>
            <w:tcW w:w="1234" w:type="dxa"/>
          </w:tcPr>
          <w:p w14:paraId="3109BD3E" w14:textId="77777777" w:rsidR="004472AF" w:rsidRDefault="00705393">
            <w:pPr>
              <w:jc w:val="right"/>
            </w:pPr>
            <w:r>
              <w:t>24</w:t>
            </w:r>
          </w:p>
        </w:tc>
        <w:tc>
          <w:tcPr>
            <w:tcW w:w="1234" w:type="dxa"/>
          </w:tcPr>
          <w:p w14:paraId="5DADB263" w14:textId="77777777" w:rsidR="004472AF" w:rsidRDefault="00705393">
            <w:pPr>
              <w:jc w:val="right"/>
            </w:pPr>
            <w:r>
              <w:t>6096</w:t>
            </w:r>
          </w:p>
        </w:tc>
      </w:tr>
      <w:tr w:rsidR="004472AF" w14:paraId="39A70818" w14:textId="77777777">
        <w:tc>
          <w:tcPr>
            <w:tcW w:w="1234" w:type="dxa"/>
          </w:tcPr>
          <w:p w14:paraId="2A468B42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6F591D7E" w14:textId="77777777" w:rsidR="004472AF" w:rsidRDefault="00705393">
            <w:pPr>
              <w:jc w:val="center"/>
            </w:pPr>
            <w:r>
              <w:t>14</w:t>
            </w:r>
          </w:p>
        </w:tc>
        <w:tc>
          <w:tcPr>
            <w:tcW w:w="1234" w:type="dxa"/>
          </w:tcPr>
          <w:p w14:paraId="48CD65A8" w14:textId="77777777" w:rsidR="004472AF" w:rsidRDefault="00705393">
            <w:r>
              <w:t>JA6BWH</w:t>
            </w:r>
          </w:p>
        </w:tc>
        <w:tc>
          <w:tcPr>
            <w:tcW w:w="1234" w:type="dxa"/>
          </w:tcPr>
          <w:p w14:paraId="0AC1B3AE" w14:textId="77777777" w:rsidR="004472AF" w:rsidRDefault="00705393">
            <w:pPr>
              <w:jc w:val="right"/>
            </w:pPr>
            <w:r>
              <w:t>36</w:t>
            </w:r>
          </w:p>
        </w:tc>
        <w:tc>
          <w:tcPr>
            <w:tcW w:w="1234" w:type="dxa"/>
          </w:tcPr>
          <w:p w14:paraId="4416BEED" w14:textId="77777777" w:rsidR="004472AF" w:rsidRDefault="00705393">
            <w:pPr>
              <w:jc w:val="right"/>
            </w:pPr>
            <w:r>
              <w:t>223</w:t>
            </w:r>
          </w:p>
        </w:tc>
        <w:tc>
          <w:tcPr>
            <w:tcW w:w="1234" w:type="dxa"/>
          </w:tcPr>
          <w:p w14:paraId="37A76416" w14:textId="77777777" w:rsidR="004472AF" w:rsidRDefault="00705393">
            <w:pPr>
              <w:jc w:val="right"/>
            </w:pPr>
            <w:r>
              <w:t>25</w:t>
            </w:r>
          </w:p>
        </w:tc>
        <w:tc>
          <w:tcPr>
            <w:tcW w:w="1234" w:type="dxa"/>
          </w:tcPr>
          <w:p w14:paraId="2BB77F9A" w14:textId="77777777" w:rsidR="004472AF" w:rsidRDefault="00705393">
            <w:pPr>
              <w:jc w:val="right"/>
            </w:pPr>
            <w:r>
              <w:t>5575</w:t>
            </w:r>
          </w:p>
        </w:tc>
      </w:tr>
      <w:tr w:rsidR="004472AF" w14:paraId="490ECA49" w14:textId="77777777">
        <w:tc>
          <w:tcPr>
            <w:tcW w:w="1234" w:type="dxa"/>
          </w:tcPr>
          <w:p w14:paraId="57EE4FB1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6C74245F" w14:textId="77777777" w:rsidR="004472AF" w:rsidRDefault="00705393">
            <w:pPr>
              <w:jc w:val="center"/>
            </w:pPr>
            <w:r>
              <w:t>15</w:t>
            </w:r>
          </w:p>
        </w:tc>
        <w:tc>
          <w:tcPr>
            <w:tcW w:w="1234" w:type="dxa"/>
          </w:tcPr>
          <w:p w14:paraId="3EA44001" w14:textId="77777777" w:rsidR="004472AF" w:rsidRDefault="00705393">
            <w:r>
              <w:t>JA6FOF</w:t>
            </w:r>
          </w:p>
        </w:tc>
        <w:tc>
          <w:tcPr>
            <w:tcW w:w="1234" w:type="dxa"/>
          </w:tcPr>
          <w:p w14:paraId="3E384AFE" w14:textId="77777777" w:rsidR="004472AF" w:rsidRDefault="00705393">
            <w:pPr>
              <w:jc w:val="right"/>
            </w:pPr>
            <w:r>
              <w:t>38</w:t>
            </w:r>
          </w:p>
        </w:tc>
        <w:tc>
          <w:tcPr>
            <w:tcW w:w="1234" w:type="dxa"/>
          </w:tcPr>
          <w:p w14:paraId="10A1C9F1" w14:textId="77777777" w:rsidR="004472AF" w:rsidRDefault="00705393">
            <w:pPr>
              <w:jc w:val="right"/>
            </w:pPr>
            <w:r>
              <w:t>247</w:t>
            </w:r>
          </w:p>
        </w:tc>
        <w:tc>
          <w:tcPr>
            <w:tcW w:w="1234" w:type="dxa"/>
          </w:tcPr>
          <w:p w14:paraId="29CCE9F6" w14:textId="77777777" w:rsidR="004472AF" w:rsidRDefault="00705393">
            <w:pPr>
              <w:jc w:val="right"/>
            </w:pPr>
            <w:r>
              <w:t>21</w:t>
            </w:r>
          </w:p>
        </w:tc>
        <w:tc>
          <w:tcPr>
            <w:tcW w:w="1234" w:type="dxa"/>
          </w:tcPr>
          <w:p w14:paraId="353839D1" w14:textId="77777777" w:rsidR="004472AF" w:rsidRDefault="00705393">
            <w:pPr>
              <w:jc w:val="right"/>
            </w:pPr>
            <w:r>
              <w:t>5187</w:t>
            </w:r>
          </w:p>
        </w:tc>
      </w:tr>
      <w:tr w:rsidR="004472AF" w14:paraId="449E848B" w14:textId="77777777">
        <w:tc>
          <w:tcPr>
            <w:tcW w:w="1234" w:type="dxa"/>
          </w:tcPr>
          <w:p w14:paraId="577337AC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7A2BA390" w14:textId="77777777" w:rsidR="004472AF" w:rsidRDefault="00705393">
            <w:pPr>
              <w:jc w:val="center"/>
            </w:pPr>
            <w:r>
              <w:t>16</w:t>
            </w:r>
          </w:p>
        </w:tc>
        <w:tc>
          <w:tcPr>
            <w:tcW w:w="1234" w:type="dxa"/>
          </w:tcPr>
          <w:p w14:paraId="772EC298" w14:textId="77777777" w:rsidR="004472AF" w:rsidRDefault="00705393">
            <w:r>
              <w:t>JA2QVP</w:t>
            </w:r>
          </w:p>
        </w:tc>
        <w:tc>
          <w:tcPr>
            <w:tcW w:w="1234" w:type="dxa"/>
          </w:tcPr>
          <w:p w14:paraId="57EC4803" w14:textId="77777777" w:rsidR="004472AF" w:rsidRDefault="00705393">
            <w:pPr>
              <w:jc w:val="right"/>
            </w:pPr>
            <w:r>
              <w:t>34</w:t>
            </w:r>
          </w:p>
        </w:tc>
        <w:tc>
          <w:tcPr>
            <w:tcW w:w="1234" w:type="dxa"/>
          </w:tcPr>
          <w:p w14:paraId="1E93929A" w14:textId="77777777" w:rsidR="004472AF" w:rsidRDefault="00705393">
            <w:pPr>
              <w:jc w:val="right"/>
            </w:pPr>
            <w:r>
              <w:t>212</w:t>
            </w:r>
          </w:p>
        </w:tc>
        <w:tc>
          <w:tcPr>
            <w:tcW w:w="1234" w:type="dxa"/>
          </w:tcPr>
          <w:p w14:paraId="1E6BECEC" w14:textId="77777777" w:rsidR="004472AF" w:rsidRDefault="00705393">
            <w:pPr>
              <w:jc w:val="right"/>
            </w:pPr>
            <w:r>
              <w:t>24</w:t>
            </w:r>
          </w:p>
        </w:tc>
        <w:tc>
          <w:tcPr>
            <w:tcW w:w="1234" w:type="dxa"/>
          </w:tcPr>
          <w:p w14:paraId="2D6CDE72" w14:textId="77777777" w:rsidR="004472AF" w:rsidRDefault="00705393">
            <w:pPr>
              <w:jc w:val="right"/>
            </w:pPr>
            <w:r>
              <w:t>5088</w:t>
            </w:r>
          </w:p>
        </w:tc>
      </w:tr>
      <w:tr w:rsidR="004472AF" w14:paraId="6D624D63" w14:textId="77777777">
        <w:tc>
          <w:tcPr>
            <w:tcW w:w="1234" w:type="dxa"/>
          </w:tcPr>
          <w:p w14:paraId="104FAD21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5BB17C4A" w14:textId="77777777" w:rsidR="004472AF" w:rsidRDefault="00705393">
            <w:pPr>
              <w:jc w:val="center"/>
            </w:pPr>
            <w:r>
              <w:t>17</w:t>
            </w:r>
          </w:p>
        </w:tc>
        <w:tc>
          <w:tcPr>
            <w:tcW w:w="1234" w:type="dxa"/>
          </w:tcPr>
          <w:p w14:paraId="42FA10A7" w14:textId="77777777" w:rsidR="004472AF" w:rsidRDefault="00705393">
            <w:r>
              <w:t>JA5IVG</w:t>
            </w:r>
          </w:p>
        </w:tc>
        <w:tc>
          <w:tcPr>
            <w:tcW w:w="1234" w:type="dxa"/>
          </w:tcPr>
          <w:p w14:paraId="0E5DB47B" w14:textId="77777777" w:rsidR="004472AF" w:rsidRDefault="00705393">
            <w:pPr>
              <w:jc w:val="right"/>
            </w:pPr>
            <w:r>
              <w:t>37</w:t>
            </w:r>
          </w:p>
        </w:tc>
        <w:tc>
          <w:tcPr>
            <w:tcW w:w="1234" w:type="dxa"/>
          </w:tcPr>
          <w:p w14:paraId="3BE1960B" w14:textId="77777777" w:rsidR="004472AF" w:rsidRDefault="00705393">
            <w:pPr>
              <w:jc w:val="right"/>
            </w:pPr>
            <w:r>
              <w:t>241</w:t>
            </w:r>
          </w:p>
        </w:tc>
        <w:tc>
          <w:tcPr>
            <w:tcW w:w="1234" w:type="dxa"/>
          </w:tcPr>
          <w:p w14:paraId="58460926" w14:textId="77777777" w:rsidR="004472AF" w:rsidRDefault="00705393">
            <w:pPr>
              <w:jc w:val="right"/>
            </w:pPr>
            <w:r>
              <w:t>21</w:t>
            </w:r>
          </w:p>
        </w:tc>
        <w:tc>
          <w:tcPr>
            <w:tcW w:w="1234" w:type="dxa"/>
          </w:tcPr>
          <w:p w14:paraId="11D9D8E4" w14:textId="77777777" w:rsidR="004472AF" w:rsidRDefault="00705393">
            <w:pPr>
              <w:jc w:val="right"/>
            </w:pPr>
            <w:r>
              <w:t>5061</w:t>
            </w:r>
          </w:p>
        </w:tc>
      </w:tr>
      <w:tr w:rsidR="004472AF" w14:paraId="1BBFE3F9" w14:textId="77777777">
        <w:tc>
          <w:tcPr>
            <w:tcW w:w="1234" w:type="dxa"/>
          </w:tcPr>
          <w:p w14:paraId="6F3FAF65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7938AD33" w14:textId="77777777" w:rsidR="004472AF" w:rsidRDefault="00705393">
            <w:pPr>
              <w:jc w:val="center"/>
            </w:pPr>
            <w:r>
              <w:t>18</w:t>
            </w:r>
          </w:p>
        </w:tc>
        <w:tc>
          <w:tcPr>
            <w:tcW w:w="1234" w:type="dxa"/>
          </w:tcPr>
          <w:p w14:paraId="0E5972F1" w14:textId="77777777" w:rsidR="004472AF" w:rsidRDefault="00705393">
            <w:r>
              <w:t>JA3NUT</w:t>
            </w:r>
          </w:p>
        </w:tc>
        <w:tc>
          <w:tcPr>
            <w:tcW w:w="1234" w:type="dxa"/>
          </w:tcPr>
          <w:p w14:paraId="189B534E" w14:textId="77777777" w:rsidR="004472AF" w:rsidRDefault="00705393">
            <w:pPr>
              <w:jc w:val="right"/>
            </w:pPr>
            <w:r>
              <w:t>36</w:t>
            </w:r>
          </w:p>
        </w:tc>
        <w:tc>
          <w:tcPr>
            <w:tcW w:w="1234" w:type="dxa"/>
          </w:tcPr>
          <w:p w14:paraId="19D7A351" w14:textId="77777777" w:rsidR="004472AF" w:rsidRDefault="00705393">
            <w:pPr>
              <w:jc w:val="right"/>
            </w:pPr>
            <w:r>
              <w:t>229</w:t>
            </w:r>
          </w:p>
        </w:tc>
        <w:tc>
          <w:tcPr>
            <w:tcW w:w="1234" w:type="dxa"/>
          </w:tcPr>
          <w:p w14:paraId="00A114F3" w14:textId="77777777" w:rsidR="004472AF" w:rsidRDefault="00705393">
            <w:pPr>
              <w:jc w:val="right"/>
            </w:pPr>
            <w:r>
              <w:t>20</w:t>
            </w:r>
          </w:p>
        </w:tc>
        <w:tc>
          <w:tcPr>
            <w:tcW w:w="1234" w:type="dxa"/>
          </w:tcPr>
          <w:p w14:paraId="3EAD5C6F" w14:textId="77777777" w:rsidR="004472AF" w:rsidRDefault="00705393">
            <w:pPr>
              <w:jc w:val="right"/>
            </w:pPr>
            <w:r>
              <w:t>4580</w:t>
            </w:r>
          </w:p>
        </w:tc>
      </w:tr>
      <w:tr w:rsidR="004472AF" w14:paraId="22454B66" w14:textId="77777777">
        <w:tc>
          <w:tcPr>
            <w:tcW w:w="1234" w:type="dxa"/>
          </w:tcPr>
          <w:p w14:paraId="2B9977A3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398F7A30" w14:textId="77777777" w:rsidR="004472AF" w:rsidRDefault="00705393">
            <w:pPr>
              <w:jc w:val="center"/>
            </w:pPr>
            <w:r>
              <w:t>19</w:t>
            </w:r>
          </w:p>
        </w:tc>
        <w:tc>
          <w:tcPr>
            <w:tcW w:w="1234" w:type="dxa"/>
          </w:tcPr>
          <w:p w14:paraId="504F5256" w14:textId="77777777" w:rsidR="004472AF" w:rsidRDefault="00705393">
            <w:r>
              <w:t>JH1HIC</w:t>
            </w:r>
          </w:p>
        </w:tc>
        <w:tc>
          <w:tcPr>
            <w:tcW w:w="1234" w:type="dxa"/>
          </w:tcPr>
          <w:p w14:paraId="0E16915A" w14:textId="77777777" w:rsidR="004472AF" w:rsidRDefault="00705393">
            <w:pPr>
              <w:jc w:val="right"/>
            </w:pPr>
            <w:r>
              <w:t>31</w:t>
            </w:r>
          </w:p>
        </w:tc>
        <w:tc>
          <w:tcPr>
            <w:tcW w:w="1234" w:type="dxa"/>
          </w:tcPr>
          <w:p w14:paraId="12D2D096" w14:textId="77777777" w:rsidR="004472AF" w:rsidRDefault="00705393">
            <w:pPr>
              <w:jc w:val="right"/>
            </w:pPr>
            <w:r>
              <w:t>194</w:t>
            </w:r>
          </w:p>
        </w:tc>
        <w:tc>
          <w:tcPr>
            <w:tcW w:w="1234" w:type="dxa"/>
          </w:tcPr>
          <w:p w14:paraId="3C98C862" w14:textId="77777777" w:rsidR="004472AF" w:rsidRDefault="00705393">
            <w:pPr>
              <w:jc w:val="right"/>
            </w:pPr>
            <w:r>
              <w:t>22</w:t>
            </w:r>
          </w:p>
        </w:tc>
        <w:tc>
          <w:tcPr>
            <w:tcW w:w="1234" w:type="dxa"/>
          </w:tcPr>
          <w:p w14:paraId="4C4C32CA" w14:textId="77777777" w:rsidR="004472AF" w:rsidRDefault="00705393">
            <w:pPr>
              <w:jc w:val="right"/>
            </w:pPr>
            <w:r>
              <w:t>4268</w:t>
            </w:r>
          </w:p>
        </w:tc>
      </w:tr>
      <w:tr w:rsidR="004472AF" w14:paraId="0FBCF16A" w14:textId="77777777">
        <w:tc>
          <w:tcPr>
            <w:tcW w:w="1234" w:type="dxa"/>
          </w:tcPr>
          <w:p w14:paraId="576A3DA1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21CB1E76" w14:textId="77777777" w:rsidR="004472AF" w:rsidRDefault="00705393">
            <w:pPr>
              <w:jc w:val="center"/>
            </w:pPr>
            <w:r>
              <w:t>20</w:t>
            </w:r>
          </w:p>
        </w:tc>
        <w:tc>
          <w:tcPr>
            <w:tcW w:w="1234" w:type="dxa"/>
          </w:tcPr>
          <w:p w14:paraId="085C4799" w14:textId="77777777" w:rsidR="004472AF" w:rsidRDefault="00705393">
            <w:r>
              <w:t>JA2KKA</w:t>
            </w:r>
          </w:p>
        </w:tc>
        <w:tc>
          <w:tcPr>
            <w:tcW w:w="1234" w:type="dxa"/>
          </w:tcPr>
          <w:p w14:paraId="57336AEF" w14:textId="77777777" w:rsidR="004472AF" w:rsidRDefault="00705393">
            <w:pPr>
              <w:jc w:val="right"/>
            </w:pPr>
            <w:r>
              <w:t>31</w:t>
            </w:r>
          </w:p>
        </w:tc>
        <w:tc>
          <w:tcPr>
            <w:tcW w:w="1234" w:type="dxa"/>
          </w:tcPr>
          <w:p w14:paraId="6A9A2F0F" w14:textId="77777777" w:rsidR="004472AF" w:rsidRDefault="00705393">
            <w:pPr>
              <w:jc w:val="right"/>
            </w:pPr>
            <w:r>
              <w:t>193</w:t>
            </w:r>
          </w:p>
        </w:tc>
        <w:tc>
          <w:tcPr>
            <w:tcW w:w="1234" w:type="dxa"/>
          </w:tcPr>
          <w:p w14:paraId="380C434B" w14:textId="77777777" w:rsidR="004472AF" w:rsidRDefault="00705393">
            <w:pPr>
              <w:jc w:val="right"/>
            </w:pPr>
            <w:r>
              <w:t>20</w:t>
            </w:r>
          </w:p>
        </w:tc>
        <w:tc>
          <w:tcPr>
            <w:tcW w:w="1234" w:type="dxa"/>
          </w:tcPr>
          <w:p w14:paraId="497E5CDA" w14:textId="77777777" w:rsidR="004472AF" w:rsidRDefault="00705393">
            <w:pPr>
              <w:jc w:val="right"/>
            </w:pPr>
            <w:r>
              <w:t>3860</w:t>
            </w:r>
          </w:p>
        </w:tc>
      </w:tr>
      <w:tr w:rsidR="004472AF" w14:paraId="1C2F7013" w14:textId="77777777">
        <w:tc>
          <w:tcPr>
            <w:tcW w:w="1234" w:type="dxa"/>
          </w:tcPr>
          <w:p w14:paraId="5E86174B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59388364" w14:textId="77777777" w:rsidR="004472AF" w:rsidRDefault="00705393">
            <w:pPr>
              <w:jc w:val="center"/>
            </w:pPr>
            <w:r>
              <w:t>21</w:t>
            </w:r>
          </w:p>
        </w:tc>
        <w:tc>
          <w:tcPr>
            <w:tcW w:w="1234" w:type="dxa"/>
          </w:tcPr>
          <w:p w14:paraId="681589CA" w14:textId="77777777" w:rsidR="004472AF" w:rsidRDefault="00705393">
            <w:r>
              <w:t>JN1KMI</w:t>
            </w:r>
          </w:p>
        </w:tc>
        <w:tc>
          <w:tcPr>
            <w:tcW w:w="1234" w:type="dxa"/>
          </w:tcPr>
          <w:p w14:paraId="1D53EAE5" w14:textId="77777777" w:rsidR="004472AF" w:rsidRDefault="00705393">
            <w:pPr>
              <w:jc w:val="right"/>
            </w:pPr>
            <w:r>
              <w:t>30</w:t>
            </w:r>
          </w:p>
        </w:tc>
        <w:tc>
          <w:tcPr>
            <w:tcW w:w="1234" w:type="dxa"/>
          </w:tcPr>
          <w:p w14:paraId="376704DF" w14:textId="77777777" w:rsidR="004472AF" w:rsidRDefault="00705393">
            <w:pPr>
              <w:jc w:val="right"/>
            </w:pPr>
            <w:r>
              <w:t>185</w:t>
            </w:r>
          </w:p>
        </w:tc>
        <w:tc>
          <w:tcPr>
            <w:tcW w:w="1234" w:type="dxa"/>
          </w:tcPr>
          <w:p w14:paraId="0632A2E7" w14:textId="77777777" w:rsidR="004472AF" w:rsidRDefault="00705393">
            <w:pPr>
              <w:jc w:val="right"/>
            </w:pPr>
            <w:r>
              <w:t>19</w:t>
            </w:r>
          </w:p>
        </w:tc>
        <w:tc>
          <w:tcPr>
            <w:tcW w:w="1234" w:type="dxa"/>
          </w:tcPr>
          <w:p w14:paraId="5FA01AC2" w14:textId="77777777" w:rsidR="004472AF" w:rsidRDefault="00705393">
            <w:pPr>
              <w:jc w:val="right"/>
            </w:pPr>
            <w:r>
              <w:t>3515</w:t>
            </w:r>
          </w:p>
        </w:tc>
      </w:tr>
      <w:tr w:rsidR="004472AF" w14:paraId="50805306" w14:textId="77777777">
        <w:tc>
          <w:tcPr>
            <w:tcW w:w="1234" w:type="dxa"/>
          </w:tcPr>
          <w:p w14:paraId="62EB5C72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7A466F8E" w14:textId="77777777" w:rsidR="004472AF" w:rsidRDefault="00705393">
            <w:pPr>
              <w:jc w:val="center"/>
            </w:pPr>
            <w:r>
              <w:t>22</w:t>
            </w:r>
          </w:p>
        </w:tc>
        <w:tc>
          <w:tcPr>
            <w:tcW w:w="1234" w:type="dxa"/>
          </w:tcPr>
          <w:p w14:paraId="7B329B3C" w14:textId="77777777" w:rsidR="004472AF" w:rsidRDefault="00705393">
            <w:r>
              <w:t>JR1LEV</w:t>
            </w:r>
          </w:p>
        </w:tc>
        <w:tc>
          <w:tcPr>
            <w:tcW w:w="1234" w:type="dxa"/>
          </w:tcPr>
          <w:p w14:paraId="5F7A485A" w14:textId="77777777" w:rsidR="004472AF" w:rsidRDefault="00705393">
            <w:pPr>
              <w:jc w:val="right"/>
            </w:pPr>
            <w:r>
              <w:t>27</w:t>
            </w:r>
          </w:p>
        </w:tc>
        <w:tc>
          <w:tcPr>
            <w:tcW w:w="1234" w:type="dxa"/>
          </w:tcPr>
          <w:p w14:paraId="713692C3" w14:textId="77777777" w:rsidR="004472AF" w:rsidRDefault="00705393">
            <w:pPr>
              <w:jc w:val="right"/>
            </w:pPr>
            <w:r>
              <w:t>170</w:t>
            </w:r>
          </w:p>
        </w:tc>
        <w:tc>
          <w:tcPr>
            <w:tcW w:w="1234" w:type="dxa"/>
          </w:tcPr>
          <w:p w14:paraId="55A93C86" w14:textId="77777777" w:rsidR="004472AF" w:rsidRDefault="00705393">
            <w:pPr>
              <w:jc w:val="right"/>
            </w:pPr>
            <w:r>
              <w:t>20</w:t>
            </w:r>
          </w:p>
        </w:tc>
        <w:tc>
          <w:tcPr>
            <w:tcW w:w="1234" w:type="dxa"/>
          </w:tcPr>
          <w:p w14:paraId="5883B9EB" w14:textId="77777777" w:rsidR="004472AF" w:rsidRDefault="00705393">
            <w:pPr>
              <w:jc w:val="right"/>
            </w:pPr>
            <w:r>
              <w:t>3400</w:t>
            </w:r>
          </w:p>
        </w:tc>
      </w:tr>
      <w:tr w:rsidR="004472AF" w14:paraId="02C7FBE5" w14:textId="77777777">
        <w:tc>
          <w:tcPr>
            <w:tcW w:w="1234" w:type="dxa"/>
          </w:tcPr>
          <w:p w14:paraId="65FDE12C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57B44693" w14:textId="77777777" w:rsidR="004472AF" w:rsidRDefault="00705393">
            <w:pPr>
              <w:jc w:val="center"/>
            </w:pPr>
            <w:r>
              <w:t>23</w:t>
            </w:r>
          </w:p>
        </w:tc>
        <w:tc>
          <w:tcPr>
            <w:tcW w:w="1234" w:type="dxa"/>
          </w:tcPr>
          <w:p w14:paraId="3A045D54" w14:textId="77777777" w:rsidR="004472AF" w:rsidRDefault="00705393">
            <w:r>
              <w:t>JK1RWO</w:t>
            </w:r>
          </w:p>
        </w:tc>
        <w:tc>
          <w:tcPr>
            <w:tcW w:w="1234" w:type="dxa"/>
          </w:tcPr>
          <w:p w14:paraId="547D36E2" w14:textId="77777777" w:rsidR="004472AF" w:rsidRDefault="00705393">
            <w:pPr>
              <w:jc w:val="right"/>
            </w:pPr>
            <w:r>
              <w:t>29</w:t>
            </w:r>
          </w:p>
        </w:tc>
        <w:tc>
          <w:tcPr>
            <w:tcW w:w="1234" w:type="dxa"/>
          </w:tcPr>
          <w:p w14:paraId="62AF4DFF" w14:textId="77777777" w:rsidR="004472AF" w:rsidRDefault="00705393">
            <w:pPr>
              <w:jc w:val="right"/>
            </w:pPr>
            <w:r>
              <w:t>186</w:t>
            </w:r>
          </w:p>
        </w:tc>
        <w:tc>
          <w:tcPr>
            <w:tcW w:w="1234" w:type="dxa"/>
          </w:tcPr>
          <w:p w14:paraId="7A501DEE" w14:textId="77777777" w:rsidR="004472AF" w:rsidRDefault="00705393">
            <w:pPr>
              <w:jc w:val="right"/>
            </w:pPr>
            <w:r>
              <w:t>18</w:t>
            </w:r>
          </w:p>
        </w:tc>
        <w:tc>
          <w:tcPr>
            <w:tcW w:w="1234" w:type="dxa"/>
          </w:tcPr>
          <w:p w14:paraId="6E991BAF" w14:textId="77777777" w:rsidR="004472AF" w:rsidRDefault="00705393">
            <w:pPr>
              <w:jc w:val="right"/>
            </w:pPr>
            <w:r>
              <w:t>3348</w:t>
            </w:r>
          </w:p>
        </w:tc>
      </w:tr>
      <w:tr w:rsidR="004472AF" w14:paraId="5E08C57E" w14:textId="77777777">
        <w:tc>
          <w:tcPr>
            <w:tcW w:w="1234" w:type="dxa"/>
          </w:tcPr>
          <w:p w14:paraId="4D172249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0B8B16CD" w14:textId="77777777" w:rsidR="004472AF" w:rsidRDefault="00705393">
            <w:pPr>
              <w:jc w:val="center"/>
            </w:pPr>
            <w:r>
              <w:t>24</w:t>
            </w:r>
          </w:p>
        </w:tc>
        <w:tc>
          <w:tcPr>
            <w:tcW w:w="1234" w:type="dxa"/>
          </w:tcPr>
          <w:p w14:paraId="71F67D81" w14:textId="77777777" w:rsidR="004472AF" w:rsidRDefault="00705393">
            <w:r>
              <w:t>JH0IGG</w:t>
            </w:r>
          </w:p>
        </w:tc>
        <w:tc>
          <w:tcPr>
            <w:tcW w:w="1234" w:type="dxa"/>
          </w:tcPr>
          <w:p w14:paraId="18399F33" w14:textId="77777777" w:rsidR="004472AF" w:rsidRDefault="00705393">
            <w:pPr>
              <w:jc w:val="right"/>
            </w:pPr>
            <w:r>
              <w:t>29</w:t>
            </w:r>
          </w:p>
        </w:tc>
        <w:tc>
          <w:tcPr>
            <w:tcW w:w="1234" w:type="dxa"/>
          </w:tcPr>
          <w:p w14:paraId="759D1934" w14:textId="77777777" w:rsidR="004472AF" w:rsidRDefault="00705393">
            <w:pPr>
              <w:jc w:val="right"/>
            </w:pPr>
            <w:r>
              <w:t>180</w:t>
            </w:r>
          </w:p>
        </w:tc>
        <w:tc>
          <w:tcPr>
            <w:tcW w:w="1234" w:type="dxa"/>
          </w:tcPr>
          <w:p w14:paraId="26DCCA24" w14:textId="77777777" w:rsidR="004472AF" w:rsidRDefault="00705393">
            <w:pPr>
              <w:jc w:val="right"/>
            </w:pPr>
            <w:r>
              <w:t>18</w:t>
            </w:r>
          </w:p>
        </w:tc>
        <w:tc>
          <w:tcPr>
            <w:tcW w:w="1234" w:type="dxa"/>
          </w:tcPr>
          <w:p w14:paraId="7F43906E" w14:textId="77777777" w:rsidR="004472AF" w:rsidRDefault="00705393">
            <w:pPr>
              <w:jc w:val="right"/>
            </w:pPr>
            <w:r>
              <w:t>3240</w:t>
            </w:r>
          </w:p>
        </w:tc>
      </w:tr>
      <w:tr w:rsidR="004472AF" w14:paraId="521D663A" w14:textId="77777777">
        <w:tc>
          <w:tcPr>
            <w:tcW w:w="1234" w:type="dxa"/>
          </w:tcPr>
          <w:p w14:paraId="118D6498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7858CB52" w14:textId="77777777" w:rsidR="004472AF" w:rsidRDefault="00705393">
            <w:pPr>
              <w:jc w:val="center"/>
            </w:pPr>
            <w:r>
              <w:t>25</w:t>
            </w:r>
          </w:p>
        </w:tc>
        <w:tc>
          <w:tcPr>
            <w:tcW w:w="1234" w:type="dxa"/>
          </w:tcPr>
          <w:p w14:paraId="017CFA29" w14:textId="77777777" w:rsidR="004472AF" w:rsidRDefault="00705393">
            <w:r>
              <w:t>7K1JFM</w:t>
            </w:r>
          </w:p>
        </w:tc>
        <w:tc>
          <w:tcPr>
            <w:tcW w:w="1234" w:type="dxa"/>
          </w:tcPr>
          <w:p w14:paraId="3295A3A1" w14:textId="77777777" w:rsidR="004472AF" w:rsidRDefault="00705393">
            <w:pPr>
              <w:jc w:val="right"/>
            </w:pPr>
            <w:r>
              <w:t>25</w:t>
            </w:r>
          </w:p>
        </w:tc>
        <w:tc>
          <w:tcPr>
            <w:tcW w:w="1234" w:type="dxa"/>
          </w:tcPr>
          <w:p w14:paraId="31B31BD3" w14:textId="77777777" w:rsidR="004472AF" w:rsidRDefault="00705393">
            <w:pPr>
              <w:jc w:val="right"/>
            </w:pPr>
            <w:r>
              <w:t>162</w:t>
            </w:r>
          </w:p>
        </w:tc>
        <w:tc>
          <w:tcPr>
            <w:tcW w:w="1234" w:type="dxa"/>
          </w:tcPr>
          <w:p w14:paraId="3F3F45CE" w14:textId="77777777" w:rsidR="004472AF" w:rsidRDefault="00705393">
            <w:pPr>
              <w:jc w:val="right"/>
            </w:pPr>
            <w:r>
              <w:t>17</w:t>
            </w:r>
          </w:p>
        </w:tc>
        <w:tc>
          <w:tcPr>
            <w:tcW w:w="1234" w:type="dxa"/>
          </w:tcPr>
          <w:p w14:paraId="7965D15A" w14:textId="77777777" w:rsidR="004472AF" w:rsidRDefault="00705393">
            <w:pPr>
              <w:jc w:val="right"/>
            </w:pPr>
            <w:r>
              <w:t>2754</w:t>
            </w:r>
          </w:p>
        </w:tc>
      </w:tr>
      <w:tr w:rsidR="004472AF" w14:paraId="038BDF4F" w14:textId="77777777">
        <w:tc>
          <w:tcPr>
            <w:tcW w:w="1234" w:type="dxa"/>
          </w:tcPr>
          <w:p w14:paraId="4CE794B6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6B40FB8E" w14:textId="77777777" w:rsidR="004472AF" w:rsidRDefault="00705393">
            <w:pPr>
              <w:jc w:val="center"/>
            </w:pPr>
            <w:r>
              <w:t>26</w:t>
            </w:r>
          </w:p>
        </w:tc>
        <w:tc>
          <w:tcPr>
            <w:tcW w:w="1234" w:type="dxa"/>
          </w:tcPr>
          <w:p w14:paraId="36FF76F0" w14:textId="77777777" w:rsidR="004472AF" w:rsidRDefault="00705393">
            <w:r>
              <w:t>JO1ATK</w:t>
            </w:r>
          </w:p>
        </w:tc>
        <w:tc>
          <w:tcPr>
            <w:tcW w:w="1234" w:type="dxa"/>
          </w:tcPr>
          <w:p w14:paraId="0182B4E0" w14:textId="77777777" w:rsidR="004472AF" w:rsidRDefault="00705393">
            <w:pPr>
              <w:jc w:val="right"/>
            </w:pPr>
            <w:r>
              <w:t>23</w:t>
            </w:r>
          </w:p>
        </w:tc>
        <w:tc>
          <w:tcPr>
            <w:tcW w:w="1234" w:type="dxa"/>
          </w:tcPr>
          <w:p w14:paraId="0E61A721" w14:textId="77777777" w:rsidR="004472AF" w:rsidRDefault="00705393">
            <w:pPr>
              <w:jc w:val="right"/>
            </w:pPr>
            <w:r>
              <w:t>147</w:t>
            </w:r>
          </w:p>
        </w:tc>
        <w:tc>
          <w:tcPr>
            <w:tcW w:w="1234" w:type="dxa"/>
          </w:tcPr>
          <w:p w14:paraId="535567D8" w14:textId="77777777" w:rsidR="004472AF" w:rsidRDefault="00705393">
            <w:pPr>
              <w:jc w:val="right"/>
            </w:pPr>
            <w:r>
              <w:t>18</w:t>
            </w:r>
          </w:p>
        </w:tc>
        <w:tc>
          <w:tcPr>
            <w:tcW w:w="1234" w:type="dxa"/>
          </w:tcPr>
          <w:p w14:paraId="0E7D9A0F" w14:textId="77777777" w:rsidR="004472AF" w:rsidRDefault="00705393">
            <w:pPr>
              <w:jc w:val="right"/>
            </w:pPr>
            <w:r>
              <w:t>2646</w:t>
            </w:r>
          </w:p>
        </w:tc>
      </w:tr>
      <w:tr w:rsidR="004472AF" w14:paraId="58612261" w14:textId="77777777">
        <w:tc>
          <w:tcPr>
            <w:tcW w:w="1234" w:type="dxa"/>
          </w:tcPr>
          <w:p w14:paraId="28029379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05E03E29" w14:textId="77777777" w:rsidR="004472AF" w:rsidRDefault="00705393">
            <w:pPr>
              <w:jc w:val="center"/>
            </w:pPr>
            <w:r>
              <w:t>27</w:t>
            </w:r>
          </w:p>
        </w:tc>
        <w:tc>
          <w:tcPr>
            <w:tcW w:w="1234" w:type="dxa"/>
          </w:tcPr>
          <w:p w14:paraId="06BD5D06" w14:textId="77777777" w:rsidR="004472AF" w:rsidRDefault="00705393">
            <w:r>
              <w:t>JN1ECL/1</w:t>
            </w:r>
          </w:p>
        </w:tc>
        <w:tc>
          <w:tcPr>
            <w:tcW w:w="1234" w:type="dxa"/>
          </w:tcPr>
          <w:p w14:paraId="29A67683" w14:textId="77777777" w:rsidR="004472AF" w:rsidRDefault="00705393">
            <w:pPr>
              <w:jc w:val="right"/>
            </w:pPr>
            <w:r>
              <w:t>23</w:t>
            </w:r>
          </w:p>
        </w:tc>
        <w:tc>
          <w:tcPr>
            <w:tcW w:w="1234" w:type="dxa"/>
          </w:tcPr>
          <w:p w14:paraId="721D566E" w14:textId="77777777" w:rsidR="004472AF" w:rsidRDefault="00705393">
            <w:pPr>
              <w:jc w:val="right"/>
            </w:pPr>
            <w:r>
              <w:t>144</w:t>
            </w:r>
          </w:p>
        </w:tc>
        <w:tc>
          <w:tcPr>
            <w:tcW w:w="1234" w:type="dxa"/>
          </w:tcPr>
          <w:p w14:paraId="6A89A7CE" w14:textId="77777777" w:rsidR="004472AF" w:rsidRDefault="00705393">
            <w:pPr>
              <w:jc w:val="right"/>
            </w:pPr>
            <w:r>
              <w:t>17</w:t>
            </w:r>
          </w:p>
        </w:tc>
        <w:tc>
          <w:tcPr>
            <w:tcW w:w="1234" w:type="dxa"/>
          </w:tcPr>
          <w:p w14:paraId="3DF76EC4" w14:textId="77777777" w:rsidR="004472AF" w:rsidRDefault="00705393">
            <w:pPr>
              <w:jc w:val="right"/>
            </w:pPr>
            <w:r>
              <w:t>2448</w:t>
            </w:r>
          </w:p>
        </w:tc>
      </w:tr>
      <w:tr w:rsidR="004472AF" w14:paraId="008799AA" w14:textId="77777777">
        <w:tc>
          <w:tcPr>
            <w:tcW w:w="1234" w:type="dxa"/>
          </w:tcPr>
          <w:p w14:paraId="2170C087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7D96B3FC" w14:textId="77777777" w:rsidR="004472AF" w:rsidRDefault="00705393">
            <w:pPr>
              <w:jc w:val="center"/>
            </w:pPr>
            <w:r>
              <w:t>28</w:t>
            </w:r>
          </w:p>
        </w:tc>
        <w:tc>
          <w:tcPr>
            <w:tcW w:w="1234" w:type="dxa"/>
          </w:tcPr>
          <w:p w14:paraId="1983CC8D" w14:textId="77777777" w:rsidR="004472AF" w:rsidRDefault="00705393">
            <w:r>
              <w:t>JA5QYR</w:t>
            </w:r>
          </w:p>
        </w:tc>
        <w:tc>
          <w:tcPr>
            <w:tcW w:w="1234" w:type="dxa"/>
          </w:tcPr>
          <w:p w14:paraId="704AF664" w14:textId="77777777" w:rsidR="004472AF" w:rsidRDefault="00705393">
            <w:pPr>
              <w:jc w:val="right"/>
            </w:pPr>
            <w:r>
              <w:t>24</w:t>
            </w:r>
          </w:p>
        </w:tc>
        <w:tc>
          <w:tcPr>
            <w:tcW w:w="1234" w:type="dxa"/>
          </w:tcPr>
          <w:p w14:paraId="06DB4AE0" w14:textId="77777777" w:rsidR="004472AF" w:rsidRDefault="00705393">
            <w:pPr>
              <w:jc w:val="right"/>
            </w:pPr>
            <w:r>
              <w:t>158</w:t>
            </w:r>
          </w:p>
        </w:tc>
        <w:tc>
          <w:tcPr>
            <w:tcW w:w="1234" w:type="dxa"/>
          </w:tcPr>
          <w:p w14:paraId="25D42042" w14:textId="77777777" w:rsidR="004472AF" w:rsidRDefault="00705393">
            <w:pPr>
              <w:jc w:val="right"/>
            </w:pPr>
            <w:r>
              <w:t>15</w:t>
            </w:r>
          </w:p>
        </w:tc>
        <w:tc>
          <w:tcPr>
            <w:tcW w:w="1234" w:type="dxa"/>
          </w:tcPr>
          <w:p w14:paraId="55E6563F" w14:textId="77777777" w:rsidR="004472AF" w:rsidRDefault="00705393">
            <w:pPr>
              <w:jc w:val="right"/>
            </w:pPr>
            <w:r>
              <w:t>2370</w:t>
            </w:r>
          </w:p>
        </w:tc>
      </w:tr>
      <w:tr w:rsidR="004472AF" w14:paraId="053C1236" w14:textId="77777777">
        <w:tc>
          <w:tcPr>
            <w:tcW w:w="1234" w:type="dxa"/>
          </w:tcPr>
          <w:p w14:paraId="6D1EBC03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4F1FB434" w14:textId="77777777" w:rsidR="004472AF" w:rsidRDefault="00705393">
            <w:pPr>
              <w:jc w:val="center"/>
            </w:pPr>
            <w:r>
              <w:t>29</w:t>
            </w:r>
          </w:p>
        </w:tc>
        <w:tc>
          <w:tcPr>
            <w:tcW w:w="1234" w:type="dxa"/>
          </w:tcPr>
          <w:p w14:paraId="0E5110AD" w14:textId="77777777" w:rsidR="004472AF" w:rsidRDefault="00705393">
            <w:r>
              <w:t>JA5CBU</w:t>
            </w:r>
          </w:p>
        </w:tc>
        <w:tc>
          <w:tcPr>
            <w:tcW w:w="1234" w:type="dxa"/>
          </w:tcPr>
          <w:p w14:paraId="56F971E5" w14:textId="77777777" w:rsidR="004472AF" w:rsidRDefault="00705393">
            <w:pPr>
              <w:jc w:val="right"/>
            </w:pPr>
            <w:r>
              <w:t>23</w:t>
            </w:r>
          </w:p>
        </w:tc>
        <w:tc>
          <w:tcPr>
            <w:tcW w:w="1234" w:type="dxa"/>
          </w:tcPr>
          <w:p w14:paraId="3A934F1C" w14:textId="77777777" w:rsidR="004472AF" w:rsidRDefault="00705393">
            <w:pPr>
              <w:jc w:val="right"/>
            </w:pPr>
            <w:r>
              <w:t>152</w:t>
            </w:r>
          </w:p>
        </w:tc>
        <w:tc>
          <w:tcPr>
            <w:tcW w:w="1234" w:type="dxa"/>
          </w:tcPr>
          <w:p w14:paraId="404EB4BF" w14:textId="77777777" w:rsidR="004472AF" w:rsidRDefault="00705393">
            <w:pPr>
              <w:jc w:val="right"/>
            </w:pPr>
            <w:r>
              <w:t>15</w:t>
            </w:r>
          </w:p>
        </w:tc>
        <w:tc>
          <w:tcPr>
            <w:tcW w:w="1234" w:type="dxa"/>
          </w:tcPr>
          <w:p w14:paraId="2678D97B" w14:textId="77777777" w:rsidR="004472AF" w:rsidRDefault="00705393">
            <w:pPr>
              <w:jc w:val="right"/>
            </w:pPr>
            <w:r>
              <w:t>2280</w:t>
            </w:r>
          </w:p>
        </w:tc>
      </w:tr>
      <w:tr w:rsidR="004472AF" w14:paraId="27FA3769" w14:textId="77777777">
        <w:tc>
          <w:tcPr>
            <w:tcW w:w="1234" w:type="dxa"/>
          </w:tcPr>
          <w:p w14:paraId="6C9362E1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6D453398" w14:textId="77777777" w:rsidR="004472AF" w:rsidRDefault="00705393">
            <w:pPr>
              <w:jc w:val="center"/>
            </w:pPr>
            <w:r>
              <w:t>30</w:t>
            </w:r>
          </w:p>
        </w:tc>
        <w:tc>
          <w:tcPr>
            <w:tcW w:w="1234" w:type="dxa"/>
          </w:tcPr>
          <w:p w14:paraId="12D930C1" w14:textId="77777777" w:rsidR="004472AF" w:rsidRDefault="00705393">
            <w:r>
              <w:t>JH1NXU</w:t>
            </w:r>
          </w:p>
        </w:tc>
        <w:tc>
          <w:tcPr>
            <w:tcW w:w="1234" w:type="dxa"/>
          </w:tcPr>
          <w:p w14:paraId="31300A32" w14:textId="77777777" w:rsidR="004472AF" w:rsidRDefault="00705393">
            <w:pPr>
              <w:jc w:val="right"/>
            </w:pPr>
            <w:r>
              <w:t>22</w:t>
            </w:r>
          </w:p>
        </w:tc>
        <w:tc>
          <w:tcPr>
            <w:tcW w:w="1234" w:type="dxa"/>
          </w:tcPr>
          <w:p w14:paraId="1B03EED7" w14:textId="77777777" w:rsidR="004472AF" w:rsidRDefault="00705393">
            <w:pPr>
              <w:jc w:val="right"/>
            </w:pPr>
            <w:r>
              <w:t>141</w:t>
            </w:r>
          </w:p>
        </w:tc>
        <w:tc>
          <w:tcPr>
            <w:tcW w:w="1234" w:type="dxa"/>
          </w:tcPr>
          <w:p w14:paraId="00EE7D4F" w14:textId="77777777" w:rsidR="004472AF" w:rsidRDefault="00705393">
            <w:pPr>
              <w:jc w:val="right"/>
            </w:pPr>
            <w:r>
              <w:t>16</w:t>
            </w:r>
          </w:p>
        </w:tc>
        <w:tc>
          <w:tcPr>
            <w:tcW w:w="1234" w:type="dxa"/>
          </w:tcPr>
          <w:p w14:paraId="5849F2F3" w14:textId="77777777" w:rsidR="004472AF" w:rsidRDefault="00705393">
            <w:pPr>
              <w:jc w:val="right"/>
            </w:pPr>
            <w:r>
              <w:t>2256</w:t>
            </w:r>
          </w:p>
        </w:tc>
      </w:tr>
      <w:tr w:rsidR="004472AF" w14:paraId="7D16BD74" w14:textId="77777777">
        <w:tc>
          <w:tcPr>
            <w:tcW w:w="1234" w:type="dxa"/>
          </w:tcPr>
          <w:p w14:paraId="452C81FF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5783FF15" w14:textId="77777777" w:rsidR="004472AF" w:rsidRDefault="00705393">
            <w:pPr>
              <w:jc w:val="center"/>
            </w:pPr>
            <w:r>
              <w:t>31</w:t>
            </w:r>
          </w:p>
        </w:tc>
        <w:tc>
          <w:tcPr>
            <w:tcW w:w="1234" w:type="dxa"/>
          </w:tcPr>
          <w:p w14:paraId="7DDDB499" w14:textId="77777777" w:rsidR="004472AF" w:rsidRDefault="00705393">
            <w:r>
              <w:t>JA9DOF</w:t>
            </w:r>
          </w:p>
        </w:tc>
        <w:tc>
          <w:tcPr>
            <w:tcW w:w="1234" w:type="dxa"/>
          </w:tcPr>
          <w:p w14:paraId="3D6647F8" w14:textId="77777777" w:rsidR="004472AF" w:rsidRDefault="00705393">
            <w:pPr>
              <w:jc w:val="right"/>
            </w:pPr>
            <w:r>
              <w:t>21</w:t>
            </w:r>
          </w:p>
        </w:tc>
        <w:tc>
          <w:tcPr>
            <w:tcW w:w="1234" w:type="dxa"/>
          </w:tcPr>
          <w:p w14:paraId="17E3CEA3" w14:textId="77777777" w:rsidR="004472AF" w:rsidRDefault="00705393">
            <w:pPr>
              <w:jc w:val="right"/>
            </w:pPr>
            <w:r>
              <w:t>133</w:t>
            </w:r>
          </w:p>
        </w:tc>
        <w:tc>
          <w:tcPr>
            <w:tcW w:w="1234" w:type="dxa"/>
          </w:tcPr>
          <w:p w14:paraId="197AF904" w14:textId="77777777" w:rsidR="004472AF" w:rsidRDefault="00705393">
            <w:pPr>
              <w:jc w:val="right"/>
            </w:pPr>
            <w:r>
              <w:t>16</w:t>
            </w:r>
          </w:p>
        </w:tc>
        <w:tc>
          <w:tcPr>
            <w:tcW w:w="1234" w:type="dxa"/>
          </w:tcPr>
          <w:p w14:paraId="1DAFD1F7" w14:textId="77777777" w:rsidR="004472AF" w:rsidRDefault="00705393">
            <w:pPr>
              <w:jc w:val="right"/>
            </w:pPr>
            <w:r>
              <w:t>2128</w:t>
            </w:r>
          </w:p>
        </w:tc>
      </w:tr>
      <w:tr w:rsidR="004472AF" w14:paraId="11A81E0F" w14:textId="77777777">
        <w:tc>
          <w:tcPr>
            <w:tcW w:w="1234" w:type="dxa"/>
          </w:tcPr>
          <w:p w14:paraId="6C6F0B57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7B1300B6" w14:textId="77777777" w:rsidR="004472AF" w:rsidRDefault="00705393">
            <w:pPr>
              <w:jc w:val="center"/>
            </w:pPr>
            <w:r>
              <w:t>32</w:t>
            </w:r>
          </w:p>
        </w:tc>
        <w:tc>
          <w:tcPr>
            <w:tcW w:w="1234" w:type="dxa"/>
          </w:tcPr>
          <w:p w14:paraId="230F4CEA" w14:textId="77777777" w:rsidR="004472AF" w:rsidRDefault="00705393">
            <w:r>
              <w:t>JA1BVY</w:t>
            </w:r>
          </w:p>
        </w:tc>
        <w:tc>
          <w:tcPr>
            <w:tcW w:w="1234" w:type="dxa"/>
          </w:tcPr>
          <w:p w14:paraId="1D067E28" w14:textId="77777777" w:rsidR="004472AF" w:rsidRDefault="00705393">
            <w:pPr>
              <w:jc w:val="right"/>
            </w:pPr>
            <w:r>
              <w:t>22</w:t>
            </w:r>
          </w:p>
        </w:tc>
        <w:tc>
          <w:tcPr>
            <w:tcW w:w="1234" w:type="dxa"/>
          </w:tcPr>
          <w:p w14:paraId="1D229382" w14:textId="77777777" w:rsidR="004472AF" w:rsidRDefault="00705393">
            <w:pPr>
              <w:jc w:val="right"/>
            </w:pPr>
            <w:r>
              <w:t>138</w:t>
            </w:r>
          </w:p>
        </w:tc>
        <w:tc>
          <w:tcPr>
            <w:tcW w:w="1234" w:type="dxa"/>
          </w:tcPr>
          <w:p w14:paraId="5281A6EF" w14:textId="77777777" w:rsidR="004472AF" w:rsidRDefault="00705393">
            <w:pPr>
              <w:jc w:val="right"/>
            </w:pPr>
            <w:r>
              <w:t>15</w:t>
            </w:r>
          </w:p>
        </w:tc>
        <w:tc>
          <w:tcPr>
            <w:tcW w:w="1234" w:type="dxa"/>
          </w:tcPr>
          <w:p w14:paraId="52EE0E51" w14:textId="77777777" w:rsidR="004472AF" w:rsidRDefault="00705393">
            <w:pPr>
              <w:jc w:val="right"/>
            </w:pPr>
            <w:r>
              <w:t>2070</w:t>
            </w:r>
          </w:p>
        </w:tc>
      </w:tr>
      <w:tr w:rsidR="004472AF" w14:paraId="444BC7FC" w14:textId="77777777">
        <w:tc>
          <w:tcPr>
            <w:tcW w:w="1234" w:type="dxa"/>
          </w:tcPr>
          <w:p w14:paraId="7995D6C0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045C7186" w14:textId="77777777" w:rsidR="004472AF" w:rsidRDefault="00705393">
            <w:pPr>
              <w:jc w:val="center"/>
            </w:pPr>
            <w:r>
              <w:t>33</w:t>
            </w:r>
          </w:p>
        </w:tc>
        <w:tc>
          <w:tcPr>
            <w:tcW w:w="1234" w:type="dxa"/>
          </w:tcPr>
          <w:p w14:paraId="697BD933" w14:textId="77777777" w:rsidR="004472AF" w:rsidRDefault="00705393">
            <w:r>
              <w:t>JR1LWS</w:t>
            </w:r>
          </w:p>
        </w:tc>
        <w:tc>
          <w:tcPr>
            <w:tcW w:w="1234" w:type="dxa"/>
          </w:tcPr>
          <w:p w14:paraId="4F486A38" w14:textId="77777777" w:rsidR="004472AF" w:rsidRDefault="00705393">
            <w:pPr>
              <w:jc w:val="right"/>
            </w:pPr>
            <w:r>
              <w:t>21</w:t>
            </w:r>
          </w:p>
        </w:tc>
        <w:tc>
          <w:tcPr>
            <w:tcW w:w="1234" w:type="dxa"/>
          </w:tcPr>
          <w:p w14:paraId="281FC761" w14:textId="77777777" w:rsidR="004472AF" w:rsidRDefault="00705393">
            <w:pPr>
              <w:jc w:val="right"/>
            </w:pPr>
            <w:r>
              <w:t>144</w:t>
            </w:r>
          </w:p>
        </w:tc>
        <w:tc>
          <w:tcPr>
            <w:tcW w:w="1234" w:type="dxa"/>
          </w:tcPr>
          <w:p w14:paraId="66309054" w14:textId="77777777" w:rsidR="004472AF" w:rsidRDefault="00705393">
            <w:pPr>
              <w:jc w:val="right"/>
            </w:pPr>
            <w:r>
              <w:t>14</w:t>
            </w:r>
          </w:p>
        </w:tc>
        <w:tc>
          <w:tcPr>
            <w:tcW w:w="1234" w:type="dxa"/>
          </w:tcPr>
          <w:p w14:paraId="701DDA47" w14:textId="77777777" w:rsidR="004472AF" w:rsidRDefault="00705393">
            <w:pPr>
              <w:jc w:val="right"/>
            </w:pPr>
            <w:r>
              <w:t>2016</w:t>
            </w:r>
          </w:p>
        </w:tc>
      </w:tr>
      <w:tr w:rsidR="004472AF" w14:paraId="5916A5AD" w14:textId="77777777">
        <w:tc>
          <w:tcPr>
            <w:tcW w:w="1234" w:type="dxa"/>
          </w:tcPr>
          <w:p w14:paraId="2A43E17F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092E7B8A" w14:textId="77777777" w:rsidR="004472AF" w:rsidRDefault="00705393">
            <w:pPr>
              <w:jc w:val="center"/>
            </w:pPr>
            <w:r>
              <w:t>34</w:t>
            </w:r>
          </w:p>
        </w:tc>
        <w:tc>
          <w:tcPr>
            <w:tcW w:w="1234" w:type="dxa"/>
          </w:tcPr>
          <w:p w14:paraId="57460BAA" w14:textId="77777777" w:rsidR="004472AF" w:rsidRDefault="00705393">
            <w:r>
              <w:t>JE6CIY/4</w:t>
            </w:r>
          </w:p>
        </w:tc>
        <w:tc>
          <w:tcPr>
            <w:tcW w:w="1234" w:type="dxa"/>
          </w:tcPr>
          <w:p w14:paraId="353A4AE1" w14:textId="77777777" w:rsidR="004472AF" w:rsidRDefault="00705393">
            <w:pPr>
              <w:jc w:val="right"/>
            </w:pPr>
            <w:r>
              <w:t>19</w:t>
            </w:r>
          </w:p>
        </w:tc>
        <w:tc>
          <w:tcPr>
            <w:tcW w:w="1234" w:type="dxa"/>
          </w:tcPr>
          <w:p w14:paraId="18577694" w14:textId="77777777" w:rsidR="004472AF" w:rsidRDefault="00705393">
            <w:pPr>
              <w:jc w:val="right"/>
            </w:pPr>
            <w:r>
              <w:t>125</w:t>
            </w:r>
          </w:p>
        </w:tc>
        <w:tc>
          <w:tcPr>
            <w:tcW w:w="1234" w:type="dxa"/>
          </w:tcPr>
          <w:p w14:paraId="6E6CC143" w14:textId="77777777" w:rsidR="004472AF" w:rsidRDefault="00705393">
            <w:pPr>
              <w:jc w:val="right"/>
            </w:pPr>
            <w:r>
              <w:t>15</w:t>
            </w:r>
          </w:p>
        </w:tc>
        <w:tc>
          <w:tcPr>
            <w:tcW w:w="1234" w:type="dxa"/>
          </w:tcPr>
          <w:p w14:paraId="5D3F1BB4" w14:textId="77777777" w:rsidR="004472AF" w:rsidRDefault="00705393">
            <w:pPr>
              <w:jc w:val="right"/>
            </w:pPr>
            <w:r>
              <w:t>1875</w:t>
            </w:r>
          </w:p>
        </w:tc>
      </w:tr>
      <w:tr w:rsidR="004472AF" w14:paraId="529DE322" w14:textId="77777777">
        <w:tc>
          <w:tcPr>
            <w:tcW w:w="1234" w:type="dxa"/>
          </w:tcPr>
          <w:p w14:paraId="54DEBD28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000B832C" w14:textId="77777777" w:rsidR="004472AF" w:rsidRDefault="00705393">
            <w:pPr>
              <w:jc w:val="center"/>
            </w:pPr>
            <w:r>
              <w:t>35</w:t>
            </w:r>
          </w:p>
        </w:tc>
        <w:tc>
          <w:tcPr>
            <w:tcW w:w="1234" w:type="dxa"/>
          </w:tcPr>
          <w:p w14:paraId="54B3E814" w14:textId="77777777" w:rsidR="004472AF" w:rsidRDefault="00705393">
            <w:r>
              <w:t>JA4VNE</w:t>
            </w:r>
          </w:p>
        </w:tc>
        <w:tc>
          <w:tcPr>
            <w:tcW w:w="1234" w:type="dxa"/>
          </w:tcPr>
          <w:p w14:paraId="14DB30D8" w14:textId="77777777" w:rsidR="004472AF" w:rsidRDefault="00705393">
            <w:pPr>
              <w:jc w:val="right"/>
            </w:pPr>
            <w:r>
              <w:t>20</w:t>
            </w:r>
          </w:p>
        </w:tc>
        <w:tc>
          <w:tcPr>
            <w:tcW w:w="1234" w:type="dxa"/>
          </w:tcPr>
          <w:p w14:paraId="37ED8CF6" w14:textId="77777777" w:rsidR="004472AF" w:rsidRDefault="00705393">
            <w:pPr>
              <w:jc w:val="right"/>
            </w:pPr>
            <w:r>
              <w:t>129</w:t>
            </w:r>
          </w:p>
        </w:tc>
        <w:tc>
          <w:tcPr>
            <w:tcW w:w="1234" w:type="dxa"/>
          </w:tcPr>
          <w:p w14:paraId="2F457F94" w14:textId="77777777" w:rsidR="004472AF" w:rsidRDefault="00705393">
            <w:pPr>
              <w:jc w:val="right"/>
            </w:pPr>
            <w:r>
              <w:t>12</w:t>
            </w:r>
          </w:p>
        </w:tc>
        <w:tc>
          <w:tcPr>
            <w:tcW w:w="1234" w:type="dxa"/>
          </w:tcPr>
          <w:p w14:paraId="183C0BD0" w14:textId="77777777" w:rsidR="004472AF" w:rsidRDefault="00705393">
            <w:pPr>
              <w:jc w:val="right"/>
            </w:pPr>
            <w:r>
              <w:t>1548</w:t>
            </w:r>
          </w:p>
        </w:tc>
      </w:tr>
      <w:tr w:rsidR="004472AF" w14:paraId="76D5C2D5" w14:textId="77777777">
        <w:tc>
          <w:tcPr>
            <w:tcW w:w="1234" w:type="dxa"/>
          </w:tcPr>
          <w:p w14:paraId="0E1F6E84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66DF654A" w14:textId="77777777" w:rsidR="004472AF" w:rsidRDefault="00705393">
            <w:pPr>
              <w:jc w:val="center"/>
            </w:pPr>
            <w:r>
              <w:t>36</w:t>
            </w:r>
          </w:p>
        </w:tc>
        <w:tc>
          <w:tcPr>
            <w:tcW w:w="1234" w:type="dxa"/>
          </w:tcPr>
          <w:p w14:paraId="233DAF96" w14:textId="77777777" w:rsidR="004472AF" w:rsidRDefault="00705393">
            <w:r>
              <w:t>JA7LLL</w:t>
            </w:r>
          </w:p>
        </w:tc>
        <w:tc>
          <w:tcPr>
            <w:tcW w:w="1234" w:type="dxa"/>
          </w:tcPr>
          <w:p w14:paraId="1085CFF5" w14:textId="77777777" w:rsidR="004472AF" w:rsidRDefault="00705393">
            <w:pPr>
              <w:jc w:val="right"/>
            </w:pPr>
            <w:r>
              <w:t>21</w:t>
            </w:r>
          </w:p>
        </w:tc>
        <w:tc>
          <w:tcPr>
            <w:tcW w:w="1234" w:type="dxa"/>
          </w:tcPr>
          <w:p w14:paraId="7887A1E6" w14:textId="77777777" w:rsidR="004472AF" w:rsidRDefault="00705393">
            <w:pPr>
              <w:jc w:val="right"/>
            </w:pPr>
            <w:r>
              <w:t>138</w:t>
            </w:r>
          </w:p>
        </w:tc>
        <w:tc>
          <w:tcPr>
            <w:tcW w:w="1234" w:type="dxa"/>
          </w:tcPr>
          <w:p w14:paraId="065AE1BB" w14:textId="77777777" w:rsidR="004472AF" w:rsidRDefault="00705393">
            <w:pPr>
              <w:jc w:val="right"/>
            </w:pPr>
            <w:r>
              <w:t>11</w:t>
            </w:r>
          </w:p>
        </w:tc>
        <w:tc>
          <w:tcPr>
            <w:tcW w:w="1234" w:type="dxa"/>
          </w:tcPr>
          <w:p w14:paraId="67926912" w14:textId="77777777" w:rsidR="004472AF" w:rsidRDefault="00705393">
            <w:pPr>
              <w:jc w:val="right"/>
            </w:pPr>
            <w:r>
              <w:t>1518</w:t>
            </w:r>
          </w:p>
        </w:tc>
      </w:tr>
      <w:tr w:rsidR="004472AF" w14:paraId="50072E79" w14:textId="77777777">
        <w:tc>
          <w:tcPr>
            <w:tcW w:w="1234" w:type="dxa"/>
          </w:tcPr>
          <w:p w14:paraId="01A069C8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0206CFA3" w14:textId="77777777" w:rsidR="004472AF" w:rsidRDefault="00705393">
            <w:pPr>
              <w:jc w:val="center"/>
            </w:pPr>
            <w:r>
              <w:t>37</w:t>
            </w:r>
          </w:p>
        </w:tc>
        <w:tc>
          <w:tcPr>
            <w:tcW w:w="1234" w:type="dxa"/>
          </w:tcPr>
          <w:p w14:paraId="5A58599C" w14:textId="77777777" w:rsidR="004472AF" w:rsidRDefault="00705393">
            <w:r>
              <w:t>JA2AUV</w:t>
            </w:r>
          </w:p>
        </w:tc>
        <w:tc>
          <w:tcPr>
            <w:tcW w:w="1234" w:type="dxa"/>
          </w:tcPr>
          <w:p w14:paraId="0A72A042" w14:textId="77777777" w:rsidR="004472AF" w:rsidRDefault="00705393">
            <w:pPr>
              <w:jc w:val="right"/>
            </w:pPr>
            <w:r>
              <w:t>19</w:t>
            </w:r>
          </w:p>
        </w:tc>
        <w:tc>
          <w:tcPr>
            <w:tcW w:w="1234" w:type="dxa"/>
          </w:tcPr>
          <w:p w14:paraId="6A7AC264" w14:textId="77777777" w:rsidR="004472AF" w:rsidRDefault="00705393">
            <w:pPr>
              <w:jc w:val="right"/>
            </w:pPr>
            <w:r>
              <w:t>119</w:t>
            </w:r>
          </w:p>
        </w:tc>
        <w:tc>
          <w:tcPr>
            <w:tcW w:w="1234" w:type="dxa"/>
          </w:tcPr>
          <w:p w14:paraId="02805BEF" w14:textId="77777777" w:rsidR="004472AF" w:rsidRDefault="00705393">
            <w:pPr>
              <w:jc w:val="right"/>
            </w:pPr>
            <w:r>
              <w:t>12</w:t>
            </w:r>
          </w:p>
        </w:tc>
        <w:tc>
          <w:tcPr>
            <w:tcW w:w="1234" w:type="dxa"/>
          </w:tcPr>
          <w:p w14:paraId="11539EFE" w14:textId="77777777" w:rsidR="004472AF" w:rsidRDefault="00705393">
            <w:pPr>
              <w:jc w:val="right"/>
            </w:pPr>
            <w:r>
              <w:t>1428</w:t>
            </w:r>
          </w:p>
        </w:tc>
      </w:tr>
      <w:tr w:rsidR="004472AF" w14:paraId="08B32115" w14:textId="77777777">
        <w:tc>
          <w:tcPr>
            <w:tcW w:w="1234" w:type="dxa"/>
          </w:tcPr>
          <w:p w14:paraId="3E8EAB47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024D9C09" w14:textId="77777777" w:rsidR="004472AF" w:rsidRDefault="00705393">
            <w:pPr>
              <w:jc w:val="center"/>
            </w:pPr>
            <w:r>
              <w:t>37</w:t>
            </w:r>
          </w:p>
        </w:tc>
        <w:tc>
          <w:tcPr>
            <w:tcW w:w="1234" w:type="dxa"/>
          </w:tcPr>
          <w:p w14:paraId="7667C58E" w14:textId="77777777" w:rsidR="004472AF" w:rsidRDefault="00705393">
            <w:r>
              <w:t>JA4GQD</w:t>
            </w:r>
          </w:p>
        </w:tc>
        <w:tc>
          <w:tcPr>
            <w:tcW w:w="1234" w:type="dxa"/>
          </w:tcPr>
          <w:p w14:paraId="0612D2F3" w14:textId="77777777" w:rsidR="004472AF" w:rsidRDefault="00705393">
            <w:pPr>
              <w:jc w:val="right"/>
            </w:pPr>
            <w:r>
              <w:t>19</w:t>
            </w:r>
          </w:p>
        </w:tc>
        <w:tc>
          <w:tcPr>
            <w:tcW w:w="1234" w:type="dxa"/>
          </w:tcPr>
          <w:p w14:paraId="1B337026" w14:textId="77777777" w:rsidR="004472AF" w:rsidRDefault="00705393">
            <w:pPr>
              <w:jc w:val="right"/>
            </w:pPr>
            <w:r>
              <w:t>119</w:t>
            </w:r>
          </w:p>
        </w:tc>
        <w:tc>
          <w:tcPr>
            <w:tcW w:w="1234" w:type="dxa"/>
          </w:tcPr>
          <w:p w14:paraId="1F621A4E" w14:textId="77777777" w:rsidR="004472AF" w:rsidRDefault="00705393">
            <w:pPr>
              <w:jc w:val="right"/>
            </w:pPr>
            <w:r>
              <w:t>12</w:t>
            </w:r>
          </w:p>
        </w:tc>
        <w:tc>
          <w:tcPr>
            <w:tcW w:w="1234" w:type="dxa"/>
          </w:tcPr>
          <w:p w14:paraId="1197D42B" w14:textId="77777777" w:rsidR="004472AF" w:rsidRDefault="00705393">
            <w:pPr>
              <w:jc w:val="right"/>
            </w:pPr>
            <w:r>
              <w:t>1428</w:t>
            </w:r>
          </w:p>
        </w:tc>
      </w:tr>
      <w:tr w:rsidR="004472AF" w14:paraId="39E29727" w14:textId="77777777">
        <w:tc>
          <w:tcPr>
            <w:tcW w:w="1234" w:type="dxa"/>
          </w:tcPr>
          <w:p w14:paraId="5B08E397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7F100433" w14:textId="77777777" w:rsidR="004472AF" w:rsidRDefault="00705393">
            <w:pPr>
              <w:jc w:val="center"/>
            </w:pPr>
            <w:r>
              <w:t>39</w:t>
            </w:r>
          </w:p>
        </w:tc>
        <w:tc>
          <w:tcPr>
            <w:tcW w:w="1234" w:type="dxa"/>
          </w:tcPr>
          <w:p w14:paraId="247E0B65" w14:textId="77777777" w:rsidR="004472AF" w:rsidRDefault="00705393">
            <w:r>
              <w:t>JF6KKC/1</w:t>
            </w:r>
          </w:p>
        </w:tc>
        <w:tc>
          <w:tcPr>
            <w:tcW w:w="1234" w:type="dxa"/>
          </w:tcPr>
          <w:p w14:paraId="1287E6B4" w14:textId="77777777" w:rsidR="004472AF" w:rsidRDefault="00705393">
            <w:pPr>
              <w:jc w:val="right"/>
            </w:pPr>
            <w:r>
              <w:t>16</w:t>
            </w:r>
          </w:p>
        </w:tc>
        <w:tc>
          <w:tcPr>
            <w:tcW w:w="1234" w:type="dxa"/>
          </w:tcPr>
          <w:p w14:paraId="02AA4609" w14:textId="77777777" w:rsidR="004472AF" w:rsidRDefault="00705393">
            <w:pPr>
              <w:jc w:val="right"/>
            </w:pPr>
            <w:r>
              <w:t>103</w:t>
            </w:r>
          </w:p>
        </w:tc>
        <w:tc>
          <w:tcPr>
            <w:tcW w:w="1234" w:type="dxa"/>
          </w:tcPr>
          <w:p w14:paraId="594D750D" w14:textId="77777777" w:rsidR="004472AF" w:rsidRDefault="00705393">
            <w:pPr>
              <w:jc w:val="right"/>
            </w:pPr>
            <w:r>
              <w:t>12</w:t>
            </w:r>
          </w:p>
        </w:tc>
        <w:tc>
          <w:tcPr>
            <w:tcW w:w="1234" w:type="dxa"/>
          </w:tcPr>
          <w:p w14:paraId="0B904CE5" w14:textId="77777777" w:rsidR="004472AF" w:rsidRDefault="00705393">
            <w:pPr>
              <w:jc w:val="right"/>
            </w:pPr>
            <w:r>
              <w:t>1236</w:t>
            </w:r>
          </w:p>
        </w:tc>
      </w:tr>
      <w:tr w:rsidR="004472AF" w14:paraId="077F17A6" w14:textId="77777777">
        <w:tc>
          <w:tcPr>
            <w:tcW w:w="1234" w:type="dxa"/>
          </w:tcPr>
          <w:p w14:paraId="44CD8238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1B096A06" w14:textId="77777777" w:rsidR="004472AF" w:rsidRDefault="00705393">
            <w:pPr>
              <w:jc w:val="center"/>
            </w:pPr>
            <w:r>
              <w:t>40</w:t>
            </w:r>
          </w:p>
        </w:tc>
        <w:tc>
          <w:tcPr>
            <w:tcW w:w="1234" w:type="dxa"/>
          </w:tcPr>
          <w:p w14:paraId="53352D30" w14:textId="77777777" w:rsidR="004472AF" w:rsidRDefault="00705393">
            <w:r>
              <w:t>JA1TQE</w:t>
            </w:r>
          </w:p>
        </w:tc>
        <w:tc>
          <w:tcPr>
            <w:tcW w:w="1234" w:type="dxa"/>
          </w:tcPr>
          <w:p w14:paraId="3A136F71" w14:textId="77777777" w:rsidR="004472AF" w:rsidRDefault="00705393">
            <w:pPr>
              <w:jc w:val="right"/>
            </w:pPr>
            <w:r>
              <w:t>16</w:t>
            </w:r>
          </w:p>
        </w:tc>
        <w:tc>
          <w:tcPr>
            <w:tcW w:w="1234" w:type="dxa"/>
          </w:tcPr>
          <w:p w14:paraId="16A71633" w14:textId="77777777" w:rsidR="004472AF" w:rsidRDefault="00705393">
            <w:pPr>
              <w:jc w:val="right"/>
            </w:pPr>
            <w:r>
              <w:t>107</w:t>
            </w:r>
          </w:p>
        </w:tc>
        <w:tc>
          <w:tcPr>
            <w:tcW w:w="1234" w:type="dxa"/>
          </w:tcPr>
          <w:p w14:paraId="230B5555" w14:textId="77777777" w:rsidR="004472AF" w:rsidRDefault="00705393">
            <w:pPr>
              <w:jc w:val="right"/>
            </w:pPr>
            <w:r>
              <w:t>11</w:t>
            </w:r>
          </w:p>
        </w:tc>
        <w:tc>
          <w:tcPr>
            <w:tcW w:w="1234" w:type="dxa"/>
          </w:tcPr>
          <w:p w14:paraId="04D55734" w14:textId="77777777" w:rsidR="004472AF" w:rsidRDefault="00705393">
            <w:pPr>
              <w:jc w:val="right"/>
            </w:pPr>
            <w:r>
              <w:t>1177</w:t>
            </w:r>
          </w:p>
        </w:tc>
      </w:tr>
      <w:tr w:rsidR="004472AF" w14:paraId="53FCCD15" w14:textId="77777777">
        <w:tc>
          <w:tcPr>
            <w:tcW w:w="1234" w:type="dxa"/>
          </w:tcPr>
          <w:p w14:paraId="31BADFCC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69285A31" w14:textId="77777777" w:rsidR="004472AF" w:rsidRDefault="00705393">
            <w:pPr>
              <w:jc w:val="center"/>
            </w:pPr>
            <w:r>
              <w:t>41</w:t>
            </w:r>
          </w:p>
        </w:tc>
        <w:tc>
          <w:tcPr>
            <w:tcW w:w="1234" w:type="dxa"/>
          </w:tcPr>
          <w:p w14:paraId="4C18F5C6" w14:textId="77777777" w:rsidR="004472AF" w:rsidRDefault="00705393">
            <w:r>
              <w:t>JR9HET</w:t>
            </w:r>
          </w:p>
        </w:tc>
        <w:tc>
          <w:tcPr>
            <w:tcW w:w="1234" w:type="dxa"/>
          </w:tcPr>
          <w:p w14:paraId="74997CF3" w14:textId="77777777" w:rsidR="004472AF" w:rsidRDefault="00705393">
            <w:pPr>
              <w:jc w:val="right"/>
            </w:pPr>
            <w:r>
              <w:t>18</w:t>
            </w:r>
          </w:p>
        </w:tc>
        <w:tc>
          <w:tcPr>
            <w:tcW w:w="1234" w:type="dxa"/>
          </w:tcPr>
          <w:p w14:paraId="3F5B762E" w14:textId="77777777" w:rsidR="004472AF" w:rsidRDefault="00705393">
            <w:pPr>
              <w:jc w:val="right"/>
            </w:pPr>
            <w:r>
              <w:t>113</w:t>
            </w:r>
          </w:p>
        </w:tc>
        <w:tc>
          <w:tcPr>
            <w:tcW w:w="1234" w:type="dxa"/>
          </w:tcPr>
          <w:p w14:paraId="32D19EF3" w14:textId="77777777" w:rsidR="004472AF" w:rsidRDefault="00705393">
            <w:pPr>
              <w:jc w:val="right"/>
            </w:pPr>
            <w:r>
              <w:t>10</w:t>
            </w:r>
          </w:p>
        </w:tc>
        <w:tc>
          <w:tcPr>
            <w:tcW w:w="1234" w:type="dxa"/>
          </w:tcPr>
          <w:p w14:paraId="2ECB9AC2" w14:textId="77777777" w:rsidR="004472AF" w:rsidRDefault="00705393">
            <w:pPr>
              <w:jc w:val="right"/>
            </w:pPr>
            <w:r>
              <w:t>1130</w:t>
            </w:r>
          </w:p>
        </w:tc>
      </w:tr>
      <w:tr w:rsidR="004472AF" w14:paraId="515C57BC" w14:textId="77777777">
        <w:tc>
          <w:tcPr>
            <w:tcW w:w="1234" w:type="dxa"/>
          </w:tcPr>
          <w:p w14:paraId="245478D8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57ACC49E" w14:textId="77777777" w:rsidR="004472AF" w:rsidRDefault="00705393">
            <w:pPr>
              <w:jc w:val="center"/>
            </w:pPr>
            <w:r>
              <w:t>42</w:t>
            </w:r>
          </w:p>
        </w:tc>
        <w:tc>
          <w:tcPr>
            <w:tcW w:w="1234" w:type="dxa"/>
          </w:tcPr>
          <w:p w14:paraId="19FFCC8C" w14:textId="77777777" w:rsidR="004472AF" w:rsidRDefault="00705393">
            <w:r>
              <w:t>JR6JHE</w:t>
            </w:r>
          </w:p>
        </w:tc>
        <w:tc>
          <w:tcPr>
            <w:tcW w:w="1234" w:type="dxa"/>
          </w:tcPr>
          <w:p w14:paraId="0556E6F6" w14:textId="77777777" w:rsidR="004472AF" w:rsidRDefault="00705393">
            <w:pPr>
              <w:jc w:val="right"/>
            </w:pPr>
            <w:r>
              <w:t>16</w:t>
            </w:r>
          </w:p>
        </w:tc>
        <w:tc>
          <w:tcPr>
            <w:tcW w:w="1234" w:type="dxa"/>
          </w:tcPr>
          <w:p w14:paraId="71E72582" w14:textId="77777777" w:rsidR="004472AF" w:rsidRDefault="00705393">
            <w:pPr>
              <w:jc w:val="right"/>
            </w:pPr>
            <w:r>
              <w:t>101</w:t>
            </w:r>
          </w:p>
        </w:tc>
        <w:tc>
          <w:tcPr>
            <w:tcW w:w="1234" w:type="dxa"/>
          </w:tcPr>
          <w:p w14:paraId="4B96EAA1" w14:textId="77777777" w:rsidR="004472AF" w:rsidRDefault="00705393">
            <w:pPr>
              <w:jc w:val="right"/>
            </w:pPr>
            <w:r>
              <w:t>11</w:t>
            </w:r>
          </w:p>
        </w:tc>
        <w:tc>
          <w:tcPr>
            <w:tcW w:w="1234" w:type="dxa"/>
          </w:tcPr>
          <w:p w14:paraId="77B40CCF" w14:textId="77777777" w:rsidR="004472AF" w:rsidRDefault="00705393">
            <w:pPr>
              <w:jc w:val="right"/>
            </w:pPr>
            <w:r>
              <w:t>1111</w:t>
            </w:r>
          </w:p>
        </w:tc>
      </w:tr>
      <w:tr w:rsidR="004472AF" w14:paraId="1EBAC5E4" w14:textId="77777777">
        <w:tc>
          <w:tcPr>
            <w:tcW w:w="1234" w:type="dxa"/>
          </w:tcPr>
          <w:p w14:paraId="5E9EAEEC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08A97598" w14:textId="77777777" w:rsidR="004472AF" w:rsidRDefault="00705393">
            <w:pPr>
              <w:jc w:val="center"/>
            </w:pPr>
            <w:r>
              <w:t>43</w:t>
            </w:r>
          </w:p>
        </w:tc>
        <w:tc>
          <w:tcPr>
            <w:tcW w:w="1234" w:type="dxa"/>
          </w:tcPr>
          <w:p w14:paraId="6811043C" w14:textId="77777777" w:rsidR="004472AF" w:rsidRDefault="00705393">
            <w:r>
              <w:t>JH1JNJ</w:t>
            </w:r>
          </w:p>
        </w:tc>
        <w:tc>
          <w:tcPr>
            <w:tcW w:w="1234" w:type="dxa"/>
          </w:tcPr>
          <w:p w14:paraId="6FDC5E97" w14:textId="77777777" w:rsidR="004472AF" w:rsidRDefault="00705393">
            <w:pPr>
              <w:jc w:val="right"/>
            </w:pPr>
            <w:r>
              <w:t>14</w:t>
            </w:r>
          </w:p>
        </w:tc>
        <w:tc>
          <w:tcPr>
            <w:tcW w:w="1234" w:type="dxa"/>
          </w:tcPr>
          <w:p w14:paraId="7425BD2A" w14:textId="77777777" w:rsidR="004472AF" w:rsidRDefault="00705393">
            <w:pPr>
              <w:jc w:val="right"/>
            </w:pPr>
            <w:r>
              <w:t>87</w:t>
            </w:r>
          </w:p>
        </w:tc>
        <w:tc>
          <w:tcPr>
            <w:tcW w:w="1234" w:type="dxa"/>
          </w:tcPr>
          <w:p w14:paraId="66D6ED44" w14:textId="77777777" w:rsidR="004472AF" w:rsidRDefault="00705393">
            <w:pPr>
              <w:jc w:val="right"/>
            </w:pPr>
            <w:r>
              <w:t>12</w:t>
            </w:r>
          </w:p>
        </w:tc>
        <w:tc>
          <w:tcPr>
            <w:tcW w:w="1234" w:type="dxa"/>
          </w:tcPr>
          <w:p w14:paraId="5E593107" w14:textId="77777777" w:rsidR="004472AF" w:rsidRDefault="00705393">
            <w:pPr>
              <w:jc w:val="right"/>
            </w:pPr>
            <w:r>
              <w:t>1044</w:t>
            </w:r>
          </w:p>
        </w:tc>
      </w:tr>
      <w:tr w:rsidR="004472AF" w14:paraId="0F7124B2" w14:textId="77777777">
        <w:tc>
          <w:tcPr>
            <w:tcW w:w="1234" w:type="dxa"/>
          </w:tcPr>
          <w:p w14:paraId="7E468854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72E8E9CF" w14:textId="77777777" w:rsidR="004472AF" w:rsidRDefault="00705393">
            <w:pPr>
              <w:jc w:val="center"/>
            </w:pPr>
            <w:r>
              <w:t>44</w:t>
            </w:r>
          </w:p>
        </w:tc>
        <w:tc>
          <w:tcPr>
            <w:tcW w:w="1234" w:type="dxa"/>
          </w:tcPr>
          <w:p w14:paraId="6C5EAE98" w14:textId="77777777" w:rsidR="004472AF" w:rsidRDefault="00705393">
            <w:r>
              <w:t>JJ5AKK</w:t>
            </w:r>
          </w:p>
        </w:tc>
        <w:tc>
          <w:tcPr>
            <w:tcW w:w="1234" w:type="dxa"/>
          </w:tcPr>
          <w:p w14:paraId="075CFBED" w14:textId="77777777" w:rsidR="004472AF" w:rsidRDefault="00705393">
            <w:pPr>
              <w:jc w:val="right"/>
            </w:pPr>
            <w:r>
              <w:t>14</w:t>
            </w:r>
          </w:p>
        </w:tc>
        <w:tc>
          <w:tcPr>
            <w:tcW w:w="1234" w:type="dxa"/>
          </w:tcPr>
          <w:p w14:paraId="15396C92" w14:textId="77777777" w:rsidR="004472AF" w:rsidRDefault="00705393">
            <w:pPr>
              <w:jc w:val="right"/>
            </w:pPr>
            <w:r>
              <w:t>92</w:t>
            </w:r>
          </w:p>
        </w:tc>
        <w:tc>
          <w:tcPr>
            <w:tcW w:w="1234" w:type="dxa"/>
          </w:tcPr>
          <w:p w14:paraId="5706DCBA" w14:textId="77777777" w:rsidR="004472AF" w:rsidRDefault="00705393">
            <w:pPr>
              <w:jc w:val="right"/>
            </w:pPr>
            <w:r>
              <w:t>10</w:t>
            </w:r>
          </w:p>
        </w:tc>
        <w:tc>
          <w:tcPr>
            <w:tcW w:w="1234" w:type="dxa"/>
          </w:tcPr>
          <w:p w14:paraId="3D4EB48C" w14:textId="77777777" w:rsidR="004472AF" w:rsidRDefault="00705393">
            <w:pPr>
              <w:jc w:val="right"/>
            </w:pPr>
            <w:r>
              <w:t>920</w:t>
            </w:r>
          </w:p>
        </w:tc>
      </w:tr>
      <w:tr w:rsidR="004472AF" w14:paraId="19500F43" w14:textId="77777777">
        <w:tc>
          <w:tcPr>
            <w:tcW w:w="1234" w:type="dxa"/>
          </w:tcPr>
          <w:p w14:paraId="02997F3C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55B2C79C" w14:textId="77777777" w:rsidR="004472AF" w:rsidRDefault="00705393">
            <w:pPr>
              <w:jc w:val="center"/>
            </w:pPr>
            <w:r>
              <w:t>45</w:t>
            </w:r>
          </w:p>
        </w:tc>
        <w:tc>
          <w:tcPr>
            <w:tcW w:w="1234" w:type="dxa"/>
          </w:tcPr>
          <w:p w14:paraId="46A088F6" w14:textId="77777777" w:rsidR="004472AF" w:rsidRDefault="00705393">
            <w:r>
              <w:t>JH1BSK</w:t>
            </w:r>
          </w:p>
        </w:tc>
        <w:tc>
          <w:tcPr>
            <w:tcW w:w="1234" w:type="dxa"/>
          </w:tcPr>
          <w:p w14:paraId="17B31552" w14:textId="77777777" w:rsidR="004472AF" w:rsidRDefault="00705393">
            <w:pPr>
              <w:jc w:val="right"/>
            </w:pPr>
            <w:r>
              <w:t>15</w:t>
            </w:r>
          </w:p>
        </w:tc>
        <w:tc>
          <w:tcPr>
            <w:tcW w:w="1234" w:type="dxa"/>
          </w:tcPr>
          <w:p w14:paraId="4C4596FF" w14:textId="77777777" w:rsidR="004472AF" w:rsidRDefault="00705393">
            <w:pPr>
              <w:jc w:val="right"/>
            </w:pPr>
            <w:r>
              <w:t>90</w:t>
            </w:r>
          </w:p>
        </w:tc>
        <w:tc>
          <w:tcPr>
            <w:tcW w:w="1234" w:type="dxa"/>
          </w:tcPr>
          <w:p w14:paraId="24BE94EC" w14:textId="77777777" w:rsidR="004472AF" w:rsidRDefault="00705393">
            <w:pPr>
              <w:jc w:val="right"/>
            </w:pPr>
            <w:r>
              <w:t>10</w:t>
            </w:r>
          </w:p>
        </w:tc>
        <w:tc>
          <w:tcPr>
            <w:tcW w:w="1234" w:type="dxa"/>
          </w:tcPr>
          <w:p w14:paraId="3E63E4DF" w14:textId="77777777" w:rsidR="004472AF" w:rsidRDefault="00705393">
            <w:pPr>
              <w:jc w:val="right"/>
            </w:pPr>
            <w:r>
              <w:t>900</w:t>
            </w:r>
          </w:p>
        </w:tc>
      </w:tr>
      <w:tr w:rsidR="004472AF" w14:paraId="48EDFED5" w14:textId="77777777">
        <w:tc>
          <w:tcPr>
            <w:tcW w:w="1234" w:type="dxa"/>
          </w:tcPr>
          <w:p w14:paraId="2F66456C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0182100A" w14:textId="77777777" w:rsidR="004472AF" w:rsidRDefault="00705393">
            <w:pPr>
              <w:jc w:val="center"/>
            </w:pPr>
            <w:r>
              <w:t>46</w:t>
            </w:r>
          </w:p>
        </w:tc>
        <w:tc>
          <w:tcPr>
            <w:tcW w:w="1234" w:type="dxa"/>
          </w:tcPr>
          <w:p w14:paraId="75ADEDE7" w14:textId="77777777" w:rsidR="004472AF" w:rsidRDefault="00705393">
            <w:r>
              <w:t>JR6RMV</w:t>
            </w:r>
          </w:p>
        </w:tc>
        <w:tc>
          <w:tcPr>
            <w:tcW w:w="1234" w:type="dxa"/>
          </w:tcPr>
          <w:p w14:paraId="2C8C9F72" w14:textId="77777777" w:rsidR="004472AF" w:rsidRDefault="00705393">
            <w:pPr>
              <w:jc w:val="right"/>
            </w:pPr>
            <w:r>
              <w:t>14</w:t>
            </w:r>
          </w:p>
        </w:tc>
        <w:tc>
          <w:tcPr>
            <w:tcW w:w="1234" w:type="dxa"/>
          </w:tcPr>
          <w:p w14:paraId="29CDA66B" w14:textId="77777777" w:rsidR="004472AF" w:rsidRDefault="00705393">
            <w:pPr>
              <w:jc w:val="right"/>
            </w:pPr>
            <w:r>
              <w:t>89</w:t>
            </w:r>
          </w:p>
        </w:tc>
        <w:tc>
          <w:tcPr>
            <w:tcW w:w="1234" w:type="dxa"/>
          </w:tcPr>
          <w:p w14:paraId="51760DB8" w14:textId="77777777" w:rsidR="004472AF" w:rsidRDefault="00705393">
            <w:pPr>
              <w:jc w:val="right"/>
            </w:pPr>
            <w:r>
              <w:t>9</w:t>
            </w:r>
          </w:p>
        </w:tc>
        <w:tc>
          <w:tcPr>
            <w:tcW w:w="1234" w:type="dxa"/>
          </w:tcPr>
          <w:p w14:paraId="38F9242F" w14:textId="77777777" w:rsidR="004472AF" w:rsidRDefault="00705393">
            <w:pPr>
              <w:jc w:val="right"/>
            </w:pPr>
            <w:r>
              <w:t>801</w:t>
            </w:r>
          </w:p>
        </w:tc>
      </w:tr>
      <w:tr w:rsidR="004472AF" w14:paraId="68051381" w14:textId="77777777">
        <w:tc>
          <w:tcPr>
            <w:tcW w:w="1234" w:type="dxa"/>
          </w:tcPr>
          <w:p w14:paraId="6D561076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19C26BF7" w14:textId="77777777" w:rsidR="004472AF" w:rsidRDefault="00705393">
            <w:pPr>
              <w:jc w:val="center"/>
            </w:pPr>
            <w:r>
              <w:t>47</w:t>
            </w:r>
          </w:p>
        </w:tc>
        <w:tc>
          <w:tcPr>
            <w:tcW w:w="1234" w:type="dxa"/>
          </w:tcPr>
          <w:p w14:paraId="52B4A830" w14:textId="77777777" w:rsidR="004472AF" w:rsidRDefault="00705393">
            <w:r>
              <w:t>JR0AZO</w:t>
            </w:r>
          </w:p>
        </w:tc>
        <w:tc>
          <w:tcPr>
            <w:tcW w:w="1234" w:type="dxa"/>
          </w:tcPr>
          <w:p w14:paraId="77A521E2" w14:textId="77777777" w:rsidR="004472AF" w:rsidRDefault="00705393">
            <w:pPr>
              <w:jc w:val="right"/>
            </w:pPr>
            <w:r>
              <w:t>13</w:t>
            </w:r>
          </w:p>
        </w:tc>
        <w:tc>
          <w:tcPr>
            <w:tcW w:w="1234" w:type="dxa"/>
          </w:tcPr>
          <w:p w14:paraId="1511E340" w14:textId="77777777" w:rsidR="004472AF" w:rsidRDefault="00705393">
            <w:pPr>
              <w:jc w:val="right"/>
            </w:pPr>
            <w:r>
              <w:t>80</w:t>
            </w:r>
          </w:p>
        </w:tc>
        <w:tc>
          <w:tcPr>
            <w:tcW w:w="1234" w:type="dxa"/>
          </w:tcPr>
          <w:p w14:paraId="6A47C35F" w14:textId="77777777" w:rsidR="004472AF" w:rsidRDefault="00705393">
            <w:pPr>
              <w:jc w:val="right"/>
            </w:pPr>
            <w:r>
              <w:t>10</w:t>
            </w:r>
          </w:p>
        </w:tc>
        <w:tc>
          <w:tcPr>
            <w:tcW w:w="1234" w:type="dxa"/>
          </w:tcPr>
          <w:p w14:paraId="5E1F0B65" w14:textId="77777777" w:rsidR="004472AF" w:rsidRDefault="00705393">
            <w:pPr>
              <w:jc w:val="right"/>
            </w:pPr>
            <w:r>
              <w:t>800</w:t>
            </w:r>
          </w:p>
        </w:tc>
      </w:tr>
      <w:tr w:rsidR="004472AF" w14:paraId="6BCEF442" w14:textId="77777777">
        <w:tc>
          <w:tcPr>
            <w:tcW w:w="1234" w:type="dxa"/>
          </w:tcPr>
          <w:p w14:paraId="25CA38B2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59EDCFAB" w14:textId="77777777" w:rsidR="004472AF" w:rsidRDefault="00705393">
            <w:pPr>
              <w:jc w:val="center"/>
            </w:pPr>
            <w:r>
              <w:t>48</w:t>
            </w:r>
          </w:p>
        </w:tc>
        <w:tc>
          <w:tcPr>
            <w:tcW w:w="1234" w:type="dxa"/>
          </w:tcPr>
          <w:p w14:paraId="1344A625" w14:textId="77777777" w:rsidR="004472AF" w:rsidRDefault="00705393">
            <w:r>
              <w:t>JH1TJH</w:t>
            </w:r>
          </w:p>
        </w:tc>
        <w:tc>
          <w:tcPr>
            <w:tcW w:w="1234" w:type="dxa"/>
          </w:tcPr>
          <w:p w14:paraId="4BA696CF" w14:textId="77777777" w:rsidR="004472AF" w:rsidRDefault="00705393">
            <w:pPr>
              <w:jc w:val="right"/>
            </w:pPr>
            <w:r>
              <w:t>14</w:t>
            </w:r>
          </w:p>
        </w:tc>
        <w:tc>
          <w:tcPr>
            <w:tcW w:w="1234" w:type="dxa"/>
          </w:tcPr>
          <w:p w14:paraId="50F453F9" w14:textId="77777777" w:rsidR="004472AF" w:rsidRDefault="00705393">
            <w:pPr>
              <w:jc w:val="right"/>
            </w:pPr>
            <w:r>
              <w:t>88</w:t>
            </w:r>
          </w:p>
        </w:tc>
        <w:tc>
          <w:tcPr>
            <w:tcW w:w="1234" w:type="dxa"/>
          </w:tcPr>
          <w:p w14:paraId="484649F4" w14:textId="77777777" w:rsidR="004472AF" w:rsidRDefault="00705393">
            <w:pPr>
              <w:jc w:val="right"/>
            </w:pPr>
            <w:r>
              <w:t>9</w:t>
            </w:r>
          </w:p>
        </w:tc>
        <w:tc>
          <w:tcPr>
            <w:tcW w:w="1234" w:type="dxa"/>
          </w:tcPr>
          <w:p w14:paraId="4B8FEEF4" w14:textId="77777777" w:rsidR="004472AF" w:rsidRDefault="00705393">
            <w:pPr>
              <w:jc w:val="right"/>
            </w:pPr>
            <w:r>
              <w:t>792</w:t>
            </w:r>
          </w:p>
        </w:tc>
      </w:tr>
      <w:tr w:rsidR="004472AF" w14:paraId="16AD77B3" w14:textId="77777777">
        <w:tc>
          <w:tcPr>
            <w:tcW w:w="1234" w:type="dxa"/>
          </w:tcPr>
          <w:p w14:paraId="7D7D7E36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525FCFBB" w14:textId="77777777" w:rsidR="004472AF" w:rsidRDefault="00705393">
            <w:pPr>
              <w:jc w:val="center"/>
            </w:pPr>
            <w:r>
              <w:t>49</w:t>
            </w:r>
          </w:p>
        </w:tc>
        <w:tc>
          <w:tcPr>
            <w:tcW w:w="1234" w:type="dxa"/>
          </w:tcPr>
          <w:p w14:paraId="40B12B59" w14:textId="77777777" w:rsidR="004472AF" w:rsidRDefault="00705393">
            <w:r>
              <w:t>JN4THO</w:t>
            </w:r>
          </w:p>
        </w:tc>
        <w:tc>
          <w:tcPr>
            <w:tcW w:w="1234" w:type="dxa"/>
          </w:tcPr>
          <w:p w14:paraId="67D8DD2E" w14:textId="77777777" w:rsidR="004472AF" w:rsidRDefault="00705393">
            <w:pPr>
              <w:jc w:val="right"/>
            </w:pPr>
            <w:r>
              <w:t>14</w:t>
            </w:r>
          </w:p>
        </w:tc>
        <w:tc>
          <w:tcPr>
            <w:tcW w:w="1234" w:type="dxa"/>
          </w:tcPr>
          <w:p w14:paraId="05AA247A" w14:textId="77777777" w:rsidR="004472AF" w:rsidRDefault="00705393">
            <w:pPr>
              <w:jc w:val="right"/>
            </w:pPr>
            <w:r>
              <w:t>87</w:t>
            </w:r>
          </w:p>
        </w:tc>
        <w:tc>
          <w:tcPr>
            <w:tcW w:w="1234" w:type="dxa"/>
          </w:tcPr>
          <w:p w14:paraId="6B460BF9" w14:textId="77777777" w:rsidR="004472AF" w:rsidRDefault="00705393">
            <w:pPr>
              <w:jc w:val="right"/>
            </w:pPr>
            <w:r>
              <w:t>9</w:t>
            </w:r>
          </w:p>
        </w:tc>
        <w:tc>
          <w:tcPr>
            <w:tcW w:w="1234" w:type="dxa"/>
          </w:tcPr>
          <w:p w14:paraId="79463D60" w14:textId="77777777" w:rsidR="004472AF" w:rsidRDefault="00705393">
            <w:pPr>
              <w:jc w:val="right"/>
            </w:pPr>
            <w:r>
              <w:t>783</w:t>
            </w:r>
          </w:p>
        </w:tc>
      </w:tr>
      <w:tr w:rsidR="004472AF" w14:paraId="18158CFD" w14:textId="77777777">
        <w:tc>
          <w:tcPr>
            <w:tcW w:w="1234" w:type="dxa"/>
          </w:tcPr>
          <w:p w14:paraId="17D5D031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00A0AA31" w14:textId="77777777" w:rsidR="004472AF" w:rsidRDefault="00705393">
            <w:pPr>
              <w:jc w:val="center"/>
            </w:pPr>
            <w:r>
              <w:t>50</w:t>
            </w:r>
          </w:p>
        </w:tc>
        <w:tc>
          <w:tcPr>
            <w:tcW w:w="1234" w:type="dxa"/>
          </w:tcPr>
          <w:p w14:paraId="2EADCABB" w14:textId="77777777" w:rsidR="004472AF" w:rsidRDefault="00705393">
            <w:r>
              <w:t>JK1VMC</w:t>
            </w:r>
          </w:p>
        </w:tc>
        <w:tc>
          <w:tcPr>
            <w:tcW w:w="1234" w:type="dxa"/>
          </w:tcPr>
          <w:p w14:paraId="5C4732DD" w14:textId="77777777" w:rsidR="004472AF" w:rsidRDefault="00705393">
            <w:pPr>
              <w:jc w:val="right"/>
            </w:pPr>
            <w:r>
              <w:t>11</w:t>
            </w:r>
          </w:p>
        </w:tc>
        <w:tc>
          <w:tcPr>
            <w:tcW w:w="1234" w:type="dxa"/>
          </w:tcPr>
          <w:p w14:paraId="32771FD7" w14:textId="77777777" w:rsidR="004472AF" w:rsidRDefault="00705393">
            <w:pPr>
              <w:jc w:val="right"/>
            </w:pPr>
            <w:r>
              <w:t>73</w:t>
            </w:r>
          </w:p>
        </w:tc>
        <w:tc>
          <w:tcPr>
            <w:tcW w:w="1234" w:type="dxa"/>
          </w:tcPr>
          <w:p w14:paraId="1F0D4B48" w14:textId="77777777" w:rsidR="004472AF" w:rsidRDefault="00705393">
            <w:pPr>
              <w:jc w:val="right"/>
            </w:pPr>
            <w:r>
              <w:t>10</w:t>
            </w:r>
          </w:p>
        </w:tc>
        <w:tc>
          <w:tcPr>
            <w:tcW w:w="1234" w:type="dxa"/>
          </w:tcPr>
          <w:p w14:paraId="5C0DCA44" w14:textId="77777777" w:rsidR="004472AF" w:rsidRDefault="00705393">
            <w:pPr>
              <w:jc w:val="right"/>
            </w:pPr>
            <w:r>
              <w:t>730</w:t>
            </w:r>
          </w:p>
        </w:tc>
      </w:tr>
      <w:tr w:rsidR="004472AF" w14:paraId="5BD64810" w14:textId="77777777">
        <w:tc>
          <w:tcPr>
            <w:tcW w:w="1234" w:type="dxa"/>
          </w:tcPr>
          <w:p w14:paraId="0DCE8A2C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47977FAB" w14:textId="77777777" w:rsidR="004472AF" w:rsidRDefault="00705393">
            <w:pPr>
              <w:jc w:val="center"/>
            </w:pPr>
            <w:r>
              <w:t>51</w:t>
            </w:r>
          </w:p>
        </w:tc>
        <w:tc>
          <w:tcPr>
            <w:tcW w:w="1234" w:type="dxa"/>
          </w:tcPr>
          <w:p w14:paraId="1A099A1E" w14:textId="77777777" w:rsidR="004472AF" w:rsidRDefault="00705393">
            <w:r>
              <w:t>JK1ZIP</w:t>
            </w:r>
          </w:p>
        </w:tc>
        <w:tc>
          <w:tcPr>
            <w:tcW w:w="1234" w:type="dxa"/>
          </w:tcPr>
          <w:p w14:paraId="7D6A1FF3" w14:textId="77777777" w:rsidR="004472AF" w:rsidRDefault="00705393">
            <w:pPr>
              <w:jc w:val="right"/>
            </w:pPr>
            <w:r>
              <w:t>11</w:t>
            </w:r>
          </w:p>
        </w:tc>
        <w:tc>
          <w:tcPr>
            <w:tcW w:w="1234" w:type="dxa"/>
          </w:tcPr>
          <w:p w14:paraId="6B58B02D" w14:textId="77777777" w:rsidR="004472AF" w:rsidRDefault="00705393">
            <w:pPr>
              <w:jc w:val="right"/>
            </w:pPr>
            <w:r>
              <w:t>71</w:t>
            </w:r>
          </w:p>
        </w:tc>
        <w:tc>
          <w:tcPr>
            <w:tcW w:w="1234" w:type="dxa"/>
          </w:tcPr>
          <w:p w14:paraId="446B94C6" w14:textId="77777777" w:rsidR="004472AF" w:rsidRDefault="00705393">
            <w:pPr>
              <w:jc w:val="right"/>
            </w:pPr>
            <w:r>
              <w:t>9</w:t>
            </w:r>
          </w:p>
        </w:tc>
        <w:tc>
          <w:tcPr>
            <w:tcW w:w="1234" w:type="dxa"/>
          </w:tcPr>
          <w:p w14:paraId="6E375574" w14:textId="77777777" w:rsidR="004472AF" w:rsidRDefault="00705393">
            <w:pPr>
              <w:jc w:val="right"/>
            </w:pPr>
            <w:r>
              <w:t>639</w:t>
            </w:r>
          </w:p>
        </w:tc>
      </w:tr>
      <w:tr w:rsidR="004472AF" w14:paraId="1F3145E1" w14:textId="77777777">
        <w:tc>
          <w:tcPr>
            <w:tcW w:w="1234" w:type="dxa"/>
          </w:tcPr>
          <w:p w14:paraId="469770A5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3AC933D2" w14:textId="77777777" w:rsidR="004472AF" w:rsidRDefault="00705393">
            <w:pPr>
              <w:jc w:val="center"/>
            </w:pPr>
            <w:r>
              <w:t>52</w:t>
            </w:r>
          </w:p>
        </w:tc>
        <w:tc>
          <w:tcPr>
            <w:tcW w:w="1234" w:type="dxa"/>
          </w:tcPr>
          <w:p w14:paraId="53D5DCE0" w14:textId="77777777" w:rsidR="004472AF" w:rsidRDefault="00705393">
            <w:r>
              <w:t>JI1DGW</w:t>
            </w:r>
          </w:p>
        </w:tc>
        <w:tc>
          <w:tcPr>
            <w:tcW w:w="1234" w:type="dxa"/>
          </w:tcPr>
          <w:p w14:paraId="4E875231" w14:textId="77777777" w:rsidR="004472AF" w:rsidRDefault="00705393">
            <w:pPr>
              <w:jc w:val="right"/>
            </w:pPr>
            <w:r>
              <w:t>12</w:t>
            </w:r>
          </w:p>
        </w:tc>
        <w:tc>
          <w:tcPr>
            <w:tcW w:w="1234" w:type="dxa"/>
          </w:tcPr>
          <w:p w14:paraId="38691351" w14:textId="77777777" w:rsidR="004472AF" w:rsidRDefault="00705393">
            <w:pPr>
              <w:jc w:val="right"/>
            </w:pPr>
            <w:r>
              <w:t>76</w:t>
            </w:r>
          </w:p>
        </w:tc>
        <w:tc>
          <w:tcPr>
            <w:tcW w:w="1234" w:type="dxa"/>
          </w:tcPr>
          <w:p w14:paraId="3216EB62" w14:textId="77777777" w:rsidR="004472AF" w:rsidRDefault="00705393">
            <w:pPr>
              <w:jc w:val="right"/>
            </w:pPr>
            <w:r>
              <w:t>8</w:t>
            </w:r>
          </w:p>
        </w:tc>
        <w:tc>
          <w:tcPr>
            <w:tcW w:w="1234" w:type="dxa"/>
          </w:tcPr>
          <w:p w14:paraId="3450EA17" w14:textId="77777777" w:rsidR="004472AF" w:rsidRDefault="00705393">
            <w:pPr>
              <w:jc w:val="right"/>
            </w:pPr>
            <w:r>
              <w:t>608</w:t>
            </w:r>
          </w:p>
        </w:tc>
      </w:tr>
      <w:tr w:rsidR="004472AF" w14:paraId="53217E4F" w14:textId="77777777">
        <w:tc>
          <w:tcPr>
            <w:tcW w:w="1234" w:type="dxa"/>
          </w:tcPr>
          <w:p w14:paraId="40529431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3B0BF245" w14:textId="77777777" w:rsidR="004472AF" w:rsidRDefault="00705393">
            <w:pPr>
              <w:jc w:val="center"/>
            </w:pPr>
            <w:r>
              <w:t>53</w:t>
            </w:r>
          </w:p>
        </w:tc>
        <w:tc>
          <w:tcPr>
            <w:tcW w:w="1234" w:type="dxa"/>
          </w:tcPr>
          <w:p w14:paraId="545A0C12" w14:textId="77777777" w:rsidR="004472AF" w:rsidRDefault="00705393">
            <w:r>
              <w:t>JA3HIL</w:t>
            </w:r>
          </w:p>
        </w:tc>
        <w:tc>
          <w:tcPr>
            <w:tcW w:w="1234" w:type="dxa"/>
          </w:tcPr>
          <w:p w14:paraId="1D8DE190" w14:textId="77777777" w:rsidR="004472AF" w:rsidRDefault="00705393">
            <w:pPr>
              <w:jc w:val="right"/>
            </w:pPr>
            <w:r>
              <w:t>11</w:t>
            </w:r>
          </w:p>
        </w:tc>
        <w:tc>
          <w:tcPr>
            <w:tcW w:w="1234" w:type="dxa"/>
          </w:tcPr>
          <w:p w14:paraId="67130EAD" w14:textId="77777777" w:rsidR="004472AF" w:rsidRDefault="00705393">
            <w:pPr>
              <w:jc w:val="right"/>
            </w:pPr>
            <w:r>
              <w:t>72</w:t>
            </w:r>
          </w:p>
        </w:tc>
        <w:tc>
          <w:tcPr>
            <w:tcW w:w="1234" w:type="dxa"/>
          </w:tcPr>
          <w:p w14:paraId="6126F9FB" w14:textId="77777777" w:rsidR="004472AF" w:rsidRDefault="00705393">
            <w:pPr>
              <w:jc w:val="right"/>
            </w:pPr>
            <w:r>
              <w:t>8</w:t>
            </w:r>
          </w:p>
        </w:tc>
        <w:tc>
          <w:tcPr>
            <w:tcW w:w="1234" w:type="dxa"/>
          </w:tcPr>
          <w:p w14:paraId="2F510B0B" w14:textId="77777777" w:rsidR="004472AF" w:rsidRDefault="00705393">
            <w:pPr>
              <w:jc w:val="right"/>
            </w:pPr>
            <w:r>
              <w:t>576</w:t>
            </w:r>
          </w:p>
        </w:tc>
      </w:tr>
      <w:tr w:rsidR="004472AF" w14:paraId="5101902B" w14:textId="77777777">
        <w:tc>
          <w:tcPr>
            <w:tcW w:w="1234" w:type="dxa"/>
          </w:tcPr>
          <w:p w14:paraId="46F78A52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21823BAA" w14:textId="77777777" w:rsidR="004472AF" w:rsidRDefault="00705393">
            <w:pPr>
              <w:jc w:val="center"/>
            </w:pPr>
            <w:r>
              <w:t>54</w:t>
            </w:r>
          </w:p>
        </w:tc>
        <w:tc>
          <w:tcPr>
            <w:tcW w:w="1234" w:type="dxa"/>
          </w:tcPr>
          <w:p w14:paraId="1C37B45D" w14:textId="77777777" w:rsidR="004472AF" w:rsidRDefault="00705393">
            <w:r>
              <w:t>JA6QDU</w:t>
            </w:r>
          </w:p>
        </w:tc>
        <w:tc>
          <w:tcPr>
            <w:tcW w:w="1234" w:type="dxa"/>
          </w:tcPr>
          <w:p w14:paraId="200F11D4" w14:textId="77777777" w:rsidR="004472AF" w:rsidRDefault="00705393">
            <w:pPr>
              <w:jc w:val="right"/>
            </w:pPr>
            <w:r>
              <w:t>11</w:t>
            </w:r>
          </w:p>
        </w:tc>
        <w:tc>
          <w:tcPr>
            <w:tcW w:w="1234" w:type="dxa"/>
          </w:tcPr>
          <w:p w14:paraId="7D2BB4C6" w14:textId="77777777" w:rsidR="004472AF" w:rsidRDefault="00705393">
            <w:pPr>
              <w:jc w:val="right"/>
            </w:pPr>
            <w:r>
              <w:t>71</w:t>
            </w:r>
          </w:p>
        </w:tc>
        <w:tc>
          <w:tcPr>
            <w:tcW w:w="1234" w:type="dxa"/>
          </w:tcPr>
          <w:p w14:paraId="10C30A11" w14:textId="77777777" w:rsidR="004472AF" w:rsidRDefault="00705393">
            <w:pPr>
              <w:jc w:val="right"/>
            </w:pPr>
            <w:r>
              <w:t>8</w:t>
            </w:r>
          </w:p>
        </w:tc>
        <w:tc>
          <w:tcPr>
            <w:tcW w:w="1234" w:type="dxa"/>
          </w:tcPr>
          <w:p w14:paraId="2565E4A7" w14:textId="77777777" w:rsidR="004472AF" w:rsidRDefault="00705393">
            <w:pPr>
              <w:jc w:val="right"/>
            </w:pPr>
            <w:r>
              <w:t>568</w:t>
            </w:r>
          </w:p>
        </w:tc>
      </w:tr>
      <w:tr w:rsidR="004472AF" w14:paraId="2E3E759B" w14:textId="77777777">
        <w:tc>
          <w:tcPr>
            <w:tcW w:w="1234" w:type="dxa"/>
          </w:tcPr>
          <w:p w14:paraId="44048F9F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7E06A3F8" w14:textId="77777777" w:rsidR="004472AF" w:rsidRDefault="00705393">
            <w:pPr>
              <w:jc w:val="center"/>
            </w:pPr>
            <w:r>
              <w:t>55</w:t>
            </w:r>
          </w:p>
        </w:tc>
        <w:tc>
          <w:tcPr>
            <w:tcW w:w="1234" w:type="dxa"/>
          </w:tcPr>
          <w:p w14:paraId="5FCD5FCC" w14:textId="77777777" w:rsidR="004472AF" w:rsidRDefault="00705393">
            <w:r>
              <w:t>JA0EYF</w:t>
            </w:r>
          </w:p>
        </w:tc>
        <w:tc>
          <w:tcPr>
            <w:tcW w:w="1234" w:type="dxa"/>
          </w:tcPr>
          <w:p w14:paraId="64E0F4F1" w14:textId="77777777" w:rsidR="004472AF" w:rsidRDefault="00705393">
            <w:pPr>
              <w:jc w:val="right"/>
            </w:pPr>
            <w:r>
              <w:t>11</w:t>
            </w:r>
          </w:p>
        </w:tc>
        <w:tc>
          <w:tcPr>
            <w:tcW w:w="1234" w:type="dxa"/>
          </w:tcPr>
          <w:p w14:paraId="2521A79B" w14:textId="77777777" w:rsidR="004472AF" w:rsidRDefault="00705393">
            <w:pPr>
              <w:jc w:val="right"/>
            </w:pPr>
            <w:r>
              <w:t>68</w:t>
            </w:r>
          </w:p>
        </w:tc>
        <w:tc>
          <w:tcPr>
            <w:tcW w:w="1234" w:type="dxa"/>
          </w:tcPr>
          <w:p w14:paraId="1727A7EC" w14:textId="77777777" w:rsidR="004472AF" w:rsidRDefault="00705393">
            <w:pPr>
              <w:jc w:val="right"/>
            </w:pPr>
            <w:r>
              <w:t>7</w:t>
            </w:r>
          </w:p>
        </w:tc>
        <w:tc>
          <w:tcPr>
            <w:tcW w:w="1234" w:type="dxa"/>
          </w:tcPr>
          <w:p w14:paraId="6761CE91" w14:textId="77777777" w:rsidR="004472AF" w:rsidRDefault="00705393">
            <w:pPr>
              <w:jc w:val="right"/>
            </w:pPr>
            <w:r>
              <w:t>476</w:t>
            </w:r>
          </w:p>
        </w:tc>
      </w:tr>
      <w:tr w:rsidR="004472AF" w14:paraId="46C3FB85" w14:textId="77777777">
        <w:tc>
          <w:tcPr>
            <w:tcW w:w="1234" w:type="dxa"/>
          </w:tcPr>
          <w:p w14:paraId="2D32887C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06AADA56" w14:textId="77777777" w:rsidR="004472AF" w:rsidRDefault="00705393">
            <w:pPr>
              <w:jc w:val="center"/>
            </w:pPr>
            <w:r>
              <w:t>56</w:t>
            </w:r>
          </w:p>
        </w:tc>
        <w:tc>
          <w:tcPr>
            <w:tcW w:w="1234" w:type="dxa"/>
          </w:tcPr>
          <w:p w14:paraId="6386CE30" w14:textId="77777777" w:rsidR="004472AF" w:rsidRDefault="00705393">
            <w:r>
              <w:t>JF7VRZ</w:t>
            </w:r>
          </w:p>
        </w:tc>
        <w:tc>
          <w:tcPr>
            <w:tcW w:w="1234" w:type="dxa"/>
          </w:tcPr>
          <w:p w14:paraId="45A0E313" w14:textId="77777777" w:rsidR="004472AF" w:rsidRDefault="00705393">
            <w:pPr>
              <w:jc w:val="right"/>
            </w:pPr>
            <w:r>
              <w:t>10</w:t>
            </w:r>
          </w:p>
        </w:tc>
        <w:tc>
          <w:tcPr>
            <w:tcW w:w="1234" w:type="dxa"/>
          </w:tcPr>
          <w:p w14:paraId="48342F5C" w14:textId="77777777" w:rsidR="004472AF" w:rsidRDefault="00705393">
            <w:pPr>
              <w:jc w:val="right"/>
            </w:pPr>
            <w:r>
              <w:t>62</w:t>
            </w:r>
          </w:p>
        </w:tc>
        <w:tc>
          <w:tcPr>
            <w:tcW w:w="1234" w:type="dxa"/>
          </w:tcPr>
          <w:p w14:paraId="1509C600" w14:textId="77777777" w:rsidR="004472AF" w:rsidRDefault="00705393">
            <w:pPr>
              <w:jc w:val="right"/>
            </w:pPr>
            <w:r>
              <w:t>7</w:t>
            </w:r>
          </w:p>
        </w:tc>
        <w:tc>
          <w:tcPr>
            <w:tcW w:w="1234" w:type="dxa"/>
          </w:tcPr>
          <w:p w14:paraId="32FD9EDB" w14:textId="77777777" w:rsidR="004472AF" w:rsidRDefault="00705393">
            <w:pPr>
              <w:jc w:val="right"/>
            </w:pPr>
            <w:r>
              <w:t>434</w:t>
            </w:r>
          </w:p>
        </w:tc>
      </w:tr>
      <w:tr w:rsidR="004472AF" w14:paraId="7A87BF9B" w14:textId="77777777">
        <w:tc>
          <w:tcPr>
            <w:tcW w:w="1234" w:type="dxa"/>
          </w:tcPr>
          <w:p w14:paraId="6794ED7D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5767BBE3" w14:textId="77777777" w:rsidR="004472AF" w:rsidRDefault="00705393">
            <w:pPr>
              <w:jc w:val="center"/>
            </w:pPr>
            <w:r>
              <w:t>57</w:t>
            </w:r>
          </w:p>
        </w:tc>
        <w:tc>
          <w:tcPr>
            <w:tcW w:w="1234" w:type="dxa"/>
          </w:tcPr>
          <w:p w14:paraId="419FC762" w14:textId="77777777" w:rsidR="004472AF" w:rsidRDefault="00705393">
            <w:r>
              <w:t>JI1XSE</w:t>
            </w:r>
          </w:p>
        </w:tc>
        <w:tc>
          <w:tcPr>
            <w:tcW w:w="1234" w:type="dxa"/>
          </w:tcPr>
          <w:p w14:paraId="29B0E53A" w14:textId="77777777" w:rsidR="004472AF" w:rsidRDefault="00705393">
            <w:pPr>
              <w:jc w:val="right"/>
            </w:pPr>
            <w:r>
              <w:t>10</w:t>
            </w:r>
          </w:p>
        </w:tc>
        <w:tc>
          <w:tcPr>
            <w:tcW w:w="1234" w:type="dxa"/>
          </w:tcPr>
          <w:p w14:paraId="0256A7C2" w14:textId="77777777" w:rsidR="004472AF" w:rsidRDefault="00705393">
            <w:pPr>
              <w:jc w:val="right"/>
            </w:pPr>
            <w:r>
              <w:t>72</w:t>
            </w:r>
          </w:p>
        </w:tc>
        <w:tc>
          <w:tcPr>
            <w:tcW w:w="1234" w:type="dxa"/>
          </w:tcPr>
          <w:p w14:paraId="516E6E1B" w14:textId="77777777" w:rsidR="004472AF" w:rsidRDefault="00705393">
            <w:pPr>
              <w:jc w:val="right"/>
            </w:pPr>
            <w:r>
              <w:t>6</w:t>
            </w:r>
          </w:p>
        </w:tc>
        <w:tc>
          <w:tcPr>
            <w:tcW w:w="1234" w:type="dxa"/>
          </w:tcPr>
          <w:p w14:paraId="1482D73B" w14:textId="77777777" w:rsidR="004472AF" w:rsidRDefault="00705393">
            <w:pPr>
              <w:jc w:val="right"/>
            </w:pPr>
            <w:r>
              <w:t>432</w:t>
            </w:r>
          </w:p>
        </w:tc>
      </w:tr>
      <w:tr w:rsidR="004472AF" w14:paraId="75E458C4" w14:textId="77777777">
        <w:tc>
          <w:tcPr>
            <w:tcW w:w="1234" w:type="dxa"/>
          </w:tcPr>
          <w:p w14:paraId="44CEA0F5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4601B663" w14:textId="77777777" w:rsidR="004472AF" w:rsidRDefault="00705393">
            <w:pPr>
              <w:jc w:val="center"/>
            </w:pPr>
            <w:r>
              <w:t>58</w:t>
            </w:r>
          </w:p>
        </w:tc>
        <w:tc>
          <w:tcPr>
            <w:tcW w:w="1234" w:type="dxa"/>
          </w:tcPr>
          <w:p w14:paraId="4ABED692" w14:textId="77777777" w:rsidR="004472AF" w:rsidRDefault="00705393">
            <w:r>
              <w:t>JH0MUC/0</w:t>
            </w:r>
          </w:p>
        </w:tc>
        <w:tc>
          <w:tcPr>
            <w:tcW w:w="1234" w:type="dxa"/>
          </w:tcPr>
          <w:p w14:paraId="163A7A61" w14:textId="77777777" w:rsidR="004472AF" w:rsidRDefault="00705393">
            <w:pPr>
              <w:jc w:val="right"/>
            </w:pPr>
            <w:r>
              <w:t>10</w:t>
            </w:r>
          </w:p>
        </w:tc>
        <w:tc>
          <w:tcPr>
            <w:tcW w:w="1234" w:type="dxa"/>
          </w:tcPr>
          <w:p w14:paraId="5C759ED2" w14:textId="77777777" w:rsidR="004472AF" w:rsidRDefault="00705393">
            <w:pPr>
              <w:jc w:val="right"/>
            </w:pPr>
            <w:r>
              <w:t>66</w:t>
            </w:r>
          </w:p>
        </w:tc>
        <w:tc>
          <w:tcPr>
            <w:tcW w:w="1234" w:type="dxa"/>
          </w:tcPr>
          <w:p w14:paraId="275AD859" w14:textId="77777777" w:rsidR="004472AF" w:rsidRDefault="00705393">
            <w:pPr>
              <w:jc w:val="right"/>
            </w:pPr>
            <w:r>
              <w:t>6</w:t>
            </w:r>
          </w:p>
        </w:tc>
        <w:tc>
          <w:tcPr>
            <w:tcW w:w="1234" w:type="dxa"/>
          </w:tcPr>
          <w:p w14:paraId="632AA40C" w14:textId="77777777" w:rsidR="004472AF" w:rsidRDefault="00705393">
            <w:pPr>
              <w:jc w:val="right"/>
            </w:pPr>
            <w:r>
              <w:t>396</w:t>
            </w:r>
          </w:p>
        </w:tc>
      </w:tr>
      <w:tr w:rsidR="004472AF" w14:paraId="56A12452" w14:textId="77777777">
        <w:tc>
          <w:tcPr>
            <w:tcW w:w="1234" w:type="dxa"/>
          </w:tcPr>
          <w:p w14:paraId="542E536F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1043A976" w14:textId="77777777" w:rsidR="004472AF" w:rsidRDefault="00705393">
            <w:pPr>
              <w:jc w:val="center"/>
            </w:pPr>
            <w:r>
              <w:t>59</w:t>
            </w:r>
          </w:p>
        </w:tc>
        <w:tc>
          <w:tcPr>
            <w:tcW w:w="1234" w:type="dxa"/>
          </w:tcPr>
          <w:p w14:paraId="0EC8C912" w14:textId="77777777" w:rsidR="004472AF" w:rsidRDefault="00705393">
            <w:r>
              <w:t>JF1PBK</w:t>
            </w:r>
          </w:p>
        </w:tc>
        <w:tc>
          <w:tcPr>
            <w:tcW w:w="1234" w:type="dxa"/>
          </w:tcPr>
          <w:p w14:paraId="47D669AA" w14:textId="77777777" w:rsidR="004472AF" w:rsidRDefault="00705393">
            <w:pPr>
              <w:jc w:val="right"/>
            </w:pPr>
            <w:r>
              <w:t>9</w:t>
            </w:r>
          </w:p>
        </w:tc>
        <w:tc>
          <w:tcPr>
            <w:tcW w:w="1234" w:type="dxa"/>
          </w:tcPr>
          <w:p w14:paraId="07A08C75" w14:textId="77777777" w:rsidR="004472AF" w:rsidRDefault="00705393">
            <w:pPr>
              <w:jc w:val="right"/>
            </w:pPr>
            <w:r>
              <w:t>60</w:t>
            </w:r>
          </w:p>
        </w:tc>
        <w:tc>
          <w:tcPr>
            <w:tcW w:w="1234" w:type="dxa"/>
          </w:tcPr>
          <w:p w14:paraId="353914FC" w14:textId="77777777" w:rsidR="004472AF" w:rsidRDefault="00705393">
            <w:pPr>
              <w:jc w:val="right"/>
            </w:pPr>
            <w:r>
              <w:t>6</w:t>
            </w:r>
          </w:p>
        </w:tc>
        <w:tc>
          <w:tcPr>
            <w:tcW w:w="1234" w:type="dxa"/>
          </w:tcPr>
          <w:p w14:paraId="69E6CF07" w14:textId="77777777" w:rsidR="004472AF" w:rsidRDefault="00705393">
            <w:pPr>
              <w:jc w:val="right"/>
            </w:pPr>
            <w:r>
              <w:t>360</w:t>
            </w:r>
          </w:p>
        </w:tc>
      </w:tr>
      <w:tr w:rsidR="004472AF" w14:paraId="3744E4EA" w14:textId="77777777">
        <w:tc>
          <w:tcPr>
            <w:tcW w:w="1234" w:type="dxa"/>
          </w:tcPr>
          <w:p w14:paraId="7EFB4363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085538DC" w14:textId="77777777" w:rsidR="004472AF" w:rsidRDefault="00705393">
            <w:pPr>
              <w:jc w:val="center"/>
            </w:pPr>
            <w:r>
              <w:t>60</w:t>
            </w:r>
          </w:p>
        </w:tc>
        <w:tc>
          <w:tcPr>
            <w:tcW w:w="1234" w:type="dxa"/>
          </w:tcPr>
          <w:p w14:paraId="48730831" w14:textId="77777777" w:rsidR="004472AF" w:rsidRDefault="00705393">
            <w:r>
              <w:t>JA1GTF</w:t>
            </w:r>
          </w:p>
        </w:tc>
        <w:tc>
          <w:tcPr>
            <w:tcW w:w="1234" w:type="dxa"/>
          </w:tcPr>
          <w:p w14:paraId="000E2974" w14:textId="77777777" w:rsidR="004472AF" w:rsidRDefault="00705393">
            <w:pPr>
              <w:jc w:val="right"/>
            </w:pPr>
            <w:r>
              <w:t>10</w:t>
            </w:r>
          </w:p>
        </w:tc>
        <w:tc>
          <w:tcPr>
            <w:tcW w:w="1234" w:type="dxa"/>
          </w:tcPr>
          <w:p w14:paraId="3A58FEF6" w14:textId="77777777" w:rsidR="004472AF" w:rsidRDefault="00705393">
            <w:pPr>
              <w:jc w:val="right"/>
            </w:pPr>
            <w:r>
              <w:t>67</w:t>
            </w:r>
          </w:p>
        </w:tc>
        <w:tc>
          <w:tcPr>
            <w:tcW w:w="1234" w:type="dxa"/>
          </w:tcPr>
          <w:p w14:paraId="033A0993" w14:textId="77777777" w:rsidR="004472AF" w:rsidRDefault="00705393">
            <w:pPr>
              <w:jc w:val="right"/>
            </w:pPr>
            <w:r>
              <w:t>5</w:t>
            </w:r>
          </w:p>
        </w:tc>
        <w:tc>
          <w:tcPr>
            <w:tcW w:w="1234" w:type="dxa"/>
          </w:tcPr>
          <w:p w14:paraId="648E0439" w14:textId="77777777" w:rsidR="004472AF" w:rsidRDefault="00705393">
            <w:pPr>
              <w:jc w:val="right"/>
            </w:pPr>
            <w:r>
              <w:t>335</w:t>
            </w:r>
          </w:p>
        </w:tc>
      </w:tr>
      <w:tr w:rsidR="004472AF" w14:paraId="3B687060" w14:textId="77777777">
        <w:tc>
          <w:tcPr>
            <w:tcW w:w="1234" w:type="dxa"/>
          </w:tcPr>
          <w:p w14:paraId="690EA631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720AA70D" w14:textId="77777777" w:rsidR="004472AF" w:rsidRDefault="00705393">
            <w:pPr>
              <w:jc w:val="center"/>
            </w:pPr>
            <w:r>
              <w:t>61</w:t>
            </w:r>
          </w:p>
        </w:tc>
        <w:tc>
          <w:tcPr>
            <w:tcW w:w="1234" w:type="dxa"/>
          </w:tcPr>
          <w:p w14:paraId="1DB7843A" w14:textId="77777777" w:rsidR="004472AF" w:rsidRDefault="00705393">
            <w:r>
              <w:t>JE7LYL</w:t>
            </w:r>
          </w:p>
        </w:tc>
        <w:tc>
          <w:tcPr>
            <w:tcW w:w="1234" w:type="dxa"/>
          </w:tcPr>
          <w:p w14:paraId="24586B21" w14:textId="77777777" w:rsidR="004472AF" w:rsidRDefault="00705393">
            <w:pPr>
              <w:jc w:val="right"/>
            </w:pPr>
            <w:r>
              <w:t>9</w:t>
            </w:r>
          </w:p>
        </w:tc>
        <w:tc>
          <w:tcPr>
            <w:tcW w:w="1234" w:type="dxa"/>
          </w:tcPr>
          <w:p w14:paraId="6F12A475" w14:textId="77777777" w:rsidR="004472AF" w:rsidRDefault="00705393">
            <w:pPr>
              <w:jc w:val="right"/>
            </w:pPr>
            <w:r>
              <w:t>54</w:t>
            </w:r>
          </w:p>
        </w:tc>
        <w:tc>
          <w:tcPr>
            <w:tcW w:w="1234" w:type="dxa"/>
          </w:tcPr>
          <w:p w14:paraId="393C03AE" w14:textId="77777777" w:rsidR="004472AF" w:rsidRDefault="00705393">
            <w:pPr>
              <w:jc w:val="right"/>
            </w:pPr>
            <w:r>
              <w:t>6</w:t>
            </w:r>
          </w:p>
        </w:tc>
        <w:tc>
          <w:tcPr>
            <w:tcW w:w="1234" w:type="dxa"/>
          </w:tcPr>
          <w:p w14:paraId="4E6608B2" w14:textId="77777777" w:rsidR="004472AF" w:rsidRDefault="00705393">
            <w:pPr>
              <w:jc w:val="right"/>
            </w:pPr>
            <w:r>
              <w:t>324</w:t>
            </w:r>
          </w:p>
        </w:tc>
      </w:tr>
      <w:tr w:rsidR="004472AF" w14:paraId="4129D643" w14:textId="77777777">
        <w:tc>
          <w:tcPr>
            <w:tcW w:w="1234" w:type="dxa"/>
          </w:tcPr>
          <w:p w14:paraId="30ABF94E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5087E46D" w14:textId="77777777" w:rsidR="004472AF" w:rsidRDefault="00705393">
            <w:pPr>
              <w:jc w:val="center"/>
            </w:pPr>
            <w:r>
              <w:t>62</w:t>
            </w:r>
          </w:p>
        </w:tc>
        <w:tc>
          <w:tcPr>
            <w:tcW w:w="1234" w:type="dxa"/>
          </w:tcPr>
          <w:p w14:paraId="08530131" w14:textId="77777777" w:rsidR="004472AF" w:rsidRDefault="00705393">
            <w:r>
              <w:t>JH4JUK</w:t>
            </w:r>
          </w:p>
        </w:tc>
        <w:tc>
          <w:tcPr>
            <w:tcW w:w="1234" w:type="dxa"/>
          </w:tcPr>
          <w:p w14:paraId="7361753C" w14:textId="77777777" w:rsidR="004472AF" w:rsidRDefault="00705393">
            <w:pPr>
              <w:jc w:val="right"/>
            </w:pPr>
            <w:r>
              <w:t>7</w:t>
            </w:r>
          </w:p>
        </w:tc>
        <w:tc>
          <w:tcPr>
            <w:tcW w:w="1234" w:type="dxa"/>
          </w:tcPr>
          <w:p w14:paraId="7CDB8717" w14:textId="77777777" w:rsidR="004472AF" w:rsidRDefault="00705393">
            <w:pPr>
              <w:jc w:val="right"/>
            </w:pPr>
            <w:r>
              <w:t>46</w:t>
            </w:r>
          </w:p>
        </w:tc>
        <w:tc>
          <w:tcPr>
            <w:tcW w:w="1234" w:type="dxa"/>
          </w:tcPr>
          <w:p w14:paraId="0CDA66C8" w14:textId="77777777" w:rsidR="004472AF" w:rsidRDefault="00705393">
            <w:pPr>
              <w:jc w:val="right"/>
            </w:pPr>
            <w:r>
              <w:t>7</w:t>
            </w:r>
          </w:p>
        </w:tc>
        <w:tc>
          <w:tcPr>
            <w:tcW w:w="1234" w:type="dxa"/>
          </w:tcPr>
          <w:p w14:paraId="31A5D003" w14:textId="77777777" w:rsidR="004472AF" w:rsidRDefault="00705393">
            <w:pPr>
              <w:jc w:val="right"/>
            </w:pPr>
            <w:r>
              <w:t>322</w:t>
            </w:r>
          </w:p>
        </w:tc>
      </w:tr>
      <w:tr w:rsidR="004472AF" w14:paraId="6AD24280" w14:textId="77777777">
        <w:tc>
          <w:tcPr>
            <w:tcW w:w="1234" w:type="dxa"/>
          </w:tcPr>
          <w:p w14:paraId="7D0D93A4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0CE5E97A" w14:textId="77777777" w:rsidR="004472AF" w:rsidRDefault="00705393">
            <w:pPr>
              <w:jc w:val="center"/>
            </w:pPr>
            <w:r>
              <w:t>63</w:t>
            </w:r>
          </w:p>
        </w:tc>
        <w:tc>
          <w:tcPr>
            <w:tcW w:w="1234" w:type="dxa"/>
          </w:tcPr>
          <w:p w14:paraId="6B3A9A33" w14:textId="77777777" w:rsidR="004472AF" w:rsidRDefault="00705393">
            <w:r>
              <w:t>JS2KZM</w:t>
            </w:r>
          </w:p>
        </w:tc>
        <w:tc>
          <w:tcPr>
            <w:tcW w:w="1234" w:type="dxa"/>
          </w:tcPr>
          <w:p w14:paraId="423A8F29" w14:textId="77777777" w:rsidR="004472AF" w:rsidRDefault="00705393">
            <w:pPr>
              <w:jc w:val="right"/>
            </w:pPr>
            <w:r>
              <w:t>7</w:t>
            </w:r>
          </w:p>
        </w:tc>
        <w:tc>
          <w:tcPr>
            <w:tcW w:w="1234" w:type="dxa"/>
          </w:tcPr>
          <w:p w14:paraId="5B9302D1" w14:textId="77777777" w:rsidR="004472AF" w:rsidRDefault="00705393">
            <w:pPr>
              <w:jc w:val="right"/>
            </w:pPr>
            <w:r>
              <w:t>44</w:t>
            </w:r>
          </w:p>
        </w:tc>
        <w:tc>
          <w:tcPr>
            <w:tcW w:w="1234" w:type="dxa"/>
          </w:tcPr>
          <w:p w14:paraId="31DFED7C" w14:textId="77777777" w:rsidR="004472AF" w:rsidRDefault="00705393">
            <w:pPr>
              <w:jc w:val="right"/>
            </w:pPr>
            <w:r>
              <w:t>6</w:t>
            </w:r>
          </w:p>
        </w:tc>
        <w:tc>
          <w:tcPr>
            <w:tcW w:w="1234" w:type="dxa"/>
          </w:tcPr>
          <w:p w14:paraId="76A6748D" w14:textId="77777777" w:rsidR="004472AF" w:rsidRDefault="00705393">
            <w:pPr>
              <w:jc w:val="right"/>
            </w:pPr>
            <w:r>
              <w:t>264</w:t>
            </w:r>
          </w:p>
        </w:tc>
      </w:tr>
      <w:tr w:rsidR="004472AF" w14:paraId="21AF2404" w14:textId="77777777">
        <w:tc>
          <w:tcPr>
            <w:tcW w:w="1234" w:type="dxa"/>
          </w:tcPr>
          <w:p w14:paraId="1F4E1D51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12C766CC" w14:textId="77777777" w:rsidR="004472AF" w:rsidRDefault="00705393">
            <w:pPr>
              <w:jc w:val="center"/>
            </w:pPr>
            <w:r>
              <w:t>64</w:t>
            </w:r>
          </w:p>
        </w:tc>
        <w:tc>
          <w:tcPr>
            <w:tcW w:w="1234" w:type="dxa"/>
          </w:tcPr>
          <w:p w14:paraId="06BF66B2" w14:textId="77777777" w:rsidR="004472AF" w:rsidRDefault="00705393">
            <w:r>
              <w:t>JH0IAM/1</w:t>
            </w:r>
          </w:p>
        </w:tc>
        <w:tc>
          <w:tcPr>
            <w:tcW w:w="1234" w:type="dxa"/>
          </w:tcPr>
          <w:p w14:paraId="77D3722F" w14:textId="77777777" w:rsidR="004472AF" w:rsidRDefault="00705393">
            <w:pPr>
              <w:jc w:val="right"/>
            </w:pPr>
            <w:r>
              <w:t>7</w:t>
            </w:r>
          </w:p>
        </w:tc>
        <w:tc>
          <w:tcPr>
            <w:tcW w:w="1234" w:type="dxa"/>
          </w:tcPr>
          <w:p w14:paraId="05D065C5" w14:textId="77777777" w:rsidR="004472AF" w:rsidRDefault="00705393">
            <w:pPr>
              <w:jc w:val="right"/>
            </w:pPr>
            <w:r>
              <w:t>42</w:t>
            </w:r>
          </w:p>
        </w:tc>
        <w:tc>
          <w:tcPr>
            <w:tcW w:w="1234" w:type="dxa"/>
          </w:tcPr>
          <w:p w14:paraId="26DCF13D" w14:textId="77777777" w:rsidR="004472AF" w:rsidRDefault="00705393">
            <w:pPr>
              <w:jc w:val="right"/>
            </w:pPr>
            <w:r>
              <w:t>6</w:t>
            </w:r>
          </w:p>
        </w:tc>
        <w:tc>
          <w:tcPr>
            <w:tcW w:w="1234" w:type="dxa"/>
          </w:tcPr>
          <w:p w14:paraId="051F6D42" w14:textId="77777777" w:rsidR="004472AF" w:rsidRDefault="00705393">
            <w:pPr>
              <w:jc w:val="right"/>
            </w:pPr>
            <w:r>
              <w:t>252</w:t>
            </w:r>
          </w:p>
        </w:tc>
      </w:tr>
      <w:tr w:rsidR="004472AF" w14:paraId="06311AF1" w14:textId="77777777">
        <w:tc>
          <w:tcPr>
            <w:tcW w:w="1234" w:type="dxa"/>
          </w:tcPr>
          <w:p w14:paraId="57057948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080A921B" w14:textId="77777777" w:rsidR="004472AF" w:rsidRDefault="00705393">
            <w:pPr>
              <w:jc w:val="center"/>
            </w:pPr>
            <w:r>
              <w:t>65</w:t>
            </w:r>
          </w:p>
        </w:tc>
        <w:tc>
          <w:tcPr>
            <w:tcW w:w="1234" w:type="dxa"/>
          </w:tcPr>
          <w:p w14:paraId="1893CC36" w14:textId="77777777" w:rsidR="004472AF" w:rsidRDefault="00705393">
            <w:r>
              <w:t>JA6EOD</w:t>
            </w:r>
          </w:p>
        </w:tc>
        <w:tc>
          <w:tcPr>
            <w:tcW w:w="1234" w:type="dxa"/>
          </w:tcPr>
          <w:p w14:paraId="790DE225" w14:textId="77777777" w:rsidR="004472AF" w:rsidRDefault="00705393">
            <w:pPr>
              <w:jc w:val="right"/>
            </w:pPr>
            <w:r>
              <w:t>7</w:t>
            </w:r>
          </w:p>
        </w:tc>
        <w:tc>
          <w:tcPr>
            <w:tcW w:w="1234" w:type="dxa"/>
          </w:tcPr>
          <w:p w14:paraId="24A99DEE" w14:textId="77777777" w:rsidR="004472AF" w:rsidRDefault="00705393">
            <w:pPr>
              <w:jc w:val="right"/>
            </w:pPr>
            <w:r>
              <w:t>48</w:t>
            </w:r>
          </w:p>
        </w:tc>
        <w:tc>
          <w:tcPr>
            <w:tcW w:w="1234" w:type="dxa"/>
          </w:tcPr>
          <w:p w14:paraId="1A1C69F0" w14:textId="77777777" w:rsidR="004472AF" w:rsidRDefault="00705393">
            <w:pPr>
              <w:jc w:val="right"/>
            </w:pPr>
            <w:r>
              <w:t>5</w:t>
            </w:r>
          </w:p>
        </w:tc>
        <w:tc>
          <w:tcPr>
            <w:tcW w:w="1234" w:type="dxa"/>
          </w:tcPr>
          <w:p w14:paraId="4F18D1B0" w14:textId="77777777" w:rsidR="004472AF" w:rsidRDefault="00705393">
            <w:pPr>
              <w:jc w:val="right"/>
            </w:pPr>
            <w:r>
              <w:t>240</w:t>
            </w:r>
          </w:p>
        </w:tc>
      </w:tr>
      <w:tr w:rsidR="004472AF" w14:paraId="56853BAB" w14:textId="77777777">
        <w:tc>
          <w:tcPr>
            <w:tcW w:w="1234" w:type="dxa"/>
          </w:tcPr>
          <w:p w14:paraId="24E34666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3E108F65" w14:textId="77777777" w:rsidR="004472AF" w:rsidRDefault="00705393">
            <w:pPr>
              <w:jc w:val="center"/>
            </w:pPr>
            <w:r>
              <w:t>66</w:t>
            </w:r>
          </w:p>
        </w:tc>
        <w:tc>
          <w:tcPr>
            <w:tcW w:w="1234" w:type="dxa"/>
          </w:tcPr>
          <w:p w14:paraId="1C59F574" w14:textId="77777777" w:rsidR="004472AF" w:rsidRDefault="00705393">
            <w:r>
              <w:t>JR2NTC</w:t>
            </w:r>
          </w:p>
        </w:tc>
        <w:tc>
          <w:tcPr>
            <w:tcW w:w="1234" w:type="dxa"/>
          </w:tcPr>
          <w:p w14:paraId="422A1BDD" w14:textId="77777777" w:rsidR="004472AF" w:rsidRDefault="00705393">
            <w:pPr>
              <w:jc w:val="right"/>
            </w:pPr>
            <w:r>
              <w:t>6</w:t>
            </w:r>
          </w:p>
        </w:tc>
        <w:tc>
          <w:tcPr>
            <w:tcW w:w="1234" w:type="dxa"/>
          </w:tcPr>
          <w:p w14:paraId="647BB404" w14:textId="77777777" w:rsidR="004472AF" w:rsidRDefault="00705393">
            <w:pPr>
              <w:jc w:val="right"/>
            </w:pPr>
            <w:r>
              <w:t>38</w:t>
            </w:r>
          </w:p>
        </w:tc>
        <w:tc>
          <w:tcPr>
            <w:tcW w:w="1234" w:type="dxa"/>
          </w:tcPr>
          <w:p w14:paraId="78B5E946" w14:textId="77777777" w:rsidR="004472AF" w:rsidRDefault="00705393">
            <w:pPr>
              <w:jc w:val="right"/>
            </w:pPr>
            <w:r>
              <w:t>6</w:t>
            </w:r>
          </w:p>
        </w:tc>
        <w:tc>
          <w:tcPr>
            <w:tcW w:w="1234" w:type="dxa"/>
          </w:tcPr>
          <w:p w14:paraId="75C30AE0" w14:textId="77777777" w:rsidR="004472AF" w:rsidRDefault="00705393">
            <w:pPr>
              <w:jc w:val="right"/>
            </w:pPr>
            <w:r>
              <w:t>228</w:t>
            </w:r>
          </w:p>
        </w:tc>
      </w:tr>
      <w:tr w:rsidR="004472AF" w14:paraId="20A8827D" w14:textId="77777777">
        <w:tc>
          <w:tcPr>
            <w:tcW w:w="1234" w:type="dxa"/>
          </w:tcPr>
          <w:p w14:paraId="504EF88B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00A1DC25" w14:textId="77777777" w:rsidR="004472AF" w:rsidRDefault="00705393">
            <w:pPr>
              <w:jc w:val="center"/>
            </w:pPr>
            <w:r>
              <w:t>67</w:t>
            </w:r>
          </w:p>
        </w:tc>
        <w:tc>
          <w:tcPr>
            <w:tcW w:w="1234" w:type="dxa"/>
          </w:tcPr>
          <w:p w14:paraId="5C871D47" w14:textId="77777777" w:rsidR="004472AF" w:rsidRDefault="00705393">
            <w:r>
              <w:t>JE1WOY</w:t>
            </w:r>
          </w:p>
        </w:tc>
        <w:tc>
          <w:tcPr>
            <w:tcW w:w="1234" w:type="dxa"/>
          </w:tcPr>
          <w:p w14:paraId="467B2295" w14:textId="77777777" w:rsidR="004472AF" w:rsidRDefault="00705393">
            <w:pPr>
              <w:jc w:val="right"/>
            </w:pPr>
            <w:r>
              <w:t>6</w:t>
            </w:r>
          </w:p>
        </w:tc>
        <w:tc>
          <w:tcPr>
            <w:tcW w:w="1234" w:type="dxa"/>
          </w:tcPr>
          <w:p w14:paraId="7CEA81BF" w14:textId="77777777" w:rsidR="004472AF" w:rsidRDefault="00705393">
            <w:pPr>
              <w:jc w:val="right"/>
            </w:pPr>
            <w:r>
              <w:t>38</w:t>
            </w:r>
          </w:p>
        </w:tc>
        <w:tc>
          <w:tcPr>
            <w:tcW w:w="1234" w:type="dxa"/>
          </w:tcPr>
          <w:p w14:paraId="4B807180" w14:textId="77777777" w:rsidR="004472AF" w:rsidRDefault="00705393">
            <w:pPr>
              <w:jc w:val="right"/>
            </w:pPr>
            <w:r>
              <w:t>5</w:t>
            </w:r>
          </w:p>
        </w:tc>
        <w:tc>
          <w:tcPr>
            <w:tcW w:w="1234" w:type="dxa"/>
          </w:tcPr>
          <w:p w14:paraId="198F11BF" w14:textId="77777777" w:rsidR="004472AF" w:rsidRDefault="00705393">
            <w:pPr>
              <w:jc w:val="right"/>
            </w:pPr>
            <w:r>
              <w:t>190</w:t>
            </w:r>
          </w:p>
        </w:tc>
      </w:tr>
      <w:tr w:rsidR="004472AF" w14:paraId="2F6E1157" w14:textId="77777777">
        <w:tc>
          <w:tcPr>
            <w:tcW w:w="1234" w:type="dxa"/>
          </w:tcPr>
          <w:p w14:paraId="7BA2AE6D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2B0A9491" w14:textId="77777777" w:rsidR="004472AF" w:rsidRDefault="00705393">
            <w:pPr>
              <w:jc w:val="center"/>
            </w:pPr>
            <w:r>
              <w:t>68</w:t>
            </w:r>
          </w:p>
        </w:tc>
        <w:tc>
          <w:tcPr>
            <w:tcW w:w="1234" w:type="dxa"/>
          </w:tcPr>
          <w:p w14:paraId="4FF25A03" w14:textId="77777777" w:rsidR="004472AF" w:rsidRDefault="00705393">
            <w:r>
              <w:t>JP1PPB</w:t>
            </w:r>
          </w:p>
        </w:tc>
        <w:tc>
          <w:tcPr>
            <w:tcW w:w="1234" w:type="dxa"/>
          </w:tcPr>
          <w:p w14:paraId="1F740F0A" w14:textId="77777777" w:rsidR="004472AF" w:rsidRDefault="00705393">
            <w:pPr>
              <w:jc w:val="right"/>
            </w:pPr>
            <w:r>
              <w:t>6</w:t>
            </w:r>
          </w:p>
        </w:tc>
        <w:tc>
          <w:tcPr>
            <w:tcW w:w="1234" w:type="dxa"/>
          </w:tcPr>
          <w:p w14:paraId="4271C654" w14:textId="77777777" w:rsidR="004472AF" w:rsidRDefault="00705393">
            <w:pPr>
              <w:jc w:val="right"/>
            </w:pPr>
            <w:r>
              <w:t>36</w:t>
            </w:r>
          </w:p>
        </w:tc>
        <w:tc>
          <w:tcPr>
            <w:tcW w:w="1234" w:type="dxa"/>
          </w:tcPr>
          <w:p w14:paraId="21D25A3C" w14:textId="77777777" w:rsidR="004472AF" w:rsidRDefault="00705393">
            <w:pPr>
              <w:jc w:val="right"/>
            </w:pPr>
            <w:r>
              <w:t>5</w:t>
            </w:r>
          </w:p>
        </w:tc>
        <w:tc>
          <w:tcPr>
            <w:tcW w:w="1234" w:type="dxa"/>
          </w:tcPr>
          <w:p w14:paraId="1DDC81D9" w14:textId="77777777" w:rsidR="004472AF" w:rsidRDefault="00705393">
            <w:pPr>
              <w:jc w:val="right"/>
            </w:pPr>
            <w:r>
              <w:t>180</w:t>
            </w:r>
          </w:p>
        </w:tc>
      </w:tr>
      <w:tr w:rsidR="004472AF" w14:paraId="75A9EAF8" w14:textId="77777777">
        <w:tc>
          <w:tcPr>
            <w:tcW w:w="1234" w:type="dxa"/>
          </w:tcPr>
          <w:p w14:paraId="2C9BF03A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755BAEB1" w14:textId="77777777" w:rsidR="004472AF" w:rsidRDefault="00705393">
            <w:pPr>
              <w:jc w:val="center"/>
            </w:pPr>
            <w:r>
              <w:t>69</w:t>
            </w:r>
          </w:p>
        </w:tc>
        <w:tc>
          <w:tcPr>
            <w:tcW w:w="1234" w:type="dxa"/>
          </w:tcPr>
          <w:p w14:paraId="5949C365" w14:textId="77777777" w:rsidR="004472AF" w:rsidRDefault="00705393">
            <w:r>
              <w:t>JR2UQU/2</w:t>
            </w:r>
          </w:p>
        </w:tc>
        <w:tc>
          <w:tcPr>
            <w:tcW w:w="1234" w:type="dxa"/>
          </w:tcPr>
          <w:p w14:paraId="7DD9E6B5" w14:textId="77777777" w:rsidR="004472AF" w:rsidRDefault="00705393">
            <w:pPr>
              <w:jc w:val="right"/>
            </w:pPr>
            <w:r>
              <w:t>4</w:t>
            </w:r>
          </w:p>
        </w:tc>
        <w:tc>
          <w:tcPr>
            <w:tcW w:w="1234" w:type="dxa"/>
          </w:tcPr>
          <w:p w14:paraId="2B74B8F9" w14:textId="77777777" w:rsidR="004472AF" w:rsidRDefault="00705393">
            <w:pPr>
              <w:jc w:val="right"/>
            </w:pPr>
            <w:r>
              <w:t>30</w:t>
            </w:r>
          </w:p>
        </w:tc>
        <w:tc>
          <w:tcPr>
            <w:tcW w:w="1234" w:type="dxa"/>
          </w:tcPr>
          <w:p w14:paraId="37E8EED1" w14:textId="77777777" w:rsidR="004472AF" w:rsidRDefault="00705393">
            <w:pPr>
              <w:jc w:val="right"/>
            </w:pPr>
            <w:r>
              <w:t>4</w:t>
            </w:r>
          </w:p>
        </w:tc>
        <w:tc>
          <w:tcPr>
            <w:tcW w:w="1234" w:type="dxa"/>
          </w:tcPr>
          <w:p w14:paraId="7E1E90E7" w14:textId="77777777" w:rsidR="004472AF" w:rsidRDefault="00705393">
            <w:pPr>
              <w:jc w:val="right"/>
            </w:pPr>
            <w:r>
              <w:t>120</w:t>
            </w:r>
          </w:p>
        </w:tc>
      </w:tr>
      <w:tr w:rsidR="004472AF" w14:paraId="22D3776F" w14:textId="77777777">
        <w:tc>
          <w:tcPr>
            <w:tcW w:w="1234" w:type="dxa"/>
          </w:tcPr>
          <w:p w14:paraId="12A83271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59A3E6C0" w14:textId="77777777" w:rsidR="004472AF" w:rsidRDefault="00705393">
            <w:pPr>
              <w:jc w:val="center"/>
            </w:pPr>
            <w:r>
              <w:t>70</w:t>
            </w:r>
          </w:p>
        </w:tc>
        <w:tc>
          <w:tcPr>
            <w:tcW w:w="1234" w:type="dxa"/>
          </w:tcPr>
          <w:p w14:paraId="7FD83B72" w14:textId="77777777" w:rsidR="004472AF" w:rsidRDefault="00705393">
            <w:r>
              <w:t>JA0IND/1</w:t>
            </w:r>
          </w:p>
        </w:tc>
        <w:tc>
          <w:tcPr>
            <w:tcW w:w="1234" w:type="dxa"/>
          </w:tcPr>
          <w:p w14:paraId="256D939B" w14:textId="77777777" w:rsidR="004472AF" w:rsidRDefault="00705393">
            <w:pPr>
              <w:jc w:val="right"/>
            </w:pPr>
            <w:r>
              <w:t>5</w:t>
            </w:r>
          </w:p>
        </w:tc>
        <w:tc>
          <w:tcPr>
            <w:tcW w:w="1234" w:type="dxa"/>
          </w:tcPr>
          <w:p w14:paraId="77C45947" w14:textId="77777777" w:rsidR="004472AF" w:rsidRDefault="00705393">
            <w:pPr>
              <w:jc w:val="right"/>
            </w:pPr>
            <w:r>
              <w:t>29</w:t>
            </w:r>
          </w:p>
        </w:tc>
        <w:tc>
          <w:tcPr>
            <w:tcW w:w="1234" w:type="dxa"/>
          </w:tcPr>
          <w:p w14:paraId="42A1ECEF" w14:textId="77777777" w:rsidR="004472AF" w:rsidRDefault="00705393">
            <w:pPr>
              <w:jc w:val="right"/>
            </w:pPr>
            <w:r>
              <w:t>4</w:t>
            </w:r>
          </w:p>
        </w:tc>
        <w:tc>
          <w:tcPr>
            <w:tcW w:w="1234" w:type="dxa"/>
          </w:tcPr>
          <w:p w14:paraId="590B5547" w14:textId="77777777" w:rsidR="004472AF" w:rsidRDefault="00705393">
            <w:pPr>
              <w:jc w:val="right"/>
            </w:pPr>
            <w:r>
              <w:t>116</w:t>
            </w:r>
          </w:p>
        </w:tc>
      </w:tr>
    </w:tbl>
    <w:p w14:paraId="2599B3B8" w14:textId="77777777" w:rsidR="004472AF" w:rsidRDefault="004472AF"/>
    <w:p w14:paraId="14905DE2" w14:textId="77777777" w:rsidR="004472AF" w:rsidRDefault="00705393">
      <w:r>
        <w:rPr>
          <w:b/>
        </w:rPr>
        <w:t>ｼﾝｸﾞﾙｵﾍﾟﾚｰﾀｰ</w:t>
      </w:r>
      <w:r>
        <w:rPr>
          <w:b/>
        </w:rPr>
        <w:t xml:space="preserve"> 1.9MHz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 w:rsidR="004472AF" w14:paraId="3C50134F" w14:textId="77777777">
        <w:tc>
          <w:tcPr>
            <w:tcW w:w="1234" w:type="dxa"/>
          </w:tcPr>
          <w:p w14:paraId="016E57E2" w14:textId="77777777" w:rsidR="004472AF" w:rsidRDefault="00705393">
            <w:pPr>
              <w:jc w:val="center"/>
            </w:pPr>
            <w:r>
              <w:rPr>
                <w:b/>
              </w:rPr>
              <w:t>入賞</w:t>
            </w:r>
          </w:p>
        </w:tc>
        <w:tc>
          <w:tcPr>
            <w:tcW w:w="1234" w:type="dxa"/>
          </w:tcPr>
          <w:p w14:paraId="012E3619" w14:textId="77777777" w:rsidR="004472AF" w:rsidRDefault="00705393">
            <w:pPr>
              <w:jc w:val="center"/>
            </w:pPr>
            <w:r>
              <w:rPr>
                <w:b/>
              </w:rPr>
              <w:t>順位</w:t>
            </w:r>
          </w:p>
        </w:tc>
        <w:tc>
          <w:tcPr>
            <w:tcW w:w="1234" w:type="dxa"/>
          </w:tcPr>
          <w:p w14:paraId="64DE0B03" w14:textId="77777777" w:rsidR="004472AF" w:rsidRDefault="00705393">
            <w:pPr>
              <w:jc w:val="center"/>
            </w:pPr>
            <w:r>
              <w:rPr>
                <w:b/>
              </w:rPr>
              <w:t>呼出符号</w:t>
            </w:r>
          </w:p>
        </w:tc>
        <w:tc>
          <w:tcPr>
            <w:tcW w:w="1234" w:type="dxa"/>
          </w:tcPr>
          <w:p w14:paraId="355964B1" w14:textId="77777777" w:rsidR="004472AF" w:rsidRDefault="00705393">
            <w:pPr>
              <w:jc w:val="center"/>
            </w:pPr>
            <w:r>
              <w:rPr>
                <w:b/>
              </w:rPr>
              <w:t>局数</w:t>
            </w:r>
          </w:p>
        </w:tc>
        <w:tc>
          <w:tcPr>
            <w:tcW w:w="1234" w:type="dxa"/>
          </w:tcPr>
          <w:p w14:paraId="4178A96D" w14:textId="77777777" w:rsidR="004472AF" w:rsidRDefault="00705393">
            <w:pPr>
              <w:jc w:val="center"/>
            </w:pPr>
            <w:r>
              <w:rPr>
                <w:b/>
              </w:rPr>
              <w:t>得点</w:t>
            </w:r>
          </w:p>
        </w:tc>
        <w:tc>
          <w:tcPr>
            <w:tcW w:w="1234" w:type="dxa"/>
          </w:tcPr>
          <w:p w14:paraId="4D088D3E" w14:textId="77777777" w:rsidR="004472AF" w:rsidRDefault="00705393">
            <w:pPr>
              <w:jc w:val="center"/>
            </w:pPr>
            <w:r>
              <w:rPr>
                <w:b/>
              </w:rPr>
              <w:t>マルチ</w:t>
            </w:r>
          </w:p>
        </w:tc>
        <w:tc>
          <w:tcPr>
            <w:tcW w:w="1234" w:type="dxa"/>
          </w:tcPr>
          <w:p w14:paraId="5C1F6AC6" w14:textId="77777777" w:rsidR="004472AF" w:rsidRDefault="00705393">
            <w:pPr>
              <w:jc w:val="center"/>
            </w:pPr>
            <w:r>
              <w:rPr>
                <w:b/>
              </w:rPr>
              <w:t>総得点</w:t>
            </w:r>
          </w:p>
        </w:tc>
      </w:tr>
      <w:tr w:rsidR="004472AF" w14:paraId="194D1C30" w14:textId="77777777">
        <w:tc>
          <w:tcPr>
            <w:tcW w:w="1234" w:type="dxa"/>
          </w:tcPr>
          <w:p w14:paraId="67018E52" w14:textId="77777777" w:rsidR="004472AF" w:rsidRDefault="00705393">
            <w:pPr>
              <w:jc w:val="center"/>
            </w:pPr>
            <w:r>
              <w:t>◯</w:t>
            </w:r>
          </w:p>
        </w:tc>
        <w:tc>
          <w:tcPr>
            <w:tcW w:w="1234" w:type="dxa"/>
          </w:tcPr>
          <w:p w14:paraId="41BDCAB6" w14:textId="77777777" w:rsidR="004472AF" w:rsidRDefault="00705393">
            <w:pPr>
              <w:jc w:val="center"/>
            </w:pPr>
            <w:r>
              <w:t>1</w:t>
            </w:r>
          </w:p>
        </w:tc>
        <w:tc>
          <w:tcPr>
            <w:tcW w:w="1234" w:type="dxa"/>
          </w:tcPr>
          <w:p w14:paraId="291689AD" w14:textId="77777777" w:rsidR="004472AF" w:rsidRDefault="00705393">
            <w:r>
              <w:t>JE1PMQ</w:t>
            </w:r>
          </w:p>
        </w:tc>
        <w:tc>
          <w:tcPr>
            <w:tcW w:w="1234" w:type="dxa"/>
          </w:tcPr>
          <w:p w14:paraId="60AC785A" w14:textId="77777777" w:rsidR="004472AF" w:rsidRDefault="00705393">
            <w:pPr>
              <w:jc w:val="right"/>
            </w:pPr>
            <w:r>
              <w:t>4</w:t>
            </w:r>
          </w:p>
        </w:tc>
        <w:tc>
          <w:tcPr>
            <w:tcW w:w="1234" w:type="dxa"/>
          </w:tcPr>
          <w:p w14:paraId="539211F9" w14:textId="77777777" w:rsidR="004472AF" w:rsidRDefault="00705393">
            <w:pPr>
              <w:jc w:val="right"/>
            </w:pPr>
            <w:r>
              <w:t>22</w:t>
            </w:r>
          </w:p>
        </w:tc>
        <w:tc>
          <w:tcPr>
            <w:tcW w:w="1234" w:type="dxa"/>
          </w:tcPr>
          <w:p w14:paraId="25C87246" w14:textId="77777777" w:rsidR="004472AF" w:rsidRDefault="00705393">
            <w:pPr>
              <w:jc w:val="right"/>
            </w:pPr>
            <w:r>
              <w:t>3</w:t>
            </w:r>
          </w:p>
        </w:tc>
        <w:tc>
          <w:tcPr>
            <w:tcW w:w="1234" w:type="dxa"/>
          </w:tcPr>
          <w:p w14:paraId="15D4A1BA" w14:textId="77777777" w:rsidR="004472AF" w:rsidRDefault="00705393">
            <w:pPr>
              <w:jc w:val="right"/>
            </w:pPr>
            <w:r>
              <w:t>66</w:t>
            </w:r>
          </w:p>
        </w:tc>
      </w:tr>
      <w:tr w:rsidR="004472AF" w14:paraId="50016738" w14:textId="77777777">
        <w:tc>
          <w:tcPr>
            <w:tcW w:w="1234" w:type="dxa"/>
          </w:tcPr>
          <w:p w14:paraId="3E3F1915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15B20496" w14:textId="77777777" w:rsidR="004472AF" w:rsidRDefault="00705393">
            <w:pPr>
              <w:jc w:val="center"/>
            </w:pPr>
            <w:r>
              <w:t>2</w:t>
            </w:r>
          </w:p>
        </w:tc>
        <w:tc>
          <w:tcPr>
            <w:tcW w:w="1234" w:type="dxa"/>
          </w:tcPr>
          <w:p w14:paraId="6966ACAE" w14:textId="77777777" w:rsidR="004472AF" w:rsidRDefault="00705393">
            <w:r>
              <w:t>JF2ERH</w:t>
            </w:r>
          </w:p>
        </w:tc>
        <w:tc>
          <w:tcPr>
            <w:tcW w:w="1234" w:type="dxa"/>
          </w:tcPr>
          <w:p w14:paraId="22FB8646" w14:textId="77777777" w:rsidR="004472AF" w:rsidRDefault="00705393">
            <w:pPr>
              <w:jc w:val="right"/>
            </w:pPr>
            <w:r>
              <w:t>1</w:t>
            </w:r>
          </w:p>
        </w:tc>
        <w:tc>
          <w:tcPr>
            <w:tcW w:w="1234" w:type="dxa"/>
          </w:tcPr>
          <w:p w14:paraId="265AF6F6" w14:textId="77777777" w:rsidR="004472AF" w:rsidRDefault="00705393">
            <w:pPr>
              <w:jc w:val="right"/>
            </w:pPr>
            <w:r>
              <w:t>5</w:t>
            </w:r>
          </w:p>
        </w:tc>
        <w:tc>
          <w:tcPr>
            <w:tcW w:w="1234" w:type="dxa"/>
          </w:tcPr>
          <w:p w14:paraId="0AC0F271" w14:textId="77777777" w:rsidR="004472AF" w:rsidRDefault="00705393">
            <w:pPr>
              <w:jc w:val="right"/>
            </w:pPr>
            <w:r>
              <w:t>1</w:t>
            </w:r>
          </w:p>
        </w:tc>
        <w:tc>
          <w:tcPr>
            <w:tcW w:w="1234" w:type="dxa"/>
          </w:tcPr>
          <w:p w14:paraId="27219FEF" w14:textId="77777777" w:rsidR="004472AF" w:rsidRDefault="00705393">
            <w:pPr>
              <w:jc w:val="right"/>
            </w:pPr>
            <w:r>
              <w:t>5</w:t>
            </w:r>
          </w:p>
        </w:tc>
      </w:tr>
    </w:tbl>
    <w:p w14:paraId="60E1AF8D" w14:textId="77777777" w:rsidR="004472AF" w:rsidRDefault="004472AF"/>
    <w:p w14:paraId="4D1896C1" w14:textId="77777777" w:rsidR="004472AF" w:rsidRDefault="00705393">
      <w:r>
        <w:rPr>
          <w:b/>
        </w:rPr>
        <w:t>ｼﾝｸﾞﾙｵﾍﾟﾚｰﾀｰ</w:t>
      </w:r>
      <w:r>
        <w:rPr>
          <w:b/>
        </w:rPr>
        <w:t xml:space="preserve"> 3.5MHz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 w:rsidR="004472AF" w14:paraId="0001BD0A" w14:textId="77777777">
        <w:tc>
          <w:tcPr>
            <w:tcW w:w="1234" w:type="dxa"/>
          </w:tcPr>
          <w:p w14:paraId="435C3E7C" w14:textId="77777777" w:rsidR="004472AF" w:rsidRDefault="00705393">
            <w:pPr>
              <w:jc w:val="center"/>
            </w:pPr>
            <w:r>
              <w:rPr>
                <w:b/>
              </w:rPr>
              <w:t>入賞</w:t>
            </w:r>
          </w:p>
        </w:tc>
        <w:tc>
          <w:tcPr>
            <w:tcW w:w="1234" w:type="dxa"/>
          </w:tcPr>
          <w:p w14:paraId="44D5E2C1" w14:textId="77777777" w:rsidR="004472AF" w:rsidRDefault="00705393">
            <w:pPr>
              <w:jc w:val="center"/>
            </w:pPr>
            <w:r>
              <w:rPr>
                <w:b/>
              </w:rPr>
              <w:t>順位</w:t>
            </w:r>
          </w:p>
        </w:tc>
        <w:tc>
          <w:tcPr>
            <w:tcW w:w="1234" w:type="dxa"/>
          </w:tcPr>
          <w:p w14:paraId="5C68D96F" w14:textId="77777777" w:rsidR="004472AF" w:rsidRDefault="00705393">
            <w:pPr>
              <w:jc w:val="center"/>
            </w:pPr>
            <w:r>
              <w:rPr>
                <w:b/>
              </w:rPr>
              <w:t>呼出符号</w:t>
            </w:r>
          </w:p>
        </w:tc>
        <w:tc>
          <w:tcPr>
            <w:tcW w:w="1234" w:type="dxa"/>
          </w:tcPr>
          <w:p w14:paraId="3D6A5090" w14:textId="77777777" w:rsidR="004472AF" w:rsidRDefault="00705393">
            <w:pPr>
              <w:jc w:val="center"/>
            </w:pPr>
            <w:r>
              <w:rPr>
                <w:b/>
              </w:rPr>
              <w:t>局数</w:t>
            </w:r>
          </w:p>
        </w:tc>
        <w:tc>
          <w:tcPr>
            <w:tcW w:w="1234" w:type="dxa"/>
          </w:tcPr>
          <w:p w14:paraId="32A18AF7" w14:textId="77777777" w:rsidR="004472AF" w:rsidRDefault="00705393">
            <w:pPr>
              <w:jc w:val="center"/>
            </w:pPr>
            <w:r>
              <w:rPr>
                <w:b/>
              </w:rPr>
              <w:t>得点</w:t>
            </w:r>
          </w:p>
        </w:tc>
        <w:tc>
          <w:tcPr>
            <w:tcW w:w="1234" w:type="dxa"/>
          </w:tcPr>
          <w:p w14:paraId="7A5CF9B9" w14:textId="77777777" w:rsidR="004472AF" w:rsidRDefault="00705393">
            <w:pPr>
              <w:jc w:val="center"/>
            </w:pPr>
            <w:r>
              <w:rPr>
                <w:b/>
              </w:rPr>
              <w:t>マルチ</w:t>
            </w:r>
          </w:p>
        </w:tc>
        <w:tc>
          <w:tcPr>
            <w:tcW w:w="1234" w:type="dxa"/>
          </w:tcPr>
          <w:p w14:paraId="5BE51FCC" w14:textId="77777777" w:rsidR="004472AF" w:rsidRDefault="00705393">
            <w:pPr>
              <w:jc w:val="center"/>
            </w:pPr>
            <w:r>
              <w:rPr>
                <w:b/>
              </w:rPr>
              <w:t>総得点</w:t>
            </w:r>
          </w:p>
        </w:tc>
      </w:tr>
      <w:tr w:rsidR="004472AF" w14:paraId="5050EEEE" w14:textId="77777777">
        <w:tc>
          <w:tcPr>
            <w:tcW w:w="1234" w:type="dxa"/>
          </w:tcPr>
          <w:p w14:paraId="5DBDD9A2" w14:textId="77777777" w:rsidR="004472AF" w:rsidRDefault="00705393">
            <w:pPr>
              <w:jc w:val="center"/>
            </w:pPr>
            <w:r>
              <w:t>◯</w:t>
            </w:r>
          </w:p>
        </w:tc>
        <w:tc>
          <w:tcPr>
            <w:tcW w:w="1234" w:type="dxa"/>
          </w:tcPr>
          <w:p w14:paraId="5753141D" w14:textId="77777777" w:rsidR="004472AF" w:rsidRDefault="00705393">
            <w:pPr>
              <w:jc w:val="center"/>
            </w:pPr>
            <w:r>
              <w:t>1</w:t>
            </w:r>
          </w:p>
        </w:tc>
        <w:tc>
          <w:tcPr>
            <w:tcW w:w="1234" w:type="dxa"/>
          </w:tcPr>
          <w:p w14:paraId="29377254" w14:textId="77777777" w:rsidR="004472AF" w:rsidRDefault="00705393">
            <w:r>
              <w:t>JI7FBM</w:t>
            </w:r>
          </w:p>
        </w:tc>
        <w:tc>
          <w:tcPr>
            <w:tcW w:w="1234" w:type="dxa"/>
          </w:tcPr>
          <w:p w14:paraId="4F29D988" w14:textId="77777777" w:rsidR="004472AF" w:rsidRDefault="00705393">
            <w:pPr>
              <w:jc w:val="right"/>
            </w:pPr>
            <w:r>
              <w:t>12</w:t>
            </w:r>
          </w:p>
        </w:tc>
        <w:tc>
          <w:tcPr>
            <w:tcW w:w="1234" w:type="dxa"/>
          </w:tcPr>
          <w:p w14:paraId="138B0828" w14:textId="77777777" w:rsidR="004472AF" w:rsidRDefault="00705393">
            <w:pPr>
              <w:jc w:val="right"/>
            </w:pPr>
            <w:r>
              <w:t>72</w:t>
            </w:r>
          </w:p>
        </w:tc>
        <w:tc>
          <w:tcPr>
            <w:tcW w:w="1234" w:type="dxa"/>
          </w:tcPr>
          <w:p w14:paraId="57C4A086" w14:textId="77777777" w:rsidR="004472AF" w:rsidRDefault="00705393">
            <w:pPr>
              <w:jc w:val="right"/>
            </w:pPr>
            <w:r>
              <w:t>7</w:t>
            </w:r>
          </w:p>
        </w:tc>
        <w:tc>
          <w:tcPr>
            <w:tcW w:w="1234" w:type="dxa"/>
          </w:tcPr>
          <w:p w14:paraId="2D4F2526" w14:textId="77777777" w:rsidR="004472AF" w:rsidRDefault="00705393">
            <w:pPr>
              <w:jc w:val="right"/>
            </w:pPr>
            <w:r>
              <w:t>504</w:t>
            </w:r>
          </w:p>
        </w:tc>
      </w:tr>
      <w:tr w:rsidR="004472AF" w14:paraId="2C199B31" w14:textId="77777777">
        <w:tc>
          <w:tcPr>
            <w:tcW w:w="1234" w:type="dxa"/>
          </w:tcPr>
          <w:p w14:paraId="4BEB0F48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13B60970" w14:textId="77777777" w:rsidR="004472AF" w:rsidRDefault="00705393">
            <w:pPr>
              <w:jc w:val="center"/>
            </w:pPr>
            <w:r>
              <w:t>2</w:t>
            </w:r>
          </w:p>
        </w:tc>
        <w:tc>
          <w:tcPr>
            <w:tcW w:w="1234" w:type="dxa"/>
          </w:tcPr>
          <w:p w14:paraId="4994BDB7" w14:textId="77777777" w:rsidR="004472AF" w:rsidRDefault="00705393">
            <w:r>
              <w:t>JH7PSL</w:t>
            </w:r>
          </w:p>
        </w:tc>
        <w:tc>
          <w:tcPr>
            <w:tcW w:w="1234" w:type="dxa"/>
          </w:tcPr>
          <w:p w14:paraId="6A3EFFE0" w14:textId="77777777" w:rsidR="004472AF" w:rsidRDefault="00705393">
            <w:pPr>
              <w:jc w:val="right"/>
            </w:pPr>
            <w:r>
              <w:t>11</w:t>
            </w:r>
          </w:p>
        </w:tc>
        <w:tc>
          <w:tcPr>
            <w:tcW w:w="1234" w:type="dxa"/>
          </w:tcPr>
          <w:p w14:paraId="0DEB31E2" w14:textId="77777777" w:rsidR="004472AF" w:rsidRDefault="00705393">
            <w:pPr>
              <w:jc w:val="right"/>
            </w:pPr>
            <w:r>
              <w:t>67</w:t>
            </w:r>
          </w:p>
        </w:tc>
        <w:tc>
          <w:tcPr>
            <w:tcW w:w="1234" w:type="dxa"/>
          </w:tcPr>
          <w:p w14:paraId="12E56819" w14:textId="77777777" w:rsidR="004472AF" w:rsidRDefault="00705393">
            <w:pPr>
              <w:jc w:val="right"/>
            </w:pPr>
            <w:r>
              <w:t>6</w:t>
            </w:r>
          </w:p>
        </w:tc>
        <w:tc>
          <w:tcPr>
            <w:tcW w:w="1234" w:type="dxa"/>
          </w:tcPr>
          <w:p w14:paraId="05D73504" w14:textId="77777777" w:rsidR="004472AF" w:rsidRDefault="00705393">
            <w:pPr>
              <w:jc w:val="right"/>
            </w:pPr>
            <w:r>
              <w:t>402</w:t>
            </w:r>
          </w:p>
        </w:tc>
      </w:tr>
      <w:tr w:rsidR="004472AF" w14:paraId="5015B76E" w14:textId="77777777">
        <w:tc>
          <w:tcPr>
            <w:tcW w:w="1234" w:type="dxa"/>
          </w:tcPr>
          <w:p w14:paraId="6D637E3D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1CEEE964" w14:textId="77777777" w:rsidR="004472AF" w:rsidRDefault="00705393">
            <w:pPr>
              <w:jc w:val="center"/>
            </w:pPr>
            <w:r>
              <w:t>3</w:t>
            </w:r>
          </w:p>
        </w:tc>
        <w:tc>
          <w:tcPr>
            <w:tcW w:w="1234" w:type="dxa"/>
          </w:tcPr>
          <w:p w14:paraId="147C654B" w14:textId="77777777" w:rsidR="004472AF" w:rsidRDefault="00705393">
            <w:r>
              <w:t>JA3QG</w:t>
            </w:r>
          </w:p>
        </w:tc>
        <w:tc>
          <w:tcPr>
            <w:tcW w:w="1234" w:type="dxa"/>
          </w:tcPr>
          <w:p w14:paraId="0346980F" w14:textId="77777777" w:rsidR="004472AF" w:rsidRDefault="00705393">
            <w:pPr>
              <w:jc w:val="right"/>
            </w:pPr>
            <w:r>
              <w:t>10</w:t>
            </w:r>
          </w:p>
        </w:tc>
        <w:tc>
          <w:tcPr>
            <w:tcW w:w="1234" w:type="dxa"/>
          </w:tcPr>
          <w:p w14:paraId="46443890" w14:textId="77777777" w:rsidR="004472AF" w:rsidRDefault="00705393">
            <w:pPr>
              <w:jc w:val="right"/>
            </w:pPr>
            <w:r>
              <w:t>62</w:t>
            </w:r>
          </w:p>
        </w:tc>
        <w:tc>
          <w:tcPr>
            <w:tcW w:w="1234" w:type="dxa"/>
          </w:tcPr>
          <w:p w14:paraId="423AC03C" w14:textId="77777777" w:rsidR="004472AF" w:rsidRDefault="00705393">
            <w:pPr>
              <w:jc w:val="right"/>
            </w:pPr>
            <w:r>
              <w:t>6</w:t>
            </w:r>
          </w:p>
        </w:tc>
        <w:tc>
          <w:tcPr>
            <w:tcW w:w="1234" w:type="dxa"/>
          </w:tcPr>
          <w:p w14:paraId="62ED990F" w14:textId="77777777" w:rsidR="004472AF" w:rsidRDefault="00705393">
            <w:pPr>
              <w:jc w:val="right"/>
            </w:pPr>
            <w:r>
              <w:t>372</w:t>
            </w:r>
          </w:p>
        </w:tc>
      </w:tr>
      <w:tr w:rsidR="004472AF" w14:paraId="09219735" w14:textId="77777777">
        <w:tc>
          <w:tcPr>
            <w:tcW w:w="1234" w:type="dxa"/>
          </w:tcPr>
          <w:p w14:paraId="6C2ACEC6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414B7DA3" w14:textId="77777777" w:rsidR="004472AF" w:rsidRDefault="00705393">
            <w:pPr>
              <w:jc w:val="center"/>
            </w:pPr>
            <w:r>
              <w:t>3</w:t>
            </w:r>
          </w:p>
        </w:tc>
        <w:tc>
          <w:tcPr>
            <w:tcW w:w="1234" w:type="dxa"/>
          </w:tcPr>
          <w:p w14:paraId="081FABDD" w14:textId="77777777" w:rsidR="004472AF" w:rsidRDefault="00705393">
            <w:r>
              <w:t>JA9OAA</w:t>
            </w:r>
          </w:p>
        </w:tc>
        <w:tc>
          <w:tcPr>
            <w:tcW w:w="1234" w:type="dxa"/>
          </w:tcPr>
          <w:p w14:paraId="4210E200" w14:textId="77777777" w:rsidR="004472AF" w:rsidRDefault="00705393">
            <w:pPr>
              <w:jc w:val="right"/>
            </w:pPr>
            <w:r>
              <w:t>10</w:t>
            </w:r>
          </w:p>
        </w:tc>
        <w:tc>
          <w:tcPr>
            <w:tcW w:w="1234" w:type="dxa"/>
          </w:tcPr>
          <w:p w14:paraId="1CBAF3FE" w14:textId="77777777" w:rsidR="004472AF" w:rsidRDefault="00705393">
            <w:pPr>
              <w:jc w:val="right"/>
            </w:pPr>
            <w:r>
              <w:t>62</w:t>
            </w:r>
          </w:p>
        </w:tc>
        <w:tc>
          <w:tcPr>
            <w:tcW w:w="1234" w:type="dxa"/>
          </w:tcPr>
          <w:p w14:paraId="4B2F1085" w14:textId="77777777" w:rsidR="004472AF" w:rsidRDefault="00705393">
            <w:pPr>
              <w:jc w:val="right"/>
            </w:pPr>
            <w:r>
              <w:t>6</w:t>
            </w:r>
          </w:p>
        </w:tc>
        <w:tc>
          <w:tcPr>
            <w:tcW w:w="1234" w:type="dxa"/>
          </w:tcPr>
          <w:p w14:paraId="67998F76" w14:textId="77777777" w:rsidR="004472AF" w:rsidRDefault="00705393">
            <w:pPr>
              <w:jc w:val="right"/>
            </w:pPr>
            <w:r>
              <w:t>372</w:t>
            </w:r>
          </w:p>
        </w:tc>
      </w:tr>
      <w:tr w:rsidR="004472AF" w14:paraId="4694B90F" w14:textId="77777777">
        <w:tc>
          <w:tcPr>
            <w:tcW w:w="1234" w:type="dxa"/>
          </w:tcPr>
          <w:p w14:paraId="68B290F6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25701CDD" w14:textId="77777777" w:rsidR="004472AF" w:rsidRDefault="00705393">
            <w:pPr>
              <w:jc w:val="center"/>
            </w:pPr>
            <w:r>
              <w:t>5</w:t>
            </w:r>
          </w:p>
        </w:tc>
        <w:tc>
          <w:tcPr>
            <w:tcW w:w="1234" w:type="dxa"/>
          </w:tcPr>
          <w:p w14:paraId="5910088D" w14:textId="77777777" w:rsidR="004472AF" w:rsidRDefault="00705393">
            <w:r>
              <w:t>JA0IBM/6</w:t>
            </w:r>
          </w:p>
        </w:tc>
        <w:tc>
          <w:tcPr>
            <w:tcW w:w="1234" w:type="dxa"/>
          </w:tcPr>
          <w:p w14:paraId="5724E0E3" w14:textId="77777777" w:rsidR="004472AF" w:rsidRDefault="00705393">
            <w:pPr>
              <w:jc w:val="right"/>
            </w:pPr>
            <w:r>
              <w:t>7</w:t>
            </w:r>
          </w:p>
        </w:tc>
        <w:tc>
          <w:tcPr>
            <w:tcW w:w="1234" w:type="dxa"/>
          </w:tcPr>
          <w:p w14:paraId="3CD4523C" w14:textId="77777777" w:rsidR="004472AF" w:rsidRDefault="00705393">
            <w:pPr>
              <w:jc w:val="right"/>
            </w:pPr>
            <w:r>
              <w:t>42</w:t>
            </w:r>
          </w:p>
        </w:tc>
        <w:tc>
          <w:tcPr>
            <w:tcW w:w="1234" w:type="dxa"/>
          </w:tcPr>
          <w:p w14:paraId="3863A59C" w14:textId="77777777" w:rsidR="004472AF" w:rsidRDefault="00705393">
            <w:pPr>
              <w:jc w:val="right"/>
            </w:pPr>
            <w:r>
              <w:t>5</w:t>
            </w:r>
          </w:p>
        </w:tc>
        <w:tc>
          <w:tcPr>
            <w:tcW w:w="1234" w:type="dxa"/>
          </w:tcPr>
          <w:p w14:paraId="61D51508" w14:textId="77777777" w:rsidR="004472AF" w:rsidRDefault="00705393">
            <w:pPr>
              <w:jc w:val="right"/>
            </w:pPr>
            <w:r>
              <w:t>210</w:t>
            </w:r>
          </w:p>
        </w:tc>
      </w:tr>
      <w:tr w:rsidR="004472AF" w14:paraId="238B4E7B" w14:textId="77777777">
        <w:tc>
          <w:tcPr>
            <w:tcW w:w="1234" w:type="dxa"/>
          </w:tcPr>
          <w:p w14:paraId="528C5688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6CE07054" w14:textId="77777777" w:rsidR="004472AF" w:rsidRDefault="00705393">
            <w:pPr>
              <w:jc w:val="center"/>
            </w:pPr>
            <w:r>
              <w:t>5</w:t>
            </w:r>
          </w:p>
        </w:tc>
        <w:tc>
          <w:tcPr>
            <w:tcW w:w="1234" w:type="dxa"/>
          </w:tcPr>
          <w:p w14:paraId="794226F2" w14:textId="77777777" w:rsidR="004472AF" w:rsidRDefault="00705393">
            <w:r>
              <w:t>JL1UTS</w:t>
            </w:r>
          </w:p>
        </w:tc>
        <w:tc>
          <w:tcPr>
            <w:tcW w:w="1234" w:type="dxa"/>
          </w:tcPr>
          <w:p w14:paraId="79DD096C" w14:textId="77777777" w:rsidR="004472AF" w:rsidRDefault="00705393">
            <w:pPr>
              <w:jc w:val="right"/>
            </w:pPr>
            <w:r>
              <w:t>7</w:t>
            </w:r>
          </w:p>
        </w:tc>
        <w:tc>
          <w:tcPr>
            <w:tcW w:w="1234" w:type="dxa"/>
          </w:tcPr>
          <w:p w14:paraId="2FBF69A6" w14:textId="77777777" w:rsidR="004472AF" w:rsidRDefault="00705393">
            <w:pPr>
              <w:jc w:val="right"/>
            </w:pPr>
            <w:r>
              <w:t>42</w:t>
            </w:r>
          </w:p>
        </w:tc>
        <w:tc>
          <w:tcPr>
            <w:tcW w:w="1234" w:type="dxa"/>
          </w:tcPr>
          <w:p w14:paraId="5D44D10E" w14:textId="77777777" w:rsidR="004472AF" w:rsidRDefault="00705393">
            <w:pPr>
              <w:jc w:val="right"/>
            </w:pPr>
            <w:r>
              <w:t>5</w:t>
            </w:r>
          </w:p>
        </w:tc>
        <w:tc>
          <w:tcPr>
            <w:tcW w:w="1234" w:type="dxa"/>
          </w:tcPr>
          <w:p w14:paraId="3414F86D" w14:textId="77777777" w:rsidR="004472AF" w:rsidRDefault="00705393">
            <w:pPr>
              <w:jc w:val="right"/>
            </w:pPr>
            <w:r>
              <w:t>210</w:t>
            </w:r>
          </w:p>
        </w:tc>
      </w:tr>
      <w:tr w:rsidR="004472AF" w14:paraId="24F592DC" w14:textId="77777777">
        <w:tc>
          <w:tcPr>
            <w:tcW w:w="1234" w:type="dxa"/>
          </w:tcPr>
          <w:p w14:paraId="324E9934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0C58358A" w14:textId="77777777" w:rsidR="004472AF" w:rsidRDefault="00705393">
            <w:pPr>
              <w:jc w:val="center"/>
            </w:pPr>
            <w:r>
              <w:t>7</w:t>
            </w:r>
          </w:p>
        </w:tc>
        <w:tc>
          <w:tcPr>
            <w:tcW w:w="1234" w:type="dxa"/>
          </w:tcPr>
          <w:p w14:paraId="2F0A93D9" w14:textId="77777777" w:rsidR="004472AF" w:rsidRDefault="00705393">
            <w:r>
              <w:t>JG2KGS</w:t>
            </w:r>
          </w:p>
        </w:tc>
        <w:tc>
          <w:tcPr>
            <w:tcW w:w="1234" w:type="dxa"/>
          </w:tcPr>
          <w:p w14:paraId="43D6C5D2" w14:textId="77777777" w:rsidR="004472AF" w:rsidRDefault="00705393">
            <w:pPr>
              <w:jc w:val="right"/>
            </w:pPr>
            <w:r>
              <w:t>3</w:t>
            </w:r>
          </w:p>
        </w:tc>
        <w:tc>
          <w:tcPr>
            <w:tcW w:w="1234" w:type="dxa"/>
          </w:tcPr>
          <w:p w14:paraId="216FE8E6" w14:textId="77777777" w:rsidR="004472AF" w:rsidRDefault="00705393">
            <w:pPr>
              <w:jc w:val="right"/>
            </w:pPr>
            <w:r>
              <w:t>18</w:t>
            </w:r>
          </w:p>
        </w:tc>
        <w:tc>
          <w:tcPr>
            <w:tcW w:w="1234" w:type="dxa"/>
          </w:tcPr>
          <w:p w14:paraId="5D4690B3" w14:textId="77777777" w:rsidR="004472AF" w:rsidRDefault="00705393">
            <w:pPr>
              <w:jc w:val="right"/>
            </w:pPr>
            <w:r>
              <w:t>3</w:t>
            </w:r>
          </w:p>
        </w:tc>
        <w:tc>
          <w:tcPr>
            <w:tcW w:w="1234" w:type="dxa"/>
          </w:tcPr>
          <w:p w14:paraId="772A185D" w14:textId="77777777" w:rsidR="004472AF" w:rsidRDefault="00705393">
            <w:pPr>
              <w:jc w:val="right"/>
            </w:pPr>
            <w:r>
              <w:t>54</w:t>
            </w:r>
          </w:p>
        </w:tc>
      </w:tr>
    </w:tbl>
    <w:p w14:paraId="7C0FCB20" w14:textId="77777777" w:rsidR="004472AF" w:rsidRDefault="004472AF"/>
    <w:p w14:paraId="04F0763A" w14:textId="77777777" w:rsidR="004472AF" w:rsidRDefault="00705393">
      <w:r>
        <w:rPr>
          <w:b/>
        </w:rPr>
        <w:lastRenderedPageBreak/>
        <w:t>ｼﾝｸﾞﾙｵﾍﾟﾚｰﾀｰ</w:t>
      </w:r>
      <w:r>
        <w:rPr>
          <w:b/>
        </w:rPr>
        <w:t xml:space="preserve"> </w:t>
      </w:r>
      <w:r>
        <w:rPr>
          <w:b/>
        </w:rPr>
        <w:t>７</w:t>
      </w:r>
      <w:r>
        <w:rPr>
          <w:b/>
        </w:rPr>
        <w:t>MHz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234"/>
        <w:gridCol w:w="1234"/>
        <w:gridCol w:w="1285"/>
        <w:gridCol w:w="1234"/>
        <w:gridCol w:w="1234"/>
        <w:gridCol w:w="1234"/>
        <w:gridCol w:w="1234"/>
      </w:tblGrid>
      <w:tr w:rsidR="004472AF" w14:paraId="30A491A1" w14:textId="77777777">
        <w:tc>
          <w:tcPr>
            <w:tcW w:w="1234" w:type="dxa"/>
          </w:tcPr>
          <w:p w14:paraId="17F43C41" w14:textId="77777777" w:rsidR="004472AF" w:rsidRDefault="00705393">
            <w:pPr>
              <w:jc w:val="center"/>
            </w:pPr>
            <w:r>
              <w:rPr>
                <w:b/>
              </w:rPr>
              <w:t>入賞</w:t>
            </w:r>
          </w:p>
        </w:tc>
        <w:tc>
          <w:tcPr>
            <w:tcW w:w="1234" w:type="dxa"/>
          </w:tcPr>
          <w:p w14:paraId="0FB85166" w14:textId="77777777" w:rsidR="004472AF" w:rsidRDefault="00705393">
            <w:pPr>
              <w:jc w:val="center"/>
            </w:pPr>
            <w:r>
              <w:rPr>
                <w:b/>
              </w:rPr>
              <w:t>順位</w:t>
            </w:r>
          </w:p>
        </w:tc>
        <w:tc>
          <w:tcPr>
            <w:tcW w:w="1234" w:type="dxa"/>
          </w:tcPr>
          <w:p w14:paraId="2D1769FB" w14:textId="77777777" w:rsidR="004472AF" w:rsidRDefault="00705393">
            <w:pPr>
              <w:jc w:val="center"/>
            </w:pPr>
            <w:r>
              <w:rPr>
                <w:b/>
              </w:rPr>
              <w:t>呼出符号</w:t>
            </w:r>
          </w:p>
        </w:tc>
        <w:tc>
          <w:tcPr>
            <w:tcW w:w="1234" w:type="dxa"/>
          </w:tcPr>
          <w:p w14:paraId="7649974D" w14:textId="77777777" w:rsidR="004472AF" w:rsidRDefault="00705393">
            <w:pPr>
              <w:jc w:val="center"/>
            </w:pPr>
            <w:r>
              <w:rPr>
                <w:b/>
              </w:rPr>
              <w:t>局数</w:t>
            </w:r>
          </w:p>
        </w:tc>
        <w:tc>
          <w:tcPr>
            <w:tcW w:w="1234" w:type="dxa"/>
          </w:tcPr>
          <w:p w14:paraId="003E4C01" w14:textId="77777777" w:rsidR="004472AF" w:rsidRDefault="00705393">
            <w:pPr>
              <w:jc w:val="center"/>
            </w:pPr>
            <w:r>
              <w:rPr>
                <w:b/>
              </w:rPr>
              <w:t>得点</w:t>
            </w:r>
          </w:p>
        </w:tc>
        <w:tc>
          <w:tcPr>
            <w:tcW w:w="1234" w:type="dxa"/>
          </w:tcPr>
          <w:p w14:paraId="70F66C8C" w14:textId="77777777" w:rsidR="004472AF" w:rsidRDefault="00705393">
            <w:pPr>
              <w:jc w:val="center"/>
            </w:pPr>
            <w:r>
              <w:rPr>
                <w:b/>
              </w:rPr>
              <w:t>マルチ</w:t>
            </w:r>
          </w:p>
        </w:tc>
        <w:tc>
          <w:tcPr>
            <w:tcW w:w="1234" w:type="dxa"/>
          </w:tcPr>
          <w:p w14:paraId="38AF1AD1" w14:textId="77777777" w:rsidR="004472AF" w:rsidRDefault="00705393">
            <w:pPr>
              <w:jc w:val="center"/>
            </w:pPr>
            <w:r>
              <w:rPr>
                <w:b/>
              </w:rPr>
              <w:t>総得点</w:t>
            </w:r>
          </w:p>
        </w:tc>
      </w:tr>
      <w:tr w:rsidR="004472AF" w14:paraId="150CD164" w14:textId="77777777">
        <w:tc>
          <w:tcPr>
            <w:tcW w:w="1234" w:type="dxa"/>
          </w:tcPr>
          <w:p w14:paraId="34738ED4" w14:textId="77777777" w:rsidR="004472AF" w:rsidRDefault="00705393">
            <w:pPr>
              <w:jc w:val="center"/>
            </w:pPr>
            <w:r>
              <w:t>◯</w:t>
            </w:r>
          </w:p>
        </w:tc>
        <w:tc>
          <w:tcPr>
            <w:tcW w:w="1234" w:type="dxa"/>
          </w:tcPr>
          <w:p w14:paraId="503B1D7A" w14:textId="77777777" w:rsidR="004472AF" w:rsidRDefault="00705393">
            <w:pPr>
              <w:jc w:val="center"/>
            </w:pPr>
            <w:r>
              <w:t>1</w:t>
            </w:r>
          </w:p>
        </w:tc>
        <w:tc>
          <w:tcPr>
            <w:tcW w:w="1234" w:type="dxa"/>
          </w:tcPr>
          <w:p w14:paraId="06E6AF95" w14:textId="77777777" w:rsidR="004472AF" w:rsidRDefault="00705393">
            <w:r>
              <w:t>JS2GYN</w:t>
            </w:r>
          </w:p>
        </w:tc>
        <w:tc>
          <w:tcPr>
            <w:tcW w:w="1234" w:type="dxa"/>
          </w:tcPr>
          <w:p w14:paraId="5AEAADEF" w14:textId="77777777" w:rsidR="004472AF" w:rsidRDefault="00705393">
            <w:pPr>
              <w:jc w:val="right"/>
            </w:pPr>
            <w:r>
              <w:t>27</w:t>
            </w:r>
          </w:p>
        </w:tc>
        <w:tc>
          <w:tcPr>
            <w:tcW w:w="1234" w:type="dxa"/>
          </w:tcPr>
          <w:p w14:paraId="781F9C9C" w14:textId="77777777" w:rsidR="004472AF" w:rsidRDefault="00705393">
            <w:pPr>
              <w:jc w:val="right"/>
            </w:pPr>
            <w:r>
              <w:t>158</w:t>
            </w:r>
          </w:p>
        </w:tc>
        <w:tc>
          <w:tcPr>
            <w:tcW w:w="1234" w:type="dxa"/>
          </w:tcPr>
          <w:p w14:paraId="6FC8175D" w14:textId="77777777" w:rsidR="004472AF" w:rsidRDefault="00705393">
            <w:pPr>
              <w:jc w:val="right"/>
            </w:pPr>
            <w:r>
              <w:t>10</w:t>
            </w:r>
          </w:p>
        </w:tc>
        <w:tc>
          <w:tcPr>
            <w:tcW w:w="1234" w:type="dxa"/>
          </w:tcPr>
          <w:p w14:paraId="6A352D04" w14:textId="77777777" w:rsidR="004472AF" w:rsidRDefault="00705393">
            <w:pPr>
              <w:jc w:val="right"/>
            </w:pPr>
            <w:r>
              <w:t>1580</w:t>
            </w:r>
          </w:p>
        </w:tc>
      </w:tr>
      <w:tr w:rsidR="004472AF" w14:paraId="67C365A0" w14:textId="77777777">
        <w:tc>
          <w:tcPr>
            <w:tcW w:w="1234" w:type="dxa"/>
          </w:tcPr>
          <w:p w14:paraId="27C9A220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7D5D7352" w14:textId="77777777" w:rsidR="004472AF" w:rsidRDefault="00705393">
            <w:pPr>
              <w:jc w:val="center"/>
            </w:pPr>
            <w:r>
              <w:t>2</w:t>
            </w:r>
          </w:p>
        </w:tc>
        <w:tc>
          <w:tcPr>
            <w:tcW w:w="1234" w:type="dxa"/>
          </w:tcPr>
          <w:p w14:paraId="051E1EDB" w14:textId="77777777" w:rsidR="004472AF" w:rsidRDefault="00705393">
            <w:r>
              <w:t>JA2NGN</w:t>
            </w:r>
          </w:p>
        </w:tc>
        <w:tc>
          <w:tcPr>
            <w:tcW w:w="1234" w:type="dxa"/>
          </w:tcPr>
          <w:p w14:paraId="6F927A04" w14:textId="77777777" w:rsidR="004472AF" w:rsidRDefault="00705393">
            <w:pPr>
              <w:jc w:val="right"/>
            </w:pPr>
            <w:r>
              <w:t>11</w:t>
            </w:r>
          </w:p>
        </w:tc>
        <w:tc>
          <w:tcPr>
            <w:tcW w:w="1234" w:type="dxa"/>
          </w:tcPr>
          <w:p w14:paraId="615FF013" w14:textId="77777777" w:rsidR="004472AF" w:rsidRDefault="00705393">
            <w:pPr>
              <w:jc w:val="right"/>
            </w:pPr>
            <w:r>
              <w:t>63</w:t>
            </w:r>
          </w:p>
        </w:tc>
        <w:tc>
          <w:tcPr>
            <w:tcW w:w="1234" w:type="dxa"/>
          </w:tcPr>
          <w:p w14:paraId="3889F639" w14:textId="77777777" w:rsidR="004472AF" w:rsidRDefault="00705393">
            <w:pPr>
              <w:jc w:val="right"/>
            </w:pPr>
            <w:r>
              <w:t>5</w:t>
            </w:r>
          </w:p>
        </w:tc>
        <w:tc>
          <w:tcPr>
            <w:tcW w:w="1234" w:type="dxa"/>
          </w:tcPr>
          <w:p w14:paraId="1FB7C313" w14:textId="77777777" w:rsidR="004472AF" w:rsidRDefault="00705393">
            <w:pPr>
              <w:jc w:val="right"/>
            </w:pPr>
            <w:r>
              <w:t>315</w:t>
            </w:r>
          </w:p>
        </w:tc>
      </w:tr>
      <w:tr w:rsidR="004472AF" w14:paraId="32620A5D" w14:textId="77777777">
        <w:tc>
          <w:tcPr>
            <w:tcW w:w="1234" w:type="dxa"/>
          </w:tcPr>
          <w:p w14:paraId="4E1E8E08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053B99C2" w14:textId="77777777" w:rsidR="004472AF" w:rsidRDefault="00705393">
            <w:pPr>
              <w:jc w:val="center"/>
            </w:pPr>
            <w:r>
              <w:t>3</w:t>
            </w:r>
          </w:p>
        </w:tc>
        <w:tc>
          <w:tcPr>
            <w:tcW w:w="1234" w:type="dxa"/>
          </w:tcPr>
          <w:p w14:paraId="5A865A94" w14:textId="77777777" w:rsidR="004472AF" w:rsidRDefault="00705393">
            <w:r>
              <w:t>JN3ANO</w:t>
            </w:r>
          </w:p>
        </w:tc>
        <w:tc>
          <w:tcPr>
            <w:tcW w:w="1234" w:type="dxa"/>
          </w:tcPr>
          <w:p w14:paraId="6F4DB4F5" w14:textId="77777777" w:rsidR="004472AF" w:rsidRDefault="00705393">
            <w:pPr>
              <w:jc w:val="right"/>
            </w:pPr>
            <w:r>
              <w:t>6</w:t>
            </w:r>
          </w:p>
        </w:tc>
        <w:tc>
          <w:tcPr>
            <w:tcW w:w="1234" w:type="dxa"/>
          </w:tcPr>
          <w:p w14:paraId="13240900" w14:textId="77777777" w:rsidR="004472AF" w:rsidRDefault="00705393">
            <w:pPr>
              <w:jc w:val="right"/>
            </w:pPr>
            <w:r>
              <w:t>36</w:t>
            </w:r>
          </w:p>
        </w:tc>
        <w:tc>
          <w:tcPr>
            <w:tcW w:w="1234" w:type="dxa"/>
          </w:tcPr>
          <w:p w14:paraId="687A115A" w14:textId="77777777" w:rsidR="004472AF" w:rsidRDefault="00705393">
            <w:pPr>
              <w:jc w:val="right"/>
            </w:pPr>
            <w:r>
              <w:t>4</w:t>
            </w:r>
          </w:p>
        </w:tc>
        <w:tc>
          <w:tcPr>
            <w:tcW w:w="1234" w:type="dxa"/>
          </w:tcPr>
          <w:p w14:paraId="2DF8870F" w14:textId="77777777" w:rsidR="004472AF" w:rsidRDefault="00705393">
            <w:pPr>
              <w:jc w:val="right"/>
            </w:pPr>
            <w:r>
              <w:t>144</w:t>
            </w:r>
          </w:p>
        </w:tc>
      </w:tr>
      <w:tr w:rsidR="004472AF" w14:paraId="5AF3B3D2" w14:textId="77777777">
        <w:tc>
          <w:tcPr>
            <w:tcW w:w="1234" w:type="dxa"/>
          </w:tcPr>
          <w:p w14:paraId="7634694C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53B88ECE" w14:textId="77777777" w:rsidR="004472AF" w:rsidRDefault="00705393">
            <w:pPr>
              <w:jc w:val="center"/>
            </w:pPr>
            <w:r>
              <w:t>4</w:t>
            </w:r>
          </w:p>
        </w:tc>
        <w:tc>
          <w:tcPr>
            <w:tcW w:w="1234" w:type="dxa"/>
          </w:tcPr>
          <w:p w14:paraId="6A4B5AF6" w14:textId="77777777" w:rsidR="004472AF" w:rsidRDefault="00705393">
            <w:r>
              <w:t>JE0ANW</w:t>
            </w:r>
          </w:p>
        </w:tc>
        <w:tc>
          <w:tcPr>
            <w:tcW w:w="1234" w:type="dxa"/>
          </w:tcPr>
          <w:p w14:paraId="67ED7F4F" w14:textId="77777777" w:rsidR="004472AF" w:rsidRDefault="00705393">
            <w:pPr>
              <w:jc w:val="right"/>
            </w:pPr>
            <w:r>
              <w:t>5</w:t>
            </w:r>
          </w:p>
        </w:tc>
        <w:tc>
          <w:tcPr>
            <w:tcW w:w="1234" w:type="dxa"/>
          </w:tcPr>
          <w:p w14:paraId="1D39E1C7" w14:textId="77777777" w:rsidR="004472AF" w:rsidRDefault="00705393">
            <w:pPr>
              <w:jc w:val="right"/>
            </w:pPr>
            <w:r>
              <w:t>28</w:t>
            </w:r>
          </w:p>
        </w:tc>
        <w:tc>
          <w:tcPr>
            <w:tcW w:w="1234" w:type="dxa"/>
          </w:tcPr>
          <w:p w14:paraId="50974E3B" w14:textId="77777777" w:rsidR="004472AF" w:rsidRDefault="00705393">
            <w:pPr>
              <w:jc w:val="right"/>
            </w:pPr>
            <w:r>
              <w:t>3</w:t>
            </w:r>
          </w:p>
        </w:tc>
        <w:tc>
          <w:tcPr>
            <w:tcW w:w="1234" w:type="dxa"/>
          </w:tcPr>
          <w:p w14:paraId="57A11D73" w14:textId="77777777" w:rsidR="004472AF" w:rsidRDefault="00705393">
            <w:pPr>
              <w:jc w:val="right"/>
            </w:pPr>
            <w:r>
              <w:t>84</w:t>
            </w:r>
          </w:p>
        </w:tc>
      </w:tr>
      <w:tr w:rsidR="004472AF" w14:paraId="6B5A95D0" w14:textId="77777777">
        <w:tc>
          <w:tcPr>
            <w:tcW w:w="1234" w:type="dxa"/>
          </w:tcPr>
          <w:p w14:paraId="52466078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70EFCBFC" w14:textId="77777777" w:rsidR="004472AF" w:rsidRDefault="00705393">
            <w:pPr>
              <w:jc w:val="center"/>
            </w:pPr>
            <w:r>
              <w:t>5</w:t>
            </w:r>
          </w:p>
        </w:tc>
        <w:tc>
          <w:tcPr>
            <w:tcW w:w="1234" w:type="dxa"/>
          </w:tcPr>
          <w:p w14:paraId="3A716E12" w14:textId="77777777" w:rsidR="004472AF" w:rsidRDefault="00705393">
            <w:r>
              <w:t>JA1BYY</w:t>
            </w:r>
          </w:p>
        </w:tc>
        <w:tc>
          <w:tcPr>
            <w:tcW w:w="1234" w:type="dxa"/>
          </w:tcPr>
          <w:p w14:paraId="2C987531" w14:textId="77777777" w:rsidR="004472AF" w:rsidRDefault="00705393">
            <w:pPr>
              <w:jc w:val="right"/>
            </w:pPr>
            <w:r>
              <w:t>4</w:t>
            </w:r>
          </w:p>
        </w:tc>
        <w:tc>
          <w:tcPr>
            <w:tcW w:w="1234" w:type="dxa"/>
          </w:tcPr>
          <w:p w14:paraId="6FD4ABAB" w14:textId="77777777" w:rsidR="004472AF" w:rsidRDefault="00705393">
            <w:pPr>
              <w:jc w:val="right"/>
            </w:pPr>
            <w:r>
              <w:t>18</w:t>
            </w:r>
          </w:p>
        </w:tc>
        <w:tc>
          <w:tcPr>
            <w:tcW w:w="1234" w:type="dxa"/>
          </w:tcPr>
          <w:p w14:paraId="4CCABB47" w14:textId="77777777" w:rsidR="004472AF" w:rsidRDefault="00705393">
            <w:pPr>
              <w:jc w:val="right"/>
            </w:pPr>
            <w:r>
              <w:t>4</w:t>
            </w:r>
          </w:p>
        </w:tc>
        <w:tc>
          <w:tcPr>
            <w:tcW w:w="1234" w:type="dxa"/>
          </w:tcPr>
          <w:p w14:paraId="187F6BE3" w14:textId="77777777" w:rsidR="004472AF" w:rsidRDefault="00705393">
            <w:pPr>
              <w:jc w:val="right"/>
            </w:pPr>
            <w:r>
              <w:t>72</w:t>
            </w:r>
          </w:p>
        </w:tc>
      </w:tr>
      <w:tr w:rsidR="004472AF" w14:paraId="17CB532E" w14:textId="77777777">
        <w:tc>
          <w:tcPr>
            <w:tcW w:w="1234" w:type="dxa"/>
          </w:tcPr>
          <w:p w14:paraId="0D324F2A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5E13C8CF" w14:textId="77777777" w:rsidR="004472AF" w:rsidRDefault="00705393">
            <w:pPr>
              <w:jc w:val="center"/>
            </w:pPr>
            <w:r>
              <w:t>6</w:t>
            </w:r>
          </w:p>
        </w:tc>
        <w:tc>
          <w:tcPr>
            <w:tcW w:w="1234" w:type="dxa"/>
          </w:tcPr>
          <w:p w14:paraId="380BA323" w14:textId="77777777" w:rsidR="004472AF" w:rsidRDefault="00705393">
            <w:r>
              <w:t>7N1PFW/1</w:t>
            </w:r>
          </w:p>
        </w:tc>
        <w:tc>
          <w:tcPr>
            <w:tcW w:w="1234" w:type="dxa"/>
          </w:tcPr>
          <w:p w14:paraId="317E4BCF" w14:textId="77777777" w:rsidR="004472AF" w:rsidRDefault="00705393">
            <w:pPr>
              <w:jc w:val="right"/>
            </w:pPr>
            <w:r>
              <w:t>3</w:t>
            </w:r>
          </w:p>
        </w:tc>
        <w:tc>
          <w:tcPr>
            <w:tcW w:w="1234" w:type="dxa"/>
          </w:tcPr>
          <w:p w14:paraId="552F12B9" w14:textId="77777777" w:rsidR="004472AF" w:rsidRDefault="00705393">
            <w:pPr>
              <w:jc w:val="right"/>
            </w:pPr>
            <w:r>
              <w:t>19</w:t>
            </w:r>
          </w:p>
        </w:tc>
        <w:tc>
          <w:tcPr>
            <w:tcW w:w="1234" w:type="dxa"/>
          </w:tcPr>
          <w:p w14:paraId="09EE2AD6" w14:textId="77777777" w:rsidR="004472AF" w:rsidRDefault="00705393">
            <w:pPr>
              <w:jc w:val="right"/>
            </w:pPr>
            <w:r>
              <w:t>3</w:t>
            </w:r>
          </w:p>
        </w:tc>
        <w:tc>
          <w:tcPr>
            <w:tcW w:w="1234" w:type="dxa"/>
          </w:tcPr>
          <w:p w14:paraId="10EE0F3D" w14:textId="77777777" w:rsidR="004472AF" w:rsidRDefault="00705393">
            <w:pPr>
              <w:jc w:val="right"/>
            </w:pPr>
            <w:r>
              <w:t>57</w:t>
            </w:r>
          </w:p>
        </w:tc>
      </w:tr>
      <w:tr w:rsidR="004472AF" w14:paraId="3D4DD4CC" w14:textId="77777777">
        <w:tc>
          <w:tcPr>
            <w:tcW w:w="1234" w:type="dxa"/>
          </w:tcPr>
          <w:p w14:paraId="6E42D224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1484A565" w14:textId="77777777" w:rsidR="004472AF" w:rsidRDefault="00705393">
            <w:pPr>
              <w:jc w:val="center"/>
            </w:pPr>
            <w:r>
              <w:t>7</w:t>
            </w:r>
          </w:p>
        </w:tc>
        <w:tc>
          <w:tcPr>
            <w:tcW w:w="1234" w:type="dxa"/>
          </w:tcPr>
          <w:p w14:paraId="3FC9BFF9" w14:textId="77777777" w:rsidR="004472AF" w:rsidRDefault="00705393">
            <w:r>
              <w:t>JE6TUP</w:t>
            </w:r>
          </w:p>
        </w:tc>
        <w:tc>
          <w:tcPr>
            <w:tcW w:w="1234" w:type="dxa"/>
          </w:tcPr>
          <w:p w14:paraId="39D69AB5" w14:textId="77777777" w:rsidR="004472AF" w:rsidRDefault="00705393">
            <w:pPr>
              <w:jc w:val="right"/>
            </w:pPr>
            <w:r>
              <w:t>2</w:t>
            </w:r>
          </w:p>
        </w:tc>
        <w:tc>
          <w:tcPr>
            <w:tcW w:w="1234" w:type="dxa"/>
          </w:tcPr>
          <w:p w14:paraId="78F9F721" w14:textId="77777777" w:rsidR="004472AF" w:rsidRDefault="00705393">
            <w:pPr>
              <w:jc w:val="right"/>
            </w:pPr>
            <w:r>
              <w:t>11</w:t>
            </w:r>
          </w:p>
        </w:tc>
        <w:tc>
          <w:tcPr>
            <w:tcW w:w="1234" w:type="dxa"/>
          </w:tcPr>
          <w:p w14:paraId="288AA3FA" w14:textId="77777777" w:rsidR="004472AF" w:rsidRDefault="00705393">
            <w:pPr>
              <w:jc w:val="right"/>
            </w:pPr>
            <w:r>
              <w:t>2</w:t>
            </w:r>
          </w:p>
        </w:tc>
        <w:tc>
          <w:tcPr>
            <w:tcW w:w="1234" w:type="dxa"/>
          </w:tcPr>
          <w:p w14:paraId="69C17261" w14:textId="77777777" w:rsidR="004472AF" w:rsidRDefault="00705393">
            <w:pPr>
              <w:jc w:val="right"/>
            </w:pPr>
            <w:r>
              <w:t>22</w:t>
            </w:r>
          </w:p>
        </w:tc>
      </w:tr>
      <w:tr w:rsidR="004472AF" w14:paraId="2656132E" w14:textId="77777777">
        <w:tc>
          <w:tcPr>
            <w:tcW w:w="1234" w:type="dxa"/>
          </w:tcPr>
          <w:p w14:paraId="6DE95C9D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2C92F051" w14:textId="77777777" w:rsidR="004472AF" w:rsidRDefault="00705393">
            <w:pPr>
              <w:jc w:val="center"/>
            </w:pPr>
            <w:r>
              <w:t>8</w:t>
            </w:r>
          </w:p>
        </w:tc>
        <w:tc>
          <w:tcPr>
            <w:tcW w:w="1234" w:type="dxa"/>
          </w:tcPr>
          <w:p w14:paraId="1C1A21E1" w14:textId="77777777" w:rsidR="004472AF" w:rsidRDefault="00705393">
            <w:r>
              <w:t>JG1BGT/1</w:t>
            </w:r>
          </w:p>
        </w:tc>
        <w:tc>
          <w:tcPr>
            <w:tcW w:w="1234" w:type="dxa"/>
          </w:tcPr>
          <w:p w14:paraId="31926F09" w14:textId="77777777" w:rsidR="004472AF" w:rsidRDefault="00705393">
            <w:pPr>
              <w:jc w:val="right"/>
            </w:pPr>
            <w:r>
              <w:t>1</w:t>
            </w:r>
          </w:p>
        </w:tc>
        <w:tc>
          <w:tcPr>
            <w:tcW w:w="1234" w:type="dxa"/>
          </w:tcPr>
          <w:p w14:paraId="59BA6BE2" w14:textId="77777777" w:rsidR="004472AF" w:rsidRDefault="00705393">
            <w:pPr>
              <w:jc w:val="right"/>
            </w:pPr>
            <w:r>
              <w:t>6</w:t>
            </w:r>
          </w:p>
        </w:tc>
        <w:tc>
          <w:tcPr>
            <w:tcW w:w="1234" w:type="dxa"/>
          </w:tcPr>
          <w:p w14:paraId="5FC99F1B" w14:textId="77777777" w:rsidR="004472AF" w:rsidRDefault="00705393">
            <w:pPr>
              <w:jc w:val="right"/>
            </w:pPr>
            <w:r>
              <w:t>1</w:t>
            </w:r>
          </w:p>
        </w:tc>
        <w:tc>
          <w:tcPr>
            <w:tcW w:w="1234" w:type="dxa"/>
          </w:tcPr>
          <w:p w14:paraId="54E9BF20" w14:textId="77777777" w:rsidR="004472AF" w:rsidRDefault="00705393">
            <w:pPr>
              <w:jc w:val="right"/>
            </w:pPr>
            <w:r>
              <w:t>6</w:t>
            </w:r>
          </w:p>
        </w:tc>
      </w:tr>
      <w:tr w:rsidR="004472AF" w14:paraId="178DDC5B" w14:textId="77777777">
        <w:tc>
          <w:tcPr>
            <w:tcW w:w="1234" w:type="dxa"/>
          </w:tcPr>
          <w:p w14:paraId="4F2A9C68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30BF33AC" w14:textId="77777777" w:rsidR="004472AF" w:rsidRDefault="00705393">
            <w:pPr>
              <w:jc w:val="center"/>
            </w:pPr>
            <w:r>
              <w:t>8</w:t>
            </w:r>
          </w:p>
        </w:tc>
        <w:tc>
          <w:tcPr>
            <w:tcW w:w="1234" w:type="dxa"/>
          </w:tcPr>
          <w:p w14:paraId="322E2AEC" w14:textId="77777777" w:rsidR="004472AF" w:rsidRDefault="00705393">
            <w:r>
              <w:t>JH8CLC/7</w:t>
            </w:r>
          </w:p>
        </w:tc>
        <w:tc>
          <w:tcPr>
            <w:tcW w:w="1234" w:type="dxa"/>
          </w:tcPr>
          <w:p w14:paraId="3031669E" w14:textId="77777777" w:rsidR="004472AF" w:rsidRDefault="00705393">
            <w:pPr>
              <w:jc w:val="right"/>
            </w:pPr>
            <w:r>
              <w:t>1</w:t>
            </w:r>
          </w:p>
        </w:tc>
        <w:tc>
          <w:tcPr>
            <w:tcW w:w="1234" w:type="dxa"/>
          </w:tcPr>
          <w:p w14:paraId="723A8ECA" w14:textId="77777777" w:rsidR="004472AF" w:rsidRDefault="00705393">
            <w:pPr>
              <w:jc w:val="right"/>
            </w:pPr>
            <w:r>
              <w:t>6</w:t>
            </w:r>
          </w:p>
        </w:tc>
        <w:tc>
          <w:tcPr>
            <w:tcW w:w="1234" w:type="dxa"/>
          </w:tcPr>
          <w:p w14:paraId="4B84E1F4" w14:textId="77777777" w:rsidR="004472AF" w:rsidRDefault="00705393">
            <w:pPr>
              <w:jc w:val="right"/>
            </w:pPr>
            <w:r>
              <w:t>1</w:t>
            </w:r>
          </w:p>
        </w:tc>
        <w:tc>
          <w:tcPr>
            <w:tcW w:w="1234" w:type="dxa"/>
          </w:tcPr>
          <w:p w14:paraId="43DD302C" w14:textId="77777777" w:rsidR="004472AF" w:rsidRDefault="00705393">
            <w:pPr>
              <w:jc w:val="right"/>
            </w:pPr>
            <w:r>
              <w:t>6</w:t>
            </w:r>
          </w:p>
        </w:tc>
      </w:tr>
    </w:tbl>
    <w:p w14:paraId="384B56C4" w14:textId="77777777" w:rsidR="004472AF" w:rsidRDefault="004472AF"/>
    <w:p w14:paraId="3D4C7086" w14:textId="77777777" w:rsidR="004472AF" w:rsidRDefault="00705393">
      <w:r>
        <w:rPr>
          <w:b/>
        </w:rPr>
        <w:t>ｼﾝｸﾞﾙｵﾍﾟﾚｰﾀｰ</w:t>
      </w:r>
      <w:r>
        <w:rPr>
          <w:b/>
        </w:rPr>
        <w:t xml:space="preserve"> 14MHz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 w:rsidR="004472AF" w14:paraId="7674A972" w14:textId="77777777">
        <w:tc>
          <w:tcPr>
            <w:tcW w:w="1234" w:type="dxa"/>
          </w:tcPr>
          <w:p w14:paraId="38859DEC" w14:textId="77777777" w:rsidR="004472AF" w:rsidRDefault="00705393">
            <w:pPr>
              <w:jc w:val="center"/>
            </w:pPr>
            <w:r>
              <w:rPr>
                <w:b/>
              </w:rPr>
              <w:t>入賞</w:t>
            </w:r>
          </w:p>
        </w:tc>
        <w:tc>
          <w:tcPr>
            <w:tcW w:w="1234" w:type="dxa"/>
          </w:tcPr>
          <w:p w14:paraId="79082705" w14:textId="77777777" w:rsidR="004472AF" w:rsidRDefault="00705393">
            <w:pPr>
              <w:jc w:val="center"/>
            </w:pPr>
            <w:r>
              <w:rPr>
                <w:b/>
              </w:rPr>
              <w:t>順位</w:t>
            </w:r>
          </w:p>
        </w:tc>
        <w:tc>
          <w:tcPr>
            <w:tcW w:w="1234" w:type="dxa"/>
          </w:tcPr>
          <w:p w14:paraId="48CDE52D" w14:textId="77777777" w:rsidR="004472AF" w:rsidRDefault="00705393">
            <w:pPr>
              <w:jc w:val="center"/>
            </w:pPr>
            <w:r>
              <w:rPr>
                <w:b/>
              </w:rPr>
              <w:t>呼出符号</w:t>
            </w:r>
          </w:p>
        </w:tc>
        <w:tc>
          <w:tcPr>
            <w:tcW w:w="1234" w:type="dxa"/>
          </w:tcPr>
          <w:p w14:paraId="1DDDBAA7" w14:textId="77777777" w:rsidR="004472AF" w:rsidRDefault="00705393">
            <w:pPr>
              <w:jc w:val="center"/>
            </w:pPr>
            <w:r>
              <w:rPr>
                <w:b/>
              </w:rPr>
              <w:t>局数</w:t>
            </w:r>
          </w:p>
        </w:tc>
        <w:tc>
          <w:tcPr>
            <w:tcW w:w="1234" w:type="dxa"/>
          </w:tcPr>
          <w:p w14:paraId="5E4E6132" w14:textId="77777777" w:rsidR="004472AF" w:rsidRDefault="00705393">
            <w:pPr>
              <w:jc w:val="center"/>
            </w:pPr>
            <w:r>
              <w:rPr>
                <w:b/>
              </w:rPr>
              <w:t>得点</w:t>
            </w:r>
          </w:p>
        </w:tc>
        <w:tc>
          <w:tcPr>
            <w:tcW w:w="1234" w:type="dxa"/>
          </w:tcPr>
          <w:p w14:paraId="7FF3B4C5" w14:textId="77777777" w:rsidR="004472AF" w:rsidRDefault="00705393">
            <w:pPr>
              <w:jc w:val="center"/>
            </w:pPr>
            <w:r>
              <w:rPr>
                <w:b/>
              </w:rPr>
              <w:t>マルチ</w:t>
            </w:r>
          </w:p>
        </w:tc>
        <w:tc>
          <w:tcPr>
            <w:tcW w:w="1234" w:type="dxa"/>
          </w:tcPr>
          <w:p w14:paraId="436AE233" w14:textId="77777777" w:rsidR="004472AF" w:rsidRDefault="00705393">
            <w:pPr>
              <w:jc w:val="center"/>
            </w:pPr>
            <w:r>
              <w:rPr>
                <w:b/>
              </w:rPr>
              <w:t>総得点</w:t>
            </w:r>
          </w:p>
        </w:tc>
      </w:tr>
      <w:tr w:rsidR="004472AF" w14:paraId="19E854AA" w14:textId="77777777">
        <w:tc>
          <w:tcPr>
            <w:tcW w:w="1234" w:type="dxa"/>
          </w:tcPr>
          <w:p w14:paraId="74958255" w14:textId="77777777" w:rsidR="004472AF" w:rsidRDefault="00705393">
            <w:pPr>
              <w:jc w:val="center"/>
            </w:pPr>
            <w:r>
              <w:t>◯</w:t>
            </w:r>
          </w:p>
        </w:tc>
        <w:tc>
          <w:tcPr>
            <w:tcW w:w="1234" w:type="dxa"/>
          </w:tcPr>
          <w:p w14:paraId="26B5E3E7" w14:textId="77777777" w:rsidR="004472AF" w:rsidRDefault="00705393">
            <w:pPr>
              <w:jc w:val="center"/>
            </w:pPr>
            <w:r>
              <w:t>1</w:t>
            </w:r>
          </w:p>
        </w:tc>
        <w:tc>
          <w:tcPr>
            <w:tcW w:w="1234" w:type="dxa"/>
          </w:tcPr>
          <w:p w14:paraId="2AF4D37C" w14:textId="77777777" w:rsidR="004472AF" w:rsidRDefault="00705393">
            <w:r>
              <w:t>JA8NSF/1</w:t>
            </w:r>
          </w:p>
        </w:tc>
        <w:tc>
          <w:tcPr>
            <w:tcW w:w="1234" w:type="dxa"/>
          </w:tcPr>
          <w:p w14:paraId="0D62093A" w14:textId="77777777" w:rsidR="004472AF" w:rsidRDefault="00705393">
            <w:pPr>
              <w:jc w:val="right"/>
            </w:pPr>
            <w:r>
              <w:t>15</w:t>
            </w:r>
          </w:p>
        </w:tc>
        <w:tc>
          <w:tcPr>
            <w:tcW w:w="1234" w:type="dxa"/>
          </w:tcPr>
          <w:p w14:paraId="0508ACFF" w14:textId="77777777" w:rsidR="004472AF" w:rsidRDefault="00705393">
            <w:pPr>
              <w:jc w:val="right"/>
            </w:pPr>
            <w:r>
              <w:t>90</w:t>
            </w:r>
          </w:p>
        </w:tc>
        <w:tc>
          <w:tcPr>
            <w:tcW w:w="1234" w:type="dxa"/>
          </w:tcPr>
          <w:p w14:paraId="38E16B95" w14:textId="77777777" w:rsidR="004472AF" w:rsidRDefault="00705393">
            <w:pPr>
              <w:jc w:val="right"/>
            </w:pPr>
            <w:r>
              <w:t>7</w:t>
            </w:r>
          </w:p>
        </w:tc>
        <w:tc>
          <w:tcPr>
            <w:tcW w:w="1234" w:type="dxa"/>
          </w:tcPr>
          <w:p w14:paraId="3AE90EC4" w14:textId="77777777" w:rsidR="004472AF" w:rsidRDefault="00705393">
            <w:pPr>
              <w:jc w:val="right"/>
            </w:pPr>
            <w:r>
              <w:t>630</w:t>
            </w:r>
          </w:p>
        </w:tc>
      </w:tr>
      <w:tr w:rsidR="004472AF" w14:paraId="69F7607F" w14:textId="77777777">
        <w:tc>
          <w:tcPr>
            <w:tcW w:w="1234" w:type="dxa"/>
          </w:tcPr>
          <w:p w14:paraId="0104C0F9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2E6BC150" w14:textId="77777777" w:rsidR="004472AF" w:rsidRDefault="00705393">
            <w:pPr>
              <w:jc w:val="center"/>
            </w:pPr>
            <w:r>
              <w:t>2</w:t>
            </w:r>
          </w:p>
        </w:tc>
        <w:tc>
          <w:tcPr>
            <w:tcW w:w="1234" w:type="dxa"/>
          </w:tcPr>
          <w:p w14:paraId="76E3DE05" w14:textId="77777777" w:rsidR="004472AF" w:rsidRDefault="00705393">
            <w:r>
              <w:t>JK2BAP</w:t>
            </w:r>
          </w:p>
        </w:tc>
        <w:tc>
          <w:tcPr>
            <w:tcW w:w="1234" w:type="dxa"/>
          </w:tcPr>
          <w:p w14:paraId="1EC967DB" w14:textId="77777777" w:rsidR="004472AF" w:rsidRDefault="00705393">
            <w:pPr>
              <w:jc w:val="right"/>
            </w:pPr>
            <w:r>
              <w:t>17</w:t>
            </w:r>
          </w:p>
        </w:tc>
        <w:tc>
          <w:tcPr>
            <w:tcW w:w="1234" w:type="dxa"/>
          </w:tcPr>
          <w:p w14:paraId="2FA20C5C" w14:textId="77777777" w:rsidR="004472AF" w:rsidRDefault="00705393">
            <w:pPr>
              <w:jc w:val="right"/>
            </w:pPr>
            <w:r>
              <w:t>102</w:t>
            </w:r>
          </w:p>
        </w:tc>
        <w:tc>
          <w:tcPr>
            <w:tcW w:w="1234" w:type="dxa"/>
          </w:tcPr>
          <w:p w14:paraId="76C0EA0E" w14:textId="77777777" w:rsidR="004472AF" w:rsidRDefault="00705393">
            <w:pPr>
              <w:jc w:val="right"/>
            </w:pPr>
            <w:r>
              <w:t>6</w:t>
            </w:r>
          </w:p>
        </w:tc>
        <w:tc>
          <w:tcPr>
            <w:tcW w:w="1234" w:type="dxa"/>
          </w:tcPr>
          <w:p w14:paraId="61E0039C" w14:textId="77777777" w:rsidR="004472AF" w:rsidRDefault="00705393">
            <w:pPr>
              <w:jc w:val="right"/>
            </w:pPr>
            <w:r>
              <w:t>612</w:t>
            </w:r>
          </w:p>
        </w:tc>
      </w:tr>
      <w:tr w:rsidR="004472AF" w14:paraId="7B7A1760" w14:textId="77777777">
        <w:tc>
          <w:tcPr>
            <w:tcW w:w="1234" w:type="dxa"/>
          </w:tcPr>
          <w:p w14:paraId="523DC665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26F0FDDD" w14:textId="77777777" w:rsidR="004472AF" w:rsidRDefault="00705393">
            <w:pPr>
              <w:jc w:val="center"/>
            </w:pPr>
            <w:r>
              <w:t>3</w:t>
            </w:r>
          </w:p>
        </w:tc>
        <w:tc>
          <w:tcPr>
            <w:tcW w:w="1234" w:type="dxa"/>
          </w:tcPr>
          <w:p w14:paraId="0647D3B7" w14:textId="77777777" w:rsidR="004472AF" w:rsidRDefault="00705393">
            <w:r>
              <w:t>JA0CTW</w:t>
            </w:r>
          </w:p>
        </w:tc>
        <w:tc>
          <w:tcPr>
            <w:tcW w:w="1234" w:type="dxa"/>
          </w:tcPr>
          <w:p w14:paraId="0C91D173" w14:textId="77777777" w:rsidR="004472AF" w:rsidRDefault="00705393">
            <w:pPr>
              <w:jc w:val="right"/>
            </w:pPr>
            <w:r>
              <w:t>14</w:t>
            </w:r>
          </w:p>
        </w:tc>
        <w:tc>
          <w:tcPr>
            <w:tcW w:w="1234" w:type="dxa"/>
          </w:tcPr>
          <w:p w14:paraId="511CE492" w14:textId="77777777" w:rsidR="004472AF" w:rsidRDefault="00705393">
            <w:pPr>
              <w:jc w:val="right"/>
            </w:pPr>
            <w:r>
              <w:t>88</w:t>
            </w:r>
          </w:p>
        </w:tc>
        <w:tc>
          <w:tcPr>
            <w:tcW w:w="1234" w:type="dxa"/>
          </w:tcPr>
          <w:p w14:paraId="5C798CEE" w14:textId="77777777" w:rsidR="004472AF" w:rsidRDefault="00705393">
            <w:pPr>
              <w:jc w:val="right"/>
            </w:pPr>
            <w:r>
              <w:t>6</w:t>
            </w:r>
          </w:p>
        </w:tc>
        <w:tc>
          <w:tcPr>
            <w:tcW w:w="1234" w:type="dxa"/>
          </w:tcPr>
          <w:p w14:paraId="3E2062C6" w14:textId="77777777" w:rsidR="004472AF" w:rsidRDefault="00705393">
            <w:pPr>
              <w:jc w:val="right"/>
            </w:pPr>
            <w:r>
              <w:t>528</w:t>
            </w:r>
          </w:p>
        </w:tc>
      </w:tr>
      <w:tr w:rsidR="004472AF" w14:paraId="54A8EE45" w14:textId="77777777">
        <w:tc>
          <w:tcPr>
            <w:tcW w:w="1234" w:type="dxa"/>
          </w:tcPr>
          <w:p w14:paraId="15DFA8BA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40589BF2" w14:textId="77777777" w:rsidR="004472AF" w:rsidRDefault="00705393">
            <w:pPr>
              <w:jc w:val="center"/>
            </w:pPr>
            <w:r>
              <w:t>4</w:t>
            </w:r>
          </w:p>
        </w:tc>
        <w:tc>
          <w:tcPr>
            <w:tcW w:w="1234" w:type="dxa"/>
          </w:tcPr>
          <w:p w14:paraId="22636B7B" w14:textId="77777777" w:rsidR="004472AF" w:rsidRDefault="00705393">
            <w:r>
              <w:t>JO1CRA</w:t>
            </w:r>
          </w:p>
        </w:tc>
        <w:tc>
          <w:tcPr>
            <w:tcW w:w="1234" w:type="dxa"/>
          </w:tcPr>
          <w:p w14:paraId="5B1F1BFB" w14:textId="77777777" w:rsidR="004472AF" w:rsidRDefault="00705393">
            <w:pPr>
              <w:jc w:val="right"/>
            </w:pPr>
            <w:r>
              <w:t>16</w:t>
            </w:r>
          </w:p>
        </w:tc>
        <w:tc>
          <w:tcPr>
            <w:tcW w:w="1234" w:type="dxa"/>
          </w:tcPr>
          <w:p w14:paraId="53816544" w14:textId="77777777" w:rsidR="004472AF" w:rsidRDefault="00705393">
            <w:pPr>
              <w:jc w:val="right"/>
            </w:pPr>
            <w:r>
              <w:t>99</w:t>
            </w:r>
          </w:p>
        </w:tc>
        <w:tc>
          <w:tcPr>
            <w:tcW w:w="1234" w:type="dxa"/>
          </w:tcPr>
          <w:p w14:paraId="2616CFED" w14:textId="77777777" w:rsidR="004472AF" w:rsidRDefault="00705393">
            <w:pPr>
              <w:jc w:val="right"/>
            </w:pPr>
            <w:r>
              <w:t>5</w:t>
            </w:r>
          </w:p>
        </w:tc>
        <w:tc>
          <w:tcPr>
            <w:tcW w:w="1234" w:type="dxa"/>
          </w:tcPr>
          <w:p w14:paraId="543371FE" w14:textId="77777777" w:rsidR="004472AF" w:rsidRDefault="00705393">
            <w:pPr>
              <w:jc w:val="right"/>
            </w:pPr>
            <w:r>
              <w:t>495</w:t>
            </w:r>
          </w:p>
        </w:tc>
      </w:tr>
      <w:tr w:rsidR="004472AF" w14:paraId="74E8F901" w14:textId="77777777">
        <w:tc>
          <w:tcPr>
            <w:tcW w:w="1234" w:type="dxa"/>
          </w:tcPr>
          <w:p w14:paraId="6FC9B477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281D2C8C" w14:textId="77777777" w:rsidR="004472AF" w:rsidRDefault="00705393">
            <w:pPr>
              <w:jc w:val="center"/>
            </w:pPr>
            <w:r>
              <w:t>5</w:t>
            </w:r>
          </w:p>
        </w:tc>
        <w:tc>
          <w:tcPr>
            <w:tcW w:w="1234" w:type="dxa"/>
          </w:tcPr>
          <w:p w14:paraId="0242BF52" w14:textId="77777777" w:rsidR="004472AF" w:rsidRDefault="00705393">
            <w:r>
              <w:t>JE7KEB/7</w:t>
            </w:r>
          </w:p>
        </w:tc>
        <w:tc>
          <w:tcPr>
            <w:tcW w:w="1234" w:type="dxa"/>
          </w:tcPr>
          <w:p w14:paraId="55B252B4" w14:textId="77777777" w:rsidR="004472AF" w:rsidRDefault="00705393">
            <w:pPr>
              <w:jc w:val="right"/>
            </w:pPr>
            <w:r>
              <w:t>14</w:t>
            </w:r>
          </w:p>
        </w:tc>
        <w:tc>
          <w:tcPr>
            <w:tcW w:w="1234" w:type="dxa"/>
          </w:tcPr>
          <w:p w14:paraId="351B99C9" w14:textId="77777777" w:rsidR="004472AF" w:rsidRDefault="00705393">
            <w:pPr>
              <w:jc w:val="right"/>
            </w:pPr>
            <w:r>
              <w:t>91</w:t>
            </w:r>
          </w:p>
        </w:tc>
        <w:tc>
          <w:tcPr>
            <w:tcW w:w="1234" w:type="dxa"/>
          </w:tcPr>
          <w:p w14:paraId="7EE78F0E" w14:textId="77777777" w:rsidR="004472AF" w:rsidRDefault="00705393">
            <w:pPr>
              <w:jc w:val="right"/>
            </w:pPr>
            <w:r>
              <w:t>5</w:t>
            </w:r>
          </w:p>
        </w:tc>
        <w:tc>
          <w:tcPr>
            <w:tcW w:w="1234" w:type="dxa"/>
          </w:tcPr>
          <w:p w14:paraId="14680087" w14:textId="77777777" w:rsidR="004472AF" w:rsidRDefault="00705393">
            <w:pPr>
              <w:jc w:val="right"/>
            </w:pPr>
            <w:r>
              <w:t>455</w:t>
            </w:r>
          </w:p>
        </w:tc>
      </w:tr>
      <w:tr w:rsidR="004472AF" w14:paraId="5B3ED8CF" w14:textId="77777777">
        <w:tc>
          <w:tcPr>
            <w:tcW w:w="1234" w:type="dxa"/>
          </w:tcPr>
          <w:p w14:paraId="28A5A3E2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758CED24" w14:textId="77777777" w:rsidR="004472AF" w:rsidRDefault="00705393">
            <w:pPr>
              <w:jc w:val="center"/>
            </w:pPr>
            <w:r>
              <w:t>6</w:t>
            </w:r>
          </w:p>
        </w:tc>
        <w:tc>
          <w:tcPr>
            <w:tcW w:w="1234" w:type="dxa"/>
          </w:tcPr>
          <w:p w14:paraId="3A726854" w14:textId="77777777" w:rsidR="004472AF" w:rsidRDefault="00705393">
            <w:r>
              <w:t>JE2PHJ</w:t>
            </w:r>
          </w:p>
        </w:tc>
        <w:tc>
          <w:tcPr>
            <w:tcW w:w="1234" w:type="dxa"/>
          </w:tcPr>
          <w:p w14:paraId="521927DF" w14:textId="77777777" w:rsidR="004472AF" w:rsidRDefault="00705393">
            <w:pPr>
              <w:jc w:val="right"/>
            </w:pPr>
            <w:r>
              <w:t>13</w:t>
            </w:r>
          </w:p>
        </w:tc>
        <w:tc>
          <w:tcPr>
            <w:tcW w:w="1234" w:type="dxa"/>
          </w:tcPr>
          <w:p w14:paraId="2A1B692F" w14:textId="77777777" w:rsidR="004472AF" w:rsidRDefault="00705393">
            <w:pPr>
              <w:jc w:val="right"/>
            </w:pPr>
            <w:r>
              <w:t>74</w:t>
            </w:r>
          </w:p>
        </w:tc>
        <w:tc>
          <w:tcPr>
            <w:tcW w:w="1234" w:type="dxa"/>
          </w:tcPr>
          <w:p w14:paraId="789EFB60" w14:textId="77777777" w:rsidR="004472AF" w:rsidRDefault="00705393">
            <w:pPr>
              <w:jc w:val="right"/>
            </w:pPr>
            <w:r>
              <w:t>6</w:t>
            </w:r>
          </w:p>
        </w:tc>
        <w:tc>
          <w:tcPr>
            <w:tcW w:w="1234" w:type="dxa"/>
          </w:tcPr>
          <w:p w14:paraId="061E80C6" w14:textId="77777777" w:rsidR="004472AF" w:rsidRDefault="00705393">
            <w:pPr>
              <w:jc w:val="right"/>
            </w:pPr>
            <w:r>
              <w:t>444</w:t>
            </w:r>
          </w:p>
        </w:tc>
      </w:tr>
      <w:tr w:rsidR="004472AF" w14:paraId="404E069F" w14:textId="77777777">
        <w:tc>
          <w:tcPr>
            <w:tcW w:w="1234" w:type="dxa"/>
          </w:tcPr>
          <w:p w14:paraId="151075D6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33855727" w14:textId="77777777" w:rsidR="004472AF" w:rsidRDefault="00705393">
            <w:pPr>
              <w:jc w:val="center"/>
            </w:pPr>
            <w:r>
              <w:t>7</w:t>
            </w:r>
          </w:p>
        </w:tc>
        <w:tc>
          <w:tcPr>
            <w:tcW w:w="1234" w:type="dxa"/>
          </w:tcPr>
          <w:p w14:paraId="1D6D46CA" w14:textId="77777777" w:rsidR="004472AF" w:rsidRDefault="00705393">
            <w:r>
              <w:t>JK1GSM</w:t>
            </w:r>
          </w:p>
        </w:tc>
        <w:tc>
          <w:tcPr>
            <w:tcW w:w="1234" w:type="dxa"/>
          </w:tcPr>
          <w:p w14:paraId="04418223" w14:textId="77777777" w:rsidR="004472AF" w:rsidRDefault="00705393">
            <w:pPr>
              <w:jc w:val="right"/>
            </w:pPr>
            <w:r>
              <w:t>7</w:t>
            </w:r>
          </w:p>
        </w:tc>
        <w:tc>
          <w:tcPr>
            <w:tcW w:w="1234" w:type="dxa"/>
          </w:tcPr>
          <w:p w14:paraId="602A2884" w14:textId="77777777" w:rsidR="004472AF" w:rsidRDefault="00705393">
            <w:pPr>
              <w:jc w:val="right"/>
            </w:pPr>
            <w:r>
              <w:t>45</w:t>
            </w:r>
          </w:p>
        </w:tc>
        <w:tc>
          <w:tcPr>
            <w:tcW w:w="1234" w:type="dxa"/>
          </w:tcPr>
          <w:p w14:paraId="4C614BCF" w14:textId="77777777" w:rsidR="004472AF" w:rsidRDefault="00705393">
            <w:pPr>
              <w:jc w:val="right"/>
            </w:pPr>
            <w:r>
              <w:t>5</w:t>
            </w:r>
          </w:p>
        </w:tc>
        <w:tc>
          <w:tcPr>
            <w:tcW w:w="1234" w:type="dxa"/>
          </w:tcPr>
          <w:p w14:paraId="4BA627B4" w14:textId="77777777" w:rsidR="004472AF" w:rsidRDefault="00705393">
            <w:pPr>
              <w:jc w:val="right"/>
            </w:pPr>
            <w:r>
              <w:t>225</w:t>
            </w:r>
          </w:p>
        </w:tc>
      </w:tr>
      <w:tr w:rsidR="004472AF" w14:paraId="5DC0F8E3" w14:textId="77777777">
        <w:tc>
          <w:tcPr>
            <w:tcW w:w="1234" w:type="dxa"/>
          </w:tcPr>
          <w:p w14:paraId="0C60E0A0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7B960BF3" w14:textId="77777777" w:rsidR="004472AF" w:rsidRDefault="00705393">
            <w:pPr>
              <w:jc w:val="center"/>
            </w:pPr>
            <w:r>
              <w:t>8</w:t>
            </w:r>
          </w:p>
        </w:tc>
        <w:tc>
          <w:tcPr>
            <w:tcW w:w="1234" w:type="dxa"/>
          </w:tcPr>
          <w:p w14:paraId="46556176" w14:textId="77777777" w:rsidR="004472AF" w:rsidRDefault="00705393">
            <w:r>
              <w:t>JA6LAD</w:t>
            </w:r>
          </w:p>
        </w:tc>
        <w:tc>
          <w:tcPr>
            <w:tcW w:w="1234" w:type="dxa"/>
          </w:tcPr>
          <w:p w14:paraId="5488D331" w14:textId="77777777" w:rsidR="004472AF" w:rsidRDefault="00705393">
            <w:pPr>
              <w:jc w:val="right"/>
            </w:pPr>
            <w:r>
              <w:t>2</w:t>
            </w:r>
          </w:p>
        </w:tc>
        <w:tc>
          <w:tcPr>
            <w:tcW w:w="1234" w:type="dxa"/>
          </w:tcPr>
          <w:p w14:paraId="201AEB26" w14:textId="77777777" w:rsidR="004472AF" w:rsidRDefault="00705393">
            <w:pPr>
              <w:jc w:val="right"/>
            </w:pPr>
            <w:r>
              <w:t>16</w:t>
            </w:r>
          </w:p>
        </w:tc>
        <w:tc>
          <w:tcPr>
            <w:tcW w:w="1234" w:type="dxa"/>
          </w:tcPr>
          <w:p w14:paraId="43BBDD4E" w14:textId="77777777" w:rsidR="004472AF" w:rsidRDefault="00705393">
            <w:pPr>
              <w:jc w:val="right"/>
            </w:pPr>
            <w:r>
              <w:t>2</w:t>
            </w:r>
          </w:p>
        </w:tc>
        <w:tc>
          <w:tcPr>
            <w:tcW w:w="1234" w:type="dxa"/>
          </w:tcPr>
          <w:p w14:paraId="1925E4A3" w14:textId="77777777" w:rsidR="004472AF" w:rsidRDefault="00705393">
            <w:pPr>
              <w:jc w:val="right"/>
            </w:pPr>
            <w:r>
              <w:t>32</w:t>
            </w:r>
          </w:p>
        </w:tc>
      </w:tr>
      <w:tr w:rsidR="004472AF" w14:paraId="07B8244B" w14:textId="77777777">
        <w:tc>
          <w:tcPr>
            <w:tcW w:w="1234" w:type="dxa"/>
          </w:tcPr>
          <w:p w14:paraId="4F18F4BB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0B7182BA" w14:textId="77777777" w:rsidR="004472AF" w:rsidRDefault="00705393">
            <w:pPr>
              <w:jc w:val="center"/>
            </w:pPr>
            <w:r>
              <w:t>9</w:t>
            </w:r>
          </w:p>
        </w:tc>
        <w:tc>
          <w:tcPr>
            <w:tcW w:w="1234" w:type="dxa"/>
          </w:tcPr>
          <w:p w14:paraId="1CB0D66A" w14:textId="77777777" w:rsidR="004472AF" w:rsidRDefault="00705393">
            <w:r>
              <w:t>JJ8DAN/1</w:t>
            </w:r>
          </w:p>
        </w:tc>
        <w:tc>
          <w:tcPr>
            <w:tcW w:w="1234" w:type="dxa"/>
          </w:tcPr>
          <w:p w14:paraId="471E66DE" w14:textId="77777777" w:rsidR="004472AF" w:rsidRDefault="00705393">
            <w:pPr>
              <w:jc w:val="right"/>
            </w:pPr>
            <w:r>
              <w:t>2</w:t>
            </w:r>
          </w:p>
        </w:tc>
        <w:tc>
          <w:tcPr>
            <w:tcW w:w="1234" w:type="dxa"/>
          </w:tcPr>
          <w:p w14:paraId="745D1BA0" w14:textId="77777777" w:rsidR="004472AF" w:rsidRDefault="00705393">
            <w:pPr>
              <w:jc w:val="right"/>
            </w:pPr>
            <w:r>
              <w:t>14</w:t>
            </w:r>
          </w:p>
        </w:tc>
        <w:tc>
          <w:tcPr>
            <w:tcW w:w="1234" w:type="dxa"/>
          </w:tcPr>
          <w:p w14:paraId="32F9C62E" w14:textId="77777777" w:rsidR="004472AF" w:rsidRDefault="00705393">
            <w:pPr>
              <w:jc w:val="right"/>
            </w:pPr>
            <w:r>
              <w:t>2</w:t>
            </w:r>
          </w:p>
        </w:tc>
        <w:tc>
          <w:tcPr>
            <w:tcW w:w="1234" w:type="dxa"/>
          </w:tcPr>
          <w:p w14:paraId="3334B2B2" w14:textId="77777777" w:rsidR="004472AF" w:rsidRDefault="00705393">
            <w:pPr>
              <w:jc w:val="right"/>
            </w:pPr>
            <w:r>
              <w:t>28</w:t>
            </w:r>
          </w:p>
        </w:tc>
      </w:tr>
    </w:tbl>
    <w:p w14:paraId="3E550B9E" w14:textId="77777777" w:rsidR="004472AF" w:rsidRDefault="004472AF"/>
    <w:p w14:paraId="5FAB72FB" w14:textId="77777777" w:rsidR="004472AF" w:rsidRDefault="00705393">
      <w:r>
        <w:rPr>
          <w:b/>
        </w:rPr>
        <w:t>ｼﾝｸﾞﾙｵﾍﾟﾚｰﾀｰ</w:t>
      </w:r>
      <w:r>
        <w:rPr>
          <w:b/>
        </w:rPr>
        <w:t xml:space="preserve"> 21MHz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 w:rsidR="004472AF" w14:paraId="6B1FF6BE" w14:textId="77777777">
        <w:tc>
          <w:tcPr>
            <w:tcW w:w="1234" w:type="dxa"/>
          </w:tcPr>
          <w:p w14:paraId="4F66E511" w14:textId="77777777" w:rsidR="004472AF" w:rsidRDefault="00705393">
            <w:pPr>
              <w:jc w:val="center"/>
            </w:pPr>
            <w:r>
              <w:rPr>
                <w:b/>
              </w:rPr>
              <w:t>入賞</w:t>
            </w:r>
          </w:p>
        </w:tc>
        <w:tc>
          <w:tcPr>
            <w:tcW w:w="1234" w:type="dxa"/>
          </w:tcPr>
          <w:p w14:paraId="396EADDE" w14:textId="77777777" w:rsidR="004472AF" w:rsidRDefault="00705393">
            <w:pPr>
              <w:jc w:val="center"/>
            </w:pPr>
            <w:r>
              <w:rPr>
                <w:b/>
              </w:rPr>
              <w:t>順位</w:t>
            </w:r>
          </w:p>
        </w:tc>
        <w:tc>
          <w:tcPr>
            <w:tcW w:w="1234" w:type="dxa"/>
          </w:tcPr>
          <w:p w14:paraId="6610FEAE" w14:textId="77777777" w:rsidR="004472AF" w:rsidRDefault="00705393">
            <w:pPr>
              <w:jc w:val="center"/>
            </w:pPr>
            <w:r>
              <w:rPr>
                <w:b/>
              </w:rPr>
              <w:t>呼出符号</w:t>
            </w:r>
          </w:p>
        </w:tc>
        <w:tc>
          <w:tcPr>
            <w:tcW w:w="1234" w:type="dxa"/>
          </w:tcPr>
          <w:p w14:paraId="35073BAB" w14:textId="77777777" w:rsidR="004472AF" w:rsidRDefault="00705393">
            <w:pPr>
              <w:jc w:val="center"/>
            </w:pPr>
            <w:r>
              <w:rPr>
                <w:b/>
              </w:rPr>
              <w:t>局数</w:t>
            </w:r>
          </w:p>
        </w:tc>
        <w:tc>
          <w:tcPr>
            <w:tcW w:w="1234" w:type="dxa"/>
          </w:tcPr>
          <w:p w14:paraId="7188DC85" w14:textId="77777777" w:rsidR="004472AF" w:rsidRDefault="00705393">
            <w:pPr>
              <w:jc w:val="center"/>
            </w:pPr>
            <w:r>
              <w:rPr>
                <w:b/>
              </w:rPr>
              <w:t>得点</w:t>
            </w:r>
          </w:p>
        </w:tc>
        <w:tc>
          <w:tcPr>
            <w:tcW w:w="1234" w:type="dxa"/>
          </w:tcPr>
          <w:p w14:paraId="2A80CC82" w14:textId="77777777" w:rsidR="004472AF" w:rsidRDefault="00705393">
            <w:pPr>
              <w:jc w:val="center"/>
            </w:pPr>
            <w:r>
              <w:rPr>
                <w:b/>
              </w:rPr>
              <w:t>マルチ</w:t>
            </w:r>
          </w:p>
        </w:tc>
        <w:tc>
          <w:tcPr>
            <w:tcW w:w="1234" w:type="dxa"/>
          </w:tcPr>
          <w:p w14:paraId="2A326A2D" w14:textId="77777777" w:rsidR="004472AF" w:rsidRDefault="00705393">
            <w:pPr>
              <w:jc w:val="center"/>
            </w:pPr>
            <w:r>
              <w:rPr>
                <w:b/>
              </w:rPr>
              <w:t>総得点</w:t>
            </w:r>
          </w:p>
        </w:tc>
      </w:tr>
      <w:tr w:rsidR="004472AF" w14:paraId="4573E665" w14:textId="77777777">
        <w:tc>
          <w:tcPr>
            <w:tcW w:w="1234" w:type="dxa"/>
          </w:tcPr>
          <w:p w14:paraId="4449D248" w14:textId="77777777" w:rsidR="004472AF" w:rsidRDefault="00705393">
            <w:pPr>
              <w:jc w:val="center"/>
            </w:pPr>
            <w:r>
              <w:t>◯</w:t>
            </w:r>
          </w:p>
        </w:tc>
        <w:tc>
          <w:tcPr>
            <w:tcW w:w="1234" w:type="dxa"/>
          </w:tcPr>
          <w:p w14:paraId="5F14E65A" w14:textId="77777777" w:rsidR="004472AF" w:rsidRDefault="00705393">
            <w:pPr>
              <w:jc w:val="center"/>
            </w:pPr>
            <w:r>
              <w:t>1</w:t>
            </w:r>
          </w:p>
        </w:tc>
        <w:tc>
          <w:tcPr>
            <w:tcW w:w="1234" w:type="dxa"/>
          </w:tcPr>
          <w:p w14:paraId="3FD5EE80" w14:textId="77777777" w:rsidR="004472AF" w:rsidRDefault="00705393">
            <w:r>
              <w:t>JM1WBP</w:t>
            </w:r>
          </w:p>
        </w:tc>
        <w:tc>
          <w:tcPr>
            <w:tcW w:w="1234" w:type="dxa"/>
          </w:tcPr>
          <w:p w14:paraId="0D2B7C3F" w14:textId="77777777" w:rsidR="004472AF" w:rsidRDefault="00705393">
            <w:pPr>
              <w:jc w:val="right"/>
            </w:pPr>
            <w:r>
              <w:t>20</w:t>
            </w:r>
          </w:p>
        </w:tc>
        <w:tc>
          <w:tcPr>
            <w:tcW w:w="1234" w:type="dxa"/>
          </w:tcPr>
          <w:p w14:paraId="584A24E6" w14:textId="77777777" w:rsidR="004472AF" w:rsidRDefault="00705393">
            <w:pPr>
              <w:jc w:val="right"/>
            </w:pPr>
            <w:r>
              <w:t>125</w:t>
            </w:r>
          </w:p>
        </w:tc>
        <w:tc>
          <w:tcPr>
            <w:tcW w:w="1234" w:type="dxa"/>
          </w:tcPr>
          <w:p w14:paraId="2F76653F" w14:textId="77777777" w:rsidR="004472AF" w:rsidRDefault="00705393">
            <w:pPr>
              <w:jc w:val="right"/>
            </w:pPr>
            <w:r>
              <w:t>9</w:t>
            </w:r>
          </w:p>
        </w:tc>
        <w:tc>
          <w:tcPr>
            <w:tcW w:w="1234" w:type="dxa"/>
          </w:tcPr>
          <w:p w14:paraId="6C16E59F" w14:textId="77777777" w:rsidR="004472AF" w:rsidRDefault="00705393">
            <w:pPr>
              <w:jc w:val="right"/>
            </w:pPr>
            <w:r>
              <w:t>1125</w:t>
            </w:r>
          </w:p>
        </w:tc>
      </w:tr>
      <w:tr w:rsidR="004472AF" w14:paraId="1A12BB2D" w14:textId="77777777">
        <w:tc>
          <w:tcPr>
            <w:tcW w:w="1234" w:type="dxa"/>
          </w:tcPr>
          <w:p w14:paraId="0A5A7E3F" w14:textId="77777777" w:rsidR="004472AF" w:rsidRDefault="00705393">
            <w:pPr>
              <w:jc w:val="center"/>
            </w:pPr>
            <w:r>
              <w:t>◯</w:t>
            </w:r>
          </w:p>
        </w:tc>
        <w:tc>
          <w:tcPr>
            <w:tcW w:w="1234" w:type="dxa"/>
          </w:tcPr>
          <w:p w14:paraId="4CA9EA49" w14:textId="77777777" w:rsidR="004472AF" w:rsidRDefault="00705393">
            <w:pPr>
              <w:jc w:val="center"/>
            </w:pPr>
            <w:r>
              <w:t>2</w:t>
            </w:r>
          </w:p>
        </w:tc>
        <w:tc>
          <w:tcPr>
            <w:tcW w:w="1234" w:type="dxa"/>
          </w:tcPr>
          <w:p w14:paraId="2D8DE396" w14:textId="77777777" w:rsidR="004472AF" w:rsidRDefault="00705393">
            <w:r>
              <w:t>JH1AHU</w:t>
            </w:r>
          </w:p>
        </w:tc>
        <w:tc>
          <w:tcPr>
            <w:tcW w:w="1234" w:type="dxa"/>
          </w:tcPr>
          <w:p w14:paraId="3760CF01" w14:textId="77777777" w:rsidR="004472AF" w:rsidRDefault="00705393">
            <w:pPr>
              <w:jc w:val="right"/>
            </w:pPr>
            <w:r>
              <w:t>12</w:t>
            </w:r>
          </w:p>
        </w:tc>
        <w:tc>
          <w:tcPr>
            <w:tcW w:w="1234" w:type="dxa"/>
          </w:tcPr>
          <w:p w14:paraId="17F22737" w14:textId="77777777" w:rsidR="004472AF" w:rsidRDefault="00705393">
            <w:pPr>
              <w:jc w:val="right"/>
            </w:pPr>
            <w:r>
              <w:t>78</w:t>
            </w:r>
          </w:p>
        </w:tc>
        <w:tc>
          <w:tcPr>
            <w:tcW w:w="1234" w:type="dxa"/>
          </w:tcPr>
          <w:p w14:paraId="3FD73841" w14:textId="77777777" w:rsidR="004472AF" w:rsidRDefault="00705393">
            <w:pPr>
              <w:jc w:val="right"/>
            </w:pPr>
            <w:r>
              <w:t>7</w:t>
            </w:r>
          </w:p>
        </w:tc>
        <w:tc>
          <w:tcPr>
            <w:tcW w:w="1234" w:type="dxa"/>
          </w:tcPr>
          <w:p w14:paraId="3E95F632" w14:textId="77777777" w:rsidR="004472AF" w:rsidRDefault="00705393">
            <w:pPr>
              <w:jc w:val="right"/>
            </w:pPr>
            <w:r>
              <w:t>546</w:t>
            </w:r>
          </w:p>
        </w:tc>
      </w:tr>
      <w:tr w:rsidR="004472AF" w14:paraId="13C3032E" w14:textId="77777777">
        <w:tc>
          <w:tcPr>
            <w:tcW w:w="1234" w:type="dxa"/>
          </w:tcPr>
          <w:p w14:paraId="5BA36D1C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279DBB1E" w14:textId="77777777" w:rsidR="004472AF" w:rsidRDefault="00705393">
            <w:pPr>
              <w:jc w:val="center"/>
            </w:pPr>
            <w:r>
              <w:t>3</w:t>
            </w:r>
          </w:p>
        </w:tc>
        <w:tc>
          <w:tcPr>
            <w:tcW w:w="1234" w:type="dxa"/>
          </w:tcPr>
          <w:p w14:paraId="69202F9C" w14:textId="77777777" w:rsidR="004472AF" w:rsidRDefault="00705393">
            <w:r>
              <w:t>JM1IQX</w:t>
            </w:r>
          </w:p>
        </w:tc>
        <w:tc>
          <w:tcPr>
            <w:tcW w:w="1234" w:type="dxa"/>
          </w:tcPr>
          <w:p w14:paraId="12CF58FA" w14:textId="77777777" w:rsidR="004472AF" w:rsidRDefault="00705393">
            <w:pPr>
              <w:jc w:val="right"/>
            </w:pPr>
            <w:r>
              <w:t>11</w:t>
            </w:r>
          </w:p>
        </w:tc>
        <w:tc>
          <w:tcPr>
            <w:tcW w:w="1234" w:type="dxa"/>
          </w:tcPr>
          <w:p w14:paraId="3795387A" w14:textId="77777777" w:rsidR="004472AF" w:rsidRDefault="00705393">
            <w:pPr>
              <w:jc w:val="right"/>
            </w:pPr>
            <w:r>
              <w:t>70</w:t>
            </w:r>
          </w:p>
        </w:tc>
        <w:tc>
          <w:tcPr>
            <w:tcW w:w="1234" w:type="dxa"/>
          </w:tcPr>
          <w:p w14:paraId="72A468FF" w14:textId="77777777" w:rsidR="004472AF" w:rsidRDefault="00705393">
            <w:pPr>
              <w:jc w:val="right"/>
            </w:pPr>
            <w:r>
              <w:t>6</w:t>
            </w:r>
          </w:p>
        </w:tc>
        <w:tc>
          <w:tcPr>
            <w:tcW w:w="1234" w:type="dxa"/>
          </w:tcPr>
          <w:p w14:paraId="285D062F" w14:textId="77777777" w:rsidR="004472AF" w:rsidRDefault="00705393">
            <w:pPr>
              <w:jc w:val="right"/>
            </w:pPr>
            <w:r>
              <w:t>420</w:t>
            </w:r>
          </w:p>
        </w:tc>
      </w:tr>
      <w:tr w:rsidR="004472AF" w14:paraId="6420E852" w14:textId="77777777">
        <w:tc>
          <w:tcPr>
            <w:tcW w:w="1234" w:type="dxa"/>
          </w:tcPr>
          <w:p w14:paraId="3B5DC7D7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17C84B90" w14:textId="77777777" w:rsidR="004472AF" w:rsidRDefault="00705393">
            <w:pPr>
              <w:jc w:val="center"/>
            </w:pPr>
            <w:r>
              <w:t>4</w:t>
            </w:r>
          </w:p>
        </w:tc>
        <w:tc>
          <w:tcPr>
            <w:tcW w:w="1234" w:type="dxa"/>
          </w:tcPr>
          <w:p w14:paraId="7A079F96" w14:textId="77777777" w:rsidR="004472AF" w:rsidRDefault="00705393">
            <w:r>
              <w:t>JA4MRL</w:t>
            </w:r>
          </w:p>
        </w:tc>
        <w:tc>
          <w:tcPr>
            <w:tcW w:w="1234" w:type="dxa"/>
          </w:tcPr>
          <w:p w14:paraId="11823A40" w14:textId="77777777" w:rsidR="004472AF" w:rsidRDefault="00705393">
            <w:pPr>
              <w:jc w:val="right"/>
            </w:pPr>
            <w:r>
              <w:t>11</w:t>
            </w:r>
          </w:p>
        </w:tc>
        <w:tc>
          <w:tcPr>
            <w:tcW w:w="1234" w:type="dxa"/>
          </w:tcPr>
          <w:p w14:paraId="4C016D5C" w14:textId="77777777" w:rsidR="004472AF" w:rsidRDefault="00705393">
            <w:pPr>
              <w:jc w:val="right"/>
            </w:pPr>
            <w:r>
              <w:t>71</w:t>
            </w:r>
          </w:p>
        </w:tc>
        <w:tc>
          <w:tcPr>
            <w:tcW w:w="1234" w:type="dxa"/>
          </w:tcPr>
          <w:p w14:paraId="6DCD4088" w14:textId="77777777" w:rsidR="004472AF" w:rsidRDefault="00705393">
            <w:pPr>
              <w:jc w:val="right"/>
            </w:pPr>
            <w:r>
              <w:t>5</w:t>
            </w:r>
          </w:p>
        </w:tc>
        <w:tc>
          <w:tcPr>
            <w:tcW w:w="1234" w:type="dxa"/>
          </w:tcPr>
          <w:p w14:paraId="763180A3" w14:textId="77777777" w:rsidR="004472AF" w:rsidRDefault="00705393">
            <w:pPr>
              <w:jc w:val="right"/>
            </w:pPr>
            <w:r>
              <w:t>355</w:t>
            </w:r>
          </w:p>
        </w:tc>
      </w:tr>
      <w:tr w:rsidR="004472AF" w14:paraId="00A7FF64" w14:textId="77777777">
        <w:tc>
          <w:tcPr>
            <w:tcW w:w="1234" w:type="dxa"/>
          </w:tcPr>
          <w:p w14:paraId="5D7D7C69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321AB431" w14:textId="77777777" w:rsidR="004472AF" w:rsidRDefault="00705393">
            <w:pPr>
              <w:jc w:val="center"/>
            </w:pPr>
            <w:r>
              <w:t>5</w:t>
            </w:r>
          </w:p>
        </w:tc>
        <w:tc>
          <w:tcPr>
            <w:tcW w:w="1234" w:type="dxa"/>
          </w:tcPr>
          <w:p w14:paraId="457F92CB" w14:textId="77777777" w:rsidR="004472AF" w:rsidRDefault="00705393">
            <w:r>
              <w:t>JA9VQK</w:t>
            </w:r>
          </w:p>
        </w:tc>
        <w:tc>
          <w:tcPr>
            <w:tcW w:w="1234" w:type="dxa"/>
          </w:tcPr>
          <w:p w14:paraId="4A2F4B2A" w14:textId="77777777" w:rsidR="004472AF" w:rsidRDefault="00705393">
            <w:pPr>
              <w:jc w:val="right"/>
            </w:pPr>
            <w:r>
              <w:t>9</w:t>
            </w:r>
          </w:p>
        </w:tc>
        <w:tc>
          <w:tcPr>
            <w:tcW w:w="1234" w:type="dxa"/>
          </w:tcPr>
          <w:p w14:paraId="136366CC" w14:textId="77777777" w:rsidR="004472AF" w:rsidRDefault="00705393">
            <w:pPr>
              <w:jc w:val="right"/>
            </w:pPr>
            <w:r>
              <w:t>56</w:t>
            </w:r>
          </w:p>
        </w:tc>
        <w:tc>
          <w:tcPr>
            <w:tcW w:w="1234" w:type="dxa"/>
          </w:tcPr>
          <w:p w14:paraId="676B6019" w14:textId="77777777" w:rsidR="004472AF" w:rsidRDefault="00705393">
            <w:pPr>
              <w:jc w:val="right"/>
            </w:pPr>
            <w:r>
              <w:t>6</w:t>
            </w:r>
          </w:p>
        </w:tc>
        <w:tc>
          <w:tcPr>
            <w:tcW w:w="1234" w:type="dxa"/>
          </w:tcPr>
          <w:p w14:paraId="1D527D92" w14:textId="77777777" w:rsidR="004472AF" w:rsidRDefault="00705393">
            <w:pPr>
              <w:jc w:val="right"/>
            </w:pPr>
            <w:r>
              <w:t>336</w:t>
            </w:r>
          </w:p>
        </w:tc>
      </w:tr>
      <w:tr w:rsidR="004472AF" w14:paraId="5AAD0212" w14:textId="77777777">
        <w:tc>
          <w:tcPr>
            <w:tcW w:w="1234" w:type="dxa"/>
          </w:tcPr>
          <w:p w14:paraId="47FD5F64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5E4164C8" w14:textId="77777777" w:rsidR="004472AF" w:rsidRDefault="00705393">
            <w:pPr>
              <w:jc w:val="center"/>
            </w:pPr>
            <w:r>
              <w:t>6</w:t>
            </w:r>
          </w:p>
        </w:tc>
        <w:tc>
          <w:tcPr>
            <w:tcW w:w="1234" w:type="dxa"/>
          </w:tcPr>
          <w:p w14:paraId="0DC42FB7" w14:textId="77777777" w:rsidR="004472AF" w:rsidRDefault="00705393">
            <w:r>
              <w:t>JK1DMT</w:t>
            </w:r>
          </w:p>
        </w:tc>
        <w:tc>
          <w:tcPr>
            <w:tcW w:w="1234" w:type="dxa"/>
          </w:tcPr>
          <w:p w14:paraId="3A6737E7" w14:textId="77777777" w:rsidR="004472AF" w:rsidRDefault="00705393">
            <w:pPr>
              <w:jc w:val="right"/>
            </w:pPr>
            <w:r>
              <w:t>9</w:t>
            </w:r>
          </w:p>
        </w:tc>
        <w:tc>
          <w:tcPr>
            <w:tcW w:w="1234" w:type="dxa"/>
          </w:tcPr>
          <w:p w14:paraId="24D86A24" w14:textId="77777777" w:rsidR="004472AF" w:rsidRDefault="00705393">
            <w:pPr>
              <w:jc w:val="right"/>
            </w:pPr>
            <w:r>
              <w:t>59</w:t>
            </w:r>
          </w:p>
        </w:tc>
        <w:tc>
          <w:tcPr>
            <w:tcW w:w="1234" w:type="dxa"/>
          </w:tcPr>
          <w:p w14:paraId="1D6CBD06" w14:textId="77777777" w:rsidR="004472AF" w:rsidRDefault="00705393">
            <w:pPr>
              <w:jc w:val="right"/>
            </w:pPr>
            <w:r>
              <w:t>5</w:t>
            </w:r>
          </w:p>
        </w:tc>
        <w:tc>
          <w:tcPr>
            <w:tcW w:w="1234" w:type="dxa"/>
          </w:tcPr>
          <w:p w14:paraId="6F9C4FC4" w14:textId="77777777" w:rsidR="004472AF" w:rsidRDefault="00705393">
            <w:pPr>
              <w:jc w:val="right"/>
            </w:pPr>
            <w:r>
              <w:t>295</w:t>
            </w:r>
          </w:p>
        </w:tc>
      </w:tr>
      <w:tr w:rsidR="004472AF" w14:paraId="0D1FB53C" w14:textId="77777777">
        <w:tc>
          <w:tcPr>
            <w:tcW w:w="1234" w:type="dxa"/>
          </w:tcPr>
          <w:p w14:paraId="3A354DB9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29F37C3D" w14:textId="77777777" w:rsidR="004472AF" w:rsidRDefault="00705393">
            <w:pPr>
              <w:jc w:val="center"/>
            </w:pPr>
            <w:r>
              <w:t>7</w:t>
            </w:r>
          </w:p>
        </w:tc>
        <w:tc>
          <w:tcPr>
            <w:tcW w:w="1234" w:type="dxa"/>
          </w:tcPr>
          <w:p w14:paraId="7CF1F551" w14:textId="77777777" w:rsidR="004472AF" w:rsidRDefault="00705393">
            <w:r>
              <w:t>JH2FOR</w:t>
            </w:r>
          </w:p>
        </w:tc>
        <w:tc>
          <w:tcPr>
            <w:tcW w:w="1234" w:type="dxa"/>
          </w:tcPr>
          <w:p w14:paraId="695D175D" w14:textId="77777777" w:rsidR="004472AF" w:rsidRDefault="00705393">
            <w:pPr>
              <w:jc w:val="right"/>
            </w:pPr>
            <w:r>
              <w:t>9</w:t>
            </w:r>
          </w:p>
        </w:tc>
        <w:tc>
          <w:tcPr>
            <w:tcW w:w="1234" w:type="dxa"/>
          </w:tcPr>
          <w:p w14:paraId="33563D34" w14:textId="77777777" w:rsidR="004472AF" w:rsidRDefault="00705393">
            <w:pPr>
              <w:jc w:val="right"/>
            </w:pPr>
            <w:r>
              <w:t>56</w:t>
            </w:r>
          </w:p>
        </w:tc>
        <w:tc>
          <w:tcPr>
            <w:tcW w:w="1234" w:type="dxa"/>
          </w:tcPr>
          <w:p w14:paraId="0E76B562" w14:textId="77777777" w:rsidR="004472AF" w:rsidRDefault="00705393">
            <w:pPr>
              <w:jc w:val="right"/>
            </w:pPr>
            <w:r>
              <w:t>5</w:t>
            </w:r>
          </w:p>
        </w:tc>
        <w:tc>
          <w:tcPr>
            <w:tcW w:w="1234" w:type="dxa"/>
          </w:tcPr>
          <w:p w14:paraId="7B191AA2" w14:textId="77777777" w:rsidR="004472AF" w:rsidRDefault="00705393">
            <w:pPr>
              <w:jc w:val="right"/>
            </w:pPr>
            <w:r>
              <w:t>280</w:t>
            </w:r>
          </w:p>
        </w:tc>
      </w:tr>
      <w:tr w:rsidR="004472AF" w14:paraId="271F060F" w14:textId="77777777">
        <w:tc>
          <w:tcPr>
            <w:tcW w:w="1234" w:type="dxa"/>
          </w:tcPr>
          <w:p w14:paraId="1478865B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6EC71671" w14:textId="77777777" w:rsidR="004472AF" w:rsidRDefault="00705393">
            <w:pPr>
              <w:jc w:val="center"/>
            </w:pPr>
            <w:r>
              <w:t>8</w:t>
            </w:r>
          </w:p>
        </w:tc>
        <w:tc>
          <w:tcPr>
            <w:tcW w:w="1234" w:type="dxa"/>
          </w:tcPr>
          <w:p w14:paraId="66B4CE88" w14:textId="77777777" w:rsidR="004472AF" w:rsidRDefault="00705393">
            <w:r>
              <w:t>JG1SRO</w:t>
            </w:r>
          </w:p>
        </w:tc>
        <w:tc>
          <w:tcPr>
            <w:tcW w:w="1234" w:type="dxa"/>
          </w:tcPr>
          <w:p w14:paraId="41641D62" w14:textId="77777777" w:rsidR="004472AF" w:rsidRDefault="00705393">
            <w:pPr>
              <w:jc w:val="right"/>
            </w:pPr>
            <w:r>
              <w:t>7</w:t>
            </w:r>
          </w:p>
        </w:tc>
        <w:tc>
          <w:tcPr>
            <w:tcW w:w="1234" w:type="dxa"/>
          </w:tcPr>
          <w:p w14:paraId="38C81A9C" w14:textId="77777777" w:rsidR="004472AF" w:rsidRDefault="00705393">
            <w:pPr>
              <w:jc w:val="right"/>
            </w:pPr>
            <w:r>
              <w:t>45</w:t>
            </w:r>
          </w:p>
        </w:tc>
        <w:tc>
          <w:tcPr>
            <w:tcW w:w="1234" w:type="dxa"/>
          </w:tcPr>
          <w:p w14:paraId="6FB19CA0" w14:textId="77777777" w:rsidR="004472AF" w:rsidRDefault="00705393">
            <w:pPr>
              <w:jc w:val="right"/>
            </w:pPr>
            <w:r>
              <w:t>5</w:t>
            </w:r>
          </w:p>
        </w:tc>
        <w:tc>
          <w:tcPr>
            <w:tcW w:w="1234" w:type="dxa"/>
          </w:tcPr>
          <w:p w14:paraId="0BD28AAF" w14:textId="77777777" w:rsidR="004472AF" w:rsidRDefault="00705393">
            <w:pPr>
              <w:jc w:val="right"/>
            </w:pPr>
            <w:r>
              <w:t>225</w:t>
            </w:r>
          </w:p>
        </w:tc>
      </w:tr>
      <w:tr w:rsidR="004472AF" w14:paraId="68A5BEC4" w14:textId="77777777">
        <w:tc>
          <w:tcPr>
            <w:tcW w:w="1234" w:type="dxa"/>
          </w:tcPr>
          <w:p w14:paraId="6C3846E9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46055434" w14:textId="77777777" w:rsidR="004472AF" w:rsidRDefault="00705393">
            <w:pPr>
              <w:jc w:val="center"/>
            </w:pPr>
            <w:r>
              <w:t>9</w:t>
            </w:r>
          </w:p>
        </w:tc>
        <w:tc>
          <w:tcPr>
            <w:tcW w:w="1234" w:type="dxa"/>
          </w:tcPr>
          <w:p w14:paraId="557C1699" w14:textId="77777777" w:rsidR="004472AF" w:rsidRDefault="00705393">
            <w:r>
              <w:t>JR2EKD</w:t>
            </w:r>
          </w:p>
        </w:tc>
        <w:tc>
          <w:tcPr>
            <w:tcW w:w="1234" w:type="dxa"/>
          </w:tcPr>
          <w:p w14:paraId="147BBEE8" w14:textId="77777777" w:rsidR="004472AF" w:rsidRDefault="00705393">
            <w:pPr>
              <w:jc w:val="right"/>
            </w:pPr>
            <w:r>
              <w:t>6</w:t>
            </w:r>
          </w:p>
        </w:tc>
        <w:tc>
          <w:tcPr>
            <w:tcW w:w="1234" w:type="dxa"/>
          </w:tcPr>
          <w:p w14:paraId="6A577D28" w14:textId="77777777" w:rsidR="004472AF" w:rsidRDefault="00705393">
            <w:pPr>
              <w:jc w:val="right"/>
            </w:pPr>
            <w:r>
              <w:t>37</w:t>
            </w:r>
          </w:p>
        </w:tc>
        <w:tc>
          <w:tcPr>
            <w:tcW w:w="1234" w:type="dxa"/>
          </w:tcPr>
          <w:p w14:paraId="39694E2F" w14:textId="77777777" w:rsidR="004472AF" w:rsidRDefault="00705393">
            <w:pPr>
              <w:jc w:val="right"/>
            </w:pPr>
            <w:r>
              <w:t>5</w:t>
            </w:r>
          </w:p>
        </w:tc>
        <w:tc>
          <w:tcPr>
            <w:tcW w:w="1234" w:type="dxa"/>
          </w:tcPr>
          <w:p w14:paraId="17E93512" w14:textId="77777777" w:rsidR="004472AF" w:rsidRDefault="00705393">
            <w:pPr>
              <w:jc w:val="right"/>
            </w:pPr>
            <w:r>
              <w:t>185</w:t>
            </w:r>
          </w:p>
        </w:tc>
      </w:tr>
      <w:tr w:rsidR="004472AF" w14:paraId="3A90BBDA" w14:textId="77777777">
        <w:tc>
          <w:tcPr>
            <w:tcW w:w="1234" w:type="dxa"/>
          </w:tcPr>
          <w:p w14:paraId="39944D21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095FC25C" w14:textId="77777777" w:rsidR="004472AF" w:rsidRDefault="00705393">
            <w:pPr>
              <w:jc w:val="center"/>
            </w:pPr>
            <w:r>
              <w:t>10</w:t>
            </w:r>
          </w:p>
        </w:tc>
        <w:tc>
          <w:tcPr>
            <w:tcW w:w="1234" w:type="dxa"/>
          </w:tcPr>
          <w:p w14:paraId="39AFEEF5" w14:textId="77777777" w:rsidR="004472AF" w:rsidRDefault="00705393">
            <w:r>
              <w:t>JF0IUN</w:t>
            </w:r>
          </w:p>
        </w:tc>
        <w:tc>
          <w:tcPr>
            <w:tcW w:w="1234" w:type="dxa"/>
          </w:tcPr>
          <w:p w14:paraId="2D6EF4F0" w14:textId="77777777" w:rsidR="004472AF" w:rsidRDefault="00705393">
            <w:pPr>
              <w:jc w:val="right"/>
            </w:pPr>
            <w:r>
              <w:t>6</w:t>
            </w:r>
          </w:p>
        </w:tc>
        <w:tc>
          <w:tcPr>
            <w:tcW w:w="1234" w:type="dxa"/>
          </w:tcPr>
          <w:p w14:paraId="14B75D0D" w14:textId="77777777" w:rsidR="004472AF" w:rsidRDefault="00705393">
            <w:pPr>
              <w:jc w:val="right"/>
            </w:pPr>
            <w:r>
              <w:t>39</w:t>
            </w:r>
          </w:p>
        </w:tc>
        <w:tc>
          <w:tcPr>
            <w:tcW w:w="1234" w:type="dxa"/>
          </w:tcPr>
          <w:p w14:paraId="59798899" w14:textId="77777777" w:rsidR="004472AF" w:rsidRDefault="00705393">
            <w:pPr>
              <w:jc w:val="right"/>
            </w:pPr>
            <w:r>
              <w:t>4</w:t>
            </w:r>
          </w:p>
        </w:tc>
        <w:tc>
          <w:tcPr>
            <w:tcW w:w="1234" w:type="dxa"/>
          </w:tcPr>
          <w:p w14:paraId="267A3D5C" w14:textId="77777777" w:rsidR="004472AF" w:rsidRDefault="00705393">
            <w:pPr>
              <w:jc w:val="right"/>
            </w:pPr>
            <w:r>
              <w:t>156</w:t>
            </w:r>
          </w:p>
        </w:tc>
      </w:tr>
      <w:tr w:rsidR="004472AF" w14:paraId="268C96BB" w14:textId="77777777">
        <w:tc>
          <w:tcPr>
            <w:tcW w:w="1234" w:type="dxa"/>
          </w:tcPr>
          <w:p w14:paraId="5D837455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1712CE6D" w14:textId="77777777" w:rsidR="004472AF" w:rsidRDefault="00705393">
            <w:pPr>
              <w:jc w:val="center"/>
            </w:pPr>
            <w:r>
              <w:t>11</w:t>
            </w:r>
          </w:p>
        </w:tc>
        <w:tc>
          <w:tcPr>
            <w:tcW w:w="1234" w:type="dxa"/>
          </w:tcPr>
          <w:p w14:paraId="4785F481" w14:textId="77777777" w:rsidR="004472AF" w:rsidRDefault="00705393">
            <w:r>
              <w:t>JA6URZ</w:t>
            </w:r>
          </w:p>
        </w:tc>
        <w:tc>
          <w:tcPr>
            <w:tcW w:w="1234" w:type="dxa"/>
          </w:tcPr>
          <w:p w14:paraId="7901C895" w14:textId="77777777" w:rsidR="004472AF" w:rsidRDefault="00705393">
            <w:pPr>
              <w:jc w:val="right"/>
            </w:pPr>
            <w:r>
              <w:t>6</w:t>
            </w:r>
          </w:p>
        </w:tc>
        <w:tc>
          <w:tcPr>
            <w:tcW w:w="1234" w:type="dxa"/>
          </w:tcPr>
          <w:p w14:paraId="54790685" w14:textId="77777777" w:rsidR="004472AF" w:rsidRDefault="00705393">
            <w:pPr>
              <w:jc w:val="right"/>
            </w:pPr>
            <w:r>
              <w:t>39</w:t>
            </w:r>
          </w:p>
        </w:tc>
        <w:tc>
          <w:tcPr>
            <w:tcW w:w="1234" w:type="dxa"/>
          </w:tcPr>
          <w:p w14:paraId="41FC090A" w14:textId="77777777" w:rsidR="004472AF" w:rsidRDefault="00705393">
            <w:pPr>
              <w:jc w:val="right"/>
            </w:pPr>
            <w:r>
              <w:t>3</w:t>
            </w:r>
          </w:p>
        </w:tc>
        <w:tc>
          <w:tcPr>
            <w:tcW w:w="1234" w:type="dxa"/>
          </w:tcPr>
          <w:p w14:paraId="7CF38D9C" w14:textId="77777777" w:rsidR="004472AF" w:rsidRDefault="00705393">
            <w:pPr>
              <w:jc w:val="right"/>
            </w:pPr>
            <w:r>
              <w:t>117</w:t>
            </w:r>
          </w:p>
        </w:tc>
      </w:tr>
      <w:tr w:rsidR="004472AF" w14:paraId="3F9F5B15" w14:textId="77777777">
        <w:tc>
          <w:tcPr>
            <w:tcW w:w="1234" w:type="dxa"/>
          </w:tcPr>
          <w:p w14:paraId="7A7F3D8D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7E693E35" w14:textId="77777777" w:rsidR="004472AF" w:rsidRDefault="00705393">
            <w:pPr>
              <w:jc w:val="center"/>
            </w:pPr>
            <w:r>
              <w:t>12</w:t>
            </w:r>
          </w:p>
        </w:tc>
        <w:tc>
          <w:tcPr>
            <w:tcW w:w="1234" w:type="dxa"/>
          </w:tcPr>
          <w:p w14:paraId="26847E5A" w14:textId="77777777" w:rsidR="004472AF" w:rsidRDefault="00705393">
            <w:r>
              <w:t>JJ1TNX/1</w:t>
            </w:r>
          </w:p>
        </w:tc>
        <w:tc>
          <w:tcPr>
            <w:tcW w:w="1234" w:type="dxa"/>
          </w:tcPr>
          <w:p w14:paraId="43F0095A" w14:textId="77777777" w:rsidR="004472AF" w:rsidRDefault="00705393">
            <w:pPr>
              <w:jc w:val="right"/>
            </w:pPr>
            <w:r>
              <w:t>5</w:t>
            </w:r>
          </w:p>
        </w:tc>
        <w:tc>
          <w:tcPr>
            <w:tcW w:w="1234" w:type="dxa"/>
          </w:tcPr>
          <w:p w14:paraId="6AA3A68C" w14:textId="77777777" w:rsidR="004472AF" w:rsidRDefault="00705393">
            <w:pPr>
              <w:jc w:val="right"/>
            </w:pPr>
            <w:r>
              <w:t>29</w:t>
            </w:r>
          </w:p>
        </w:tc>
        <w:tc>
          <w:tcPr>
            <w:tcW w:w="1234" w:type="dxa"/>
          </w:tcPr>
          <w:p w14:paraId="2339356F" w14:textId="77777777" w:rsidR="004472AF" w:rsidRDefault="00705393">
            <w:pPr>
              <w:jc w:val="right"/>
            </w:pPr>
            <w:r>
              <w:t>3</w:t>
            </w:r>
          </w:p>
        </w:tc>
        <w:tc>
          <w:tcPr>
            <w:tcW w:w="1234" w:type="dxa"/>
          </w:tcPr>
          <w:p w14:paraId="64C39E5E" w14:textId="77777777" w:rsidR="004472AF" w:rsidRDefault="00705393">
            <w:pPr>
              <w:jc w:val="right"/>
            </w:pPr>
            <w:r>
              <w:t>87</w:t>
            </w:r>
          </w:p>
        </w:tc>
      </w:tr>
      <w:tr w:rsidR="004472AF" w14:paraId="626F5ACA" w14:textId="77777777">
        <w:tc>
          <w:tcPr>
            <w:tcW w:w="1234" w:type="dxa"/>
          </w:tcPr>
          <w:p w14:paraId="5F7613C9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4FE1FA15" w14:textId="77777777" w:rsidR="004472AF" w:rsidRDefault="00705393">
            <w:pPr>
              <w:jc w:val="center"/>
            </w:pPr>
            <w:r>
              <w:t>13</w:t>
            </w:r>
          </w:p>
        </w:tc>
        <w:tc>
          <w:tcPr>
            <w:tcW w:w="1234" w:type="dxa"/>
          </w:tcPr>
          <w:p w14:paraId="2B43DF55" w14:textId="77777777" w:rsidR="004472AF" w:rsidRDefault="00705393">
            <w:r>
              <w:t>JM2RUV</w:t>
            </w:r>
          </w:p>
        </w:tc>
        <w:tc>
          <w:tcPr>
            <w:tcW w:w="1234" w:type="dxa"/>
          </w:tcPr>
          <w:p w14:paraId="65DB8257" w14:textId="77777777" w:rsidR="004472AF" w:rsidRDefault="00705393">
            <w:pPr>
              <w:jc w:val="right"/>
            </w:pPr>
            <w:r>
              <w:t>4</w:t>
            </w:r>
          </w:p>
        </w:tc>
        <w:tc>
          <w:tcPr>
            <w:tcW w:w="1234" w:type="dxa"/>
          </w:tcPr>
          <w:p w14:paraId="312421DE" w14:textId="77777777" w:rsidR="004472AF" w:rsidRDefault="00705393">
            <w:pPr>
              <w:jc w:val="right"/>
            </w:pPr>
            <w:r>
              <w:t>28</w:t>
            </w:r>
          </w:p>
        </w:tc>
        <w:tc>
          <w:tcPr>
            <w:tcW w:w="1234" w:type="dxa"/>
          </w:tcPr>
          <w:p w14:paraId="52340874" w14:textId="77777777" w:rsidR="004472AF" w:rsidRDefault="00705393">
            <w:pPr>
              <w:jc w:val="right"/>
            </w:pPr>
            <w:r>
              <w:t>3</w:t>
            </w:r>
          </w:p>
        </w:tc>
        <w:tc>
          <w:tcPr>
            <w:tcW w:w="1234" w:type="dxa"/>
          </w:tcPr>
          <w:p w14:paraId="31353CEF" w14:textId="77777777" w:rsidR="004472AF" w:rsidRDefault="00705393">
            <w:pPr>
              <w:jc w:val="right"/>
            </w:pPr>
            <w:r>
              <w:t>84</w:t>
            </w:r>
          </w:p>
        </w:tc>
      </w:tr>
      <w:tr w:rsidR="004472AF" w14:paraId="5262C86A" w14:textId="77777777">
        <w:tc>
          <w:tcPr>
            <w:tcW w:w="1234" w:type="dxa"/>
          </w:tcPr>
          <w:p w14:paraId="64FAD989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06785B07" w14:textId="77777777" w:rsidR="004472AF" w:rsidRDefault="00705393">
            <w:pPr>
              <w:jc w:val="center"/>
            </w:pPr>
            <w:r>
              <w:t>14</w:t>
            </w:r>
          </w:p>
        </w:tc>
        <w:tc>
          <w:tcPr>
            <w:tcW w:w="1234" w:type="dxa"/>
          </w:tcPr>
          <w:p w14:paraId="5248D17E" w14:textId="77777777" w:rsidR="004472AF" w:rsidRDefault="00705393">
            <w:r>
              <w:t>JA5DFY</w:t>
            </w:r>
          </w:p>
        </w:tc>
        <w:tc>
          <w:tcPr>
            <w:tcW w:w="1234" w:type="dxa"/>
          </w:tcPr>
          <w:p w14:paraId="4E99A038" w14:textId="77777777" w:rsidR="004472AF" w:rsidRDefault="00705393">
            <w:pPr>
              <w:jc w:val="right"/>
            </w:pPr>
            <w:r>
              <w:t>4</w:t>
            </w:r>
          </w:p>
        </w:tc>
        <w:tc>
          <w:tcPr>
            <w:tcW w:w="1234" w:type="dxa"/>
          </w:tcPr>
          <w:p w14:paraId="76A46F30" w14:textId="77777777" w:rsidR="004472AF" w:rsidRDefault="00705393">
            <w:pPr>
              <w:jc w:val="right"/>
            </w:pPr>
            <w:r>
              <w:t>27</w:t>
            </w:r>
          </w:p>
        </w:tc>
        <w:tc>
          <w:tcPr>
            <w:tcW w:w="1234" w:type="dxa"/>
          </w:tcPr>
          <w:p w14:paraId="1D4A8564" w14:textId="77777777" w:rsidR="004472AF" w:rsidRDefault="00705393">
            <w:pPr>
              <w:jc w:val="right"/>
            </w:pPr>
            <w:r>
              <w:t>3</w:t>
            </w:r>
          </w:p>
        </w:tc>
        <w:tc>
          <w:tcPr>
            <w:tcW w:w="1234" w:type="dxa"/>
          </w:tcPr>
          <w:p w14:paraId="4EEC1808" w14:textId="77777777" w:rsidR="004472AF" w:rsidRDefault="00705393">
            <w:pPr>
              <w:jc w:val="right"/>
            </w:pPr>
            <w:r>
              <w:t>81</w:t>
            </w:r>
          </w:p>
        </w:tc>
      </w:tr>
      <w:tr w:rsidR="004472AF" w14:paraId="4558A4B7" w14:textId="77777777">
        <w:tc>
          <w:tcPr>
            <w:tcW w:w="1234" w:type="dxa"/>
          </w:tcPr>
          <w:p w14:paraId="32AF7EB9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119D4E7C" w14:textId="77777777" w:rsidR="004472AF" w:rsidRDefault="00705393">
            <w:pPr>
              <w:jc w:val="center"/>
            </w:pPr>
            <w:r>
              <w:t>15</w:t>
            </w:r>
          </w:p>
        </w:tc>
        <w:tc>
          <w:tcPr>
            <w:tcW w:w="1234" w:type="dxa"/>
          </w:tcPr>
          <w:p w14:paraId="5AD8A544" w14:textId="77777777" w:rsidR="004472AF" w:rsidRDefault="00705393">
            <w:r>
              <w:t>JA7GNX</w:t>
            </w:r>
          </w:p>
        </w:tc>
        <w:tc>
          <w:tcPr>
            <w:tcW w:w="1234" w:type="dxa"/>
          </w:tcPr>
          <w:p w14:paraId="444900B6" w14:textId="77777777" w:rsidR="004472AF" w:rsidRDefault="00705393">
            <w:pPr>
              <w:jc w:val="right"/>
            </w:pPr>
            <w:r>
              <w:t>4</w:t>
            </w:r>
          </w:p>
        </w:tc>
        <w:tc>
          <w:tcPr>
            <w:tcW w:w="1234" w:type="dxa"/>
          </w:tcPr>
          <w:p w14:paraId="3FAD2C3F" w14:textId="77777777" w:rsidR="004472AF" w:rsidRDefault="00705393">
            <w:pPr>
              <w:jc w:val="right"/>
            </w:pPr>
            <w:r>
              <w:t>25</w:t>
            </w:r>
          </w:p>
        </w:tc>
        <w:tc>
          <w:tcPr>
            <w:tcW w:w="1234" w:type="dxa"/>
          </w:tcPr>
          <w:p w14:paraId="71873677" w14:textId="77777777" w:rsidR="004472AF" w:rsidRDefault="00705393">
            <w:pPr>
              <w:jc w:val="right"/>
            </w:pPr>
            <w:r>
              <w:t>3</w:t>
            </w:r>
          </w:p>
        </w:tc>
        <w:tc>
          <w:tcPr>
            <w:tcW w:w="1234" w:type="dxa"/>
          </w:tcPr>
          <w:p w14:paraId="6B415B4E" w14:textId="77777777" w:rsidR="004472AF" w:rsidRDefault="00705393">
            <w:pPr>
              <w:jc w:val="right"/>
            </w:pPr>
            <w:r>
              <w:t>75</w:t>
            </w:r>
          </w:p>
        </w:tc>
      </w:tr>
      <w:tr w:rsidR="004472AF" w14:paraId="7297FB83" w14:textId="77777777">
        <w:tc>
          <w:tcPr>
            <w:tcW w:w="1234" w:type="dxa"/>
          </w:tcPr>
          <w:p w14:paraId="74B3D12D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316C9D3D" w14:textId="77777777" w:rsidR="004472AF" w:rsidRDefault="00705393">
            <w:pPr>
              <w:jc w:val="center"/>
            </w:pPr>
            <w:r>
              <w:t>16</w:t>
            </w:r>
          </w:p>
        </w:tc>
        <w:tc>
          <w:tcPr>
            <w:tcW w:w="1234" w:type="dxa"/>
          </w:tcPr>
          <w:p w14:paraId="2ED90A99" w14:textId="77777777" w:rsidR="004472AF" w:rsidRDefault="00705393">
            <w:r>
              <w:t>JS1NDM</w:t>
            </w:r>
          </w:p>
        </w:tc>
        <w:tc>
          <w:tcPr>
            <w:tcW w:w="1234" w:type="dxa"/>
          </w:tcPr>
          <w:p w14:paraId="57785677" w14:textId="77777777" w:rsidR="004472AF" w:rsidRDefault="00705393">
            <w:pPr>
              <w:jc w:val="right"/>
            </w:pPr>
            <w:r>
              <w:t>4</w:t>
            </w:r>
          </w:p>
        </w:tc>
        <w:tc>
          <w:tcPr>
            <w:tcW w:w="1234" w:type="dxa"/>
          </w:tcPr>
          <w:p w14:paraId="3E99E6A0" w14:textId="77777777" w:rsidR="004472AF" w:rsidRDefault="00705393">
            <w:pPr>
              <w:jc w:val="right"/>
            </w:pPr>
            <w:r>
              <w:t>24</w:t>
            </w:r>
          </w:p>
        </w:tc>
        <w:tc>
          <w:tcPr>
            <w:tcW w:w="1234" w:type="dxa"/>
          </w:tcPr>
          <w:p w14:paraId="31316856" w14:textId="77777777" w:rsidR="004472AF" w:rsidRDefault="00705393">
            <w:pPr>
              <w:jc w:val="right"/>
            </w:pPr>
            <w:r>
              <w:t>3</w:t>
            </w:r>
          </w:p>
        </w:tc>
        <w:tc>
          <w:tcPr>
            <w:tcW w:w="1234" w:type="dxa"/>
          </w:tcPr>
          <w:p w14:paraId="4F7C6769" w14:textId="77777777" w:rsidR="004472AF" w:rsidRDefault="00705393">
            <w:pPr>
              <w:jc w:val="right"/>
            </w:pPr>
            <w:r>
              <w:t>72</w:t>
            </w:r>
          </w:p>
        </w:tc>
      </w:tr>
      <w:tr w:rsidR="004472AF" w14:paraId="631C3841" w14:textId="77777777">
        <w:tc>
          <w:tcPr>
            <w:tcW w:w="1234" w:type="dxa"/>
          </w:tcPr>
          <w:p w14:paraId="4B98BEA9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3DD72CCA" w14:textId="77777777" w:rsidR="004472AF" w:rsidRDefault="00705393">
            <w:pPr>
              <w:jc w:val="center"/>
            </w:pPr>
            <w:r>
              <w:t>17</w:t>
            </w:r>
          </w:p>
        </w:tc>
        <w:tc>
          <w:tcPr>
            <w:tcW w:w="1234" w:type="dxa"/>
          </w:tcPr>
          <w:p w14:paraId="02DE2198" w14:textId="77777777" w:rsidR="004472AF" w:rsidRDefault="00705393">
            <w:r>
              <w:t>JO6NZN</w:t>
            </w:r>
          </w:p>
        </w:tc>
        <w:tc>
          <w:tcPr>
            <w:tcW w:w="1234" w:type="dxa"/>
          </w:tcPr>
          <w:p w14:paraId="1EBB8063" w14:textId="77777777" w:rsidR="004472AF" w:rsidRDefault="00705393">
            <w:pPr>
              <w:jc w:val="right"/>
            </w:pPr>
            <w:r>
              <w:t>1</w:t>
            </w:r>
          </w:p>
        </w:tc>
        <w:tc>
          <w:tcPr>
            <w:tcW w:w="1234" w:type="dxa"/>
          </w:tcPr>
          <w:p w14:paraId="1A392A57" w14:textId="77777777" w:rsidR="004472AF" w:rsidRDefault="00705393">
            <w:pPr>
              <w:jc w:val="right"/>
            </w:pPr>
            <w:r>
              <w:t>6</w:t>
            </w:r>
          </w:p>
        </w:tc>
        <w:tc>
          <w:tcPr>
            <w:tcW w:w="1234" w:type="dxa"/>
          </w:tcPr>
          <w:p w14:paraId="1E1A03F4" w14:textId="77777777" w:rsidR="004472AF" w:rsidRDefault="00705393">
            <w:pPr>
              <w:jc w:val="right"/>
            </w:pPr>
            <w:r>
              <w:t>1</w:t>
            </w:r>
          </w:p>
        </w:tc>
        <w:tc>
          <w:tcPr>
            <w:tcW w:w="1234" w:type="dxa"/>
          </w:tcPr>
          <w:p w14:paraId="671671E4" w14:textId="77777777" w:rsidR="004472AF" w:rsidRDefault="00705393">
            <w:pPr>
              <w:jc w:val="right"/>
            </w:pPr>
            <w:r>
              <w:t>6</w:t>
            </w:r>
          </w:p>
        </w:tc>
      </w:tr>
    </w:tbl>
    <w:p w14:paraId="4CA6FC31" w14:textId="77777777" w:rsidR="004472AF" w:rsidRDefault="004472AF"/>
    <w:p w14:paraId="3D25B0D4" w14:textId="77777777" w:rsidR="004472AF" w:rsidRDefault="00705393">
      <w:r>
        <w:rPr>
          <w:b/>
        </w:rPr>
        <w:t>ｼﾝｸﾞﾙｵﾍﾟﾚｰﾀｰ</w:t>
      </w:r>
      <w:r>
        <w:rPr>
          <w:b/>
        </w:rPr>
        <w:t xml:space="preserve"> 28MHz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234"/>
        <w:gridCol w:w="1234"/>
        <w:gridCol w:w="1293"/>
        <w:gridCol w:w="1234"/>
        <w:gridCol w:w="1234"/>
        <w:gridCol w:w="1234"/>
        <w:gridCol w:w="1234"/>
      </w:tblGrid>
      <w:tr w:rsidR="004472AF" w14:paraId="3EBFE923" w14:textId="77777777">
        <w:tc>
          <w:tcPr>
            <w:tcW w:w="1234" w:type="dxa"/>
          </w:tcPr>
          <w:p w14:paraId="69FD845D" w14:textId="77777777" w:rsidR="004472AF" w:rsidRDefault="00705393">
            <w:pPr>
              <w:jc w:val="center"/>
            </w:pPr>
            <w:r>
              <w:rPr>
                <w:b/>
              </w:rPr>
              <w:t>入賞</w:t>
            </w:r>
          </w:p>
        </w:tc>
        <w:tc>
          <w:tcPr>
            <w:tcW w:w="1234" w:type="dxa"/>
          </w:tcPr>
          <w:p w14:paraId="3DCBCB56" w14:textId="77777777" w:rsidR="004472AF" w:rsidRDefault="00705393">
            <w:pPr>
              <w:jc w:val="center"/>
            </w:pPr>
            <w:r>
              <w:rPr>
                <w:b/>
              </w:rPr>
              <w:t>順位</w:t>
            </w:r>
          </w:p>
        </w:tc>
        <w:tc>
          <w:tcPr>
            <w:tcW w:w="1234" w:type="dxa"/>
          </w:tcPr>
          <w:p w14:paraId="4E447D21" w14:textId="77777777" w:rsidR="004472AF" w:rsidRDefault="00705393">
            <w:pPr>
              <w:jc w:val="center"/>
            </w:pPr>
            <w:r>
              <w:rPr>
                <w:b/>
              </w:rPr>
              <w:t>呼出符号</w:t>
            </w:r>
          </w:p>
        </w:tc>
        <w:tc>
          <w:tcPr>
            <w:tcW w:w="1234" w:type="dxa"/>
          </w:tcPr>
          <w:p w14:paraId="3481417E" w14:textId="77777777" w:rsidR="004472AF" w:rsidRDefault="00705393">
            <w:pPr>
              <w:jc w:val="center"/>
            </w:pPr>
            <w:r>
              <w:rPr>
                <w:b/>
              </w:rPr>
              <w:t>局数</w:t>
            </w:r>
          </w:p>
        </w:tc>
        <w:tc>
          <w:tcPr>
            <w:tcW w:w="1234" w:type="dxa"/>
          </w:tcPr>
          <w:p w14:paraId="5DBA44D4" w14:textId="77777777" w:rsidR="004472AF" w:rsidRDefault="00705393">
            <w:pPr>
              <w:jc w:val="center"/>
            </w:pPr>
            <w:r>
              <w:rPr>
                <w:b/>
              </w:rPr>
              <w:t>得点</w:t>
            </w:r>
          </w:p>
        </w:tc>
        <w:tc>
          <w:tcPr>
            <w:tcW w:w="1234" w:type="dxa"/>
          </w:tcPr>
          <w:p w14:paraId="4DEF72D9" w14:textId="77777777" w:rsidR="004472AF" w:rsidRDefault="00705393">
            <w:pPr>
              <w:jc w:val="center"/>
            </w:pPr>
            <w:r>
              <w:rPr>
                <w:b/>
              </w:rPr>
              <w:t>マルチ</w:t>
            </w:r>
          </w:p>
        </w:tc>
        <w:tc>
          <w:tcPr>
            <w:tcW w:w="1234" w:type="dxa"/>
          </w:tcPr>
          <w:p w14:paraId="7615D601" w14:textId="77777777" w:rsidR="004472AF" w:rsidRDefault="00705393">
            <w:pPr>
              <w:jc w:val="center"/>
            </w:pPr>
            <w:r>
              <w:rPr>
                <w:b/>
              </w:rPr>
              <w:t>総得点</w:t>
            </w:r>
          </w:p>
        </w:tc>
      </w:tr>
      <w:tr w:rsidR="004472AF" w14:paraId="211F9D49" w14:textId="77777777">
        <w:tc>
          <w:tcPr>
            <w:tcW w:w="1234" w:type="dxa"/>
          </w:tcPr>
          <w:p w14:paraId="635FB875" w14:textId="77777777" w:rsidR="004472AF" w:rsidRDefault="00705393">
            <w:pPr>
              <w:jc w:val="center"/>
            </w:pPr>
            <w:r>
              <w:t>◯</w:t>
            </w:r>
          </w:p>
        </w:tc>
        <w:tc>
          <w:tcPr>
            <w:tcW w:w="1234" w:type="dxa"/>
          </w:tcPr>
          <w:p w14:paraId="6A344B0D" w14:textId="77777777" w:rsidR="004472AF" w:rsidRDefault="00705393">
            <w:pPr>
              <w:jc w:val="center"/>
            </w:pPr>
            <w:r>
              <w:t>1</w:t>
            </w:r>
          </w:p>
        </w:tc>
        <w:tc>
          <w:tcPr>
            <w:tcW w:w="1234" w:type="dxa"/>
          </w:tcPr>
          <w:p w14:paraId="733016CC" w14:textId="77777777" w:rsidR="004472AF" w:rsidRDefault="00705393">
            <w:r>
              <w:t>JM6EKY</w:t>
            </w:r>
          </w:p>
        </w:tc>
        <w:tc>
          <w:tcPr>
            <w:tcW w:w="1234" w:type="dxa"/>
          </w:tcPr>
          <w:p w14:paraId="16E79197" w14:textId="77777777" w:rsidR="004472AF" w:rsidRDefault="00705393">
            <w:pPr>
              <w:jc w:val="right"/>
            </w:pPr>
            <w:r>
              <w:t>16</w:t>
            </w:r>
          </w:p>
        </w:tc>
        <w:tc>
          <w:tcPr>
            <w:tcW w:w="1234" w:type="dxa"/>
          </w:tcPr>
          <w:p w14:paraId="4CC8FC89" w14:textId="77777777" w:rsidR="004472AF" w:rsidRDefault="00705393">
            <w:pPr>
              <w:jc w:val="right"/>
            </w:pPr>
            <w:r>
              <w:t>100</w:t>
            </w:r>
          </w:p>
        </w:tc>
        <w:tc>
          <w:tcPr>
            <w:tcW w:w="1234" w:type="dxa"/>
          </w:tcPr>
          <w:p w14:paraId="558CF3D4" w14:textId="77777777" w:rsidR="004472AF" w:rsidRDefault="00705393">
            <w:pPr>
              <w:jc w:val="right"/>
            </w:pPr>
            <w:r>
              <w:t>8</w:t>
            </w:r>
          </w:p>
        </w:tc>
        <w:tc>
          <w:tcPr>
            <w:tcW w:w="1234" w:type="dxa"/>
          </w:tcPr>
          <w:p w14:paraId="1B72E09D" w14:textId="77777777" w:rsidR="004472AF" w:rsidRDefault="00705393">
            <w:pPr>
              <w:jc w:val="right"/>
            </w:pPr>
            <w:r>
              <w:t>800</w:t>
            </w:r>
          </w:p>
        </w:tc>
      </w:tr>
      <w:tr w:rsidR="004472AF" w14:paraId="0DE566A6" w14:textId="77777777">
        <w:tc>
          <w:tcPr>
            <w:tcW w:w="1234" w:type="dxa"/>
          </w:tcPr>
          <w:p w14:paraId="54E1C07A" w14:textId="77777777" w:rsidR="004472AF" w:rsidRDefault="00705393">
            <w:pPr>
              <w:jc w:val="center"/>
            </w:pPr>
            <w:r>
              <w:t>◯</w:t>
            </w:r>
          </w:p>
        </w:tc>
        <w:tc>
          <w:tcPr>
            <w:tcW w:w="1234" w:type="dxa"/>
          </w:tcPr>
          <w:p w14:paraId="73A1E2AE" w14:textId="77777777" w:rsidR="004472AF" w:rsidRDefault="00705393">
            <w:pPr>
              <w:jc w:val="center"/>
            </w:pPr>
            <w:r>
              <w:t>2</w:t>
            </w:r>
          </w:p>
        </w:tc>
        <w:tc>
          <w:tcPr>
            <w:tcW w:w="1234" w:type="dxa"/>
          </w:tcPr>
          <w:p w14:paraId="24822FAA" w14:textId="77777777" w:rsidR="004472AF" w:rsidRDefault="00705393">
            <w:r>
              <w:t>JA3XOG</w:t>
            </w:r>
          </w:p>
        </w:tc>
        <w:tc>
          <w:tcPr>
            <w:tcW w:w="1234" w:type="dxa"/>
          </w:tcPr>
          <w:p w14:paraId="316B4960" w14:textId="77777777" w:rsidR="004472AF" w:rsidRDefault="00705393">
            <w:pPr>
              <w:jc w:val="right"/>
            </w:pPr>
            <w:r>
              <w:t>10</w:t>
            </w:r>
          </w:p>
        </w:tc>
        <w:tc>
          <w:tcPr>
            <w:tcW w:w="1234" w:type="dxa"/>
          </w:tcPr>
          <w:p w14:paraId="7BEABFB0" w14:textId="77777777" w:rsidR="004472AF" w:rsidRDefault="00705393">
            <w:pPr>
              <w:jc w:val="right"/>
            </w:pPr>
            <w:r>
              <w:t>66</w:t>
            </w:r>
          </w:p>
        </w:tc>
        <w:tc>
          <w:tcPr>
            <w:tcW w:w="1234" w:type="dxa"/>
          </w:tcPr>
          <w:p w14:paraId="77C8BEA4" w14:textId="77777777" w:rsidR="004472AF" w:rsidRDefault="00705393">
            <w:pPr>
              <w:jc w:val="right"/>
            </w:pPr>
            <w:r>
              <w:t>8</w:t>
            </w:r>
          </w:p>
        </w:tc>
        <w:tc>
          <w:tcPr>
            <w:tcW w:w="1234" w:type="dxa"/>
          </w:tcPr>
          <w:p w14:paraId="6B469595" w14:textId="77777777" w:rsidR="004472AF" w:rsidRDefault="00705393">
            <w:pPr>
              <w:jc w:val="right"/>
            </w:pPr>
            <w:r>
              <w:t>528</w:t>
            </w:r>
          </w:p>
        </w:tc>
      </w:tr>
      <w:tr w:rsidR="004472AF" w14:paraId="09C32B01" w14:textId="77777777">
        <w:tc>
          <w:tcPr>
            <w:tcW w:w="1234" w:type="dxa"/>
          </w:tcPr>
          <w:p w14:paraId="349FA8F9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6C223AE9" w14:textId="77777777" w:rsidR="004472AF" w:rsidRDefault="00705393">
            <w:pPr>
              <w:jc w:val="center"/>
            </w:pPr>
            <w:r>
              <w:t>3</w:t>
            </w:r>
          </w:p>
        </w:tc>
        <w:tc>
          <w:tcPr>
            <w:tcW w:w="1234" w:type="dxa"/>
          </w:tcPr>
          <w:p w14:paraId="783AF068" w14:textId="77777777" w:rsidR="004472AF" w:rsidRDefault="00705393">
            <w:r>
              <w:t>JI1LHT</w:t>
            </w:r>
          </w:p>
        </w:tc>
        <w:tc>
          <w:tcPr>
            <w:tcW w:w="1234" w:type="dxa"/>
          </w:tcPr>
          <w:p w14:paraId="0825B80D" w14:textId="77777777" w:rsidR="004472AF" w:rsidRDefault="00705393">
            <w:pPr>
              <w:jc w:val="right"/>
            </w:pPr>
            <w:r>
              <w:t>10</w:t>
            </w:r>
          </w:p>
        </w:tc>
        <w:tc>
          <w:tcPr>
            <w:tcW w:w="1234" w:type="dxa"/>
          </w:tcPr>
          <w:p w14:paraId="2A127E5A" w14:textId="77777777" w:rsidR="004472AF" w:rsidRDefault="00705393">
            <w:pPr>
              <w:jc w:val="right"/>
            </w:pPr>
            <w:r>
              <w:t>67</w:t>
            </w:r>
          </w:p>
        </w:tc>
        <w:tc>
          <w:tcPr>
            <w:tcW w:w="1234" w:type="dxa"/>
          </w:tcPr>
          <w:p w14:paraId="2285FBF1" w14:textId="77777777" w:rsidR="004472AF" w:rsidRDefault="00705393">
            <w:pPr>
              <w:jc w:val="right"/>
            </w:pPr>
            <w:r>
              <w:t>7</w:t>
            </w:r>
          </w:p>
        </w:tc>
        <w:tc>
          <w:tcPr>
            <w:tcW w:w="1234" w:type="dxa"/>
          </w:tcPr>
          <w:p w14:paraId="091F1DB4" w14:textId="77777777" w:rsidR="004472AF" w:rsidRDefault="00705393">
            <w:pPr>
              <w:jc w:val="right"/>
            </w:pPr>
            <w:r>
              <w:t>469</w:t>
            </w:r>
          </w:p>
        </w:tc>
      </w:tr>
      <w:tr w:rsidR="004472AF" w14:paraId="1D6B6CC4" w14:textId="77777777">
        <w:tc>
          <w:tcPr>
            <w:tcW w:w="1234" w:type="dxa"/>
          </w:tcPr>
          <w:p w14:paraId="1F558A13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2F9EC409" w14:textId="77777777" w:rsidR="004472AF" w:rsidRDefault="00705393">
            <w:pPr>
              <w:jc w:val="center"/>
            </w:pPr>
            <w:r>
              <w:t>4</w:t>
            </w:r>
          </w:p>
        </w:tc>
        <w:tc>
          <w:tcPr>
            <w:tcW w:w="1234" w:type="dxa"/>
          </w:tcPr>
          <w:p w14:paraId="78D34B88" w14:textId="77777777" w:rsidR="004472AF" w:rsidRDefault="00705393">
            <w:r>
              <w:t>JR2BYJ</w:t>
            </w:r>
          </w:p>
        </w:tc>
        <w:tc>
          <w:tcPr>
            <w:tcW w:w="1234" w:type="dxa"/>
          </w:tcPr>
          <w:p w14:paraId="5D059E6F" w14:textId="77777777" w:rsidR="004472AF" w:rsidRDefault="00705393">
            <w:pPr>
              <w:jc w:val="right"/>
            </w:pPr>
            <w:r>
              <w:t>8</w:t>
            </w:r>
          </w:p>
        </w:tc>
        <w:tc>
          <w:tcPr>
            <w:tcW w:w="1234" w:type="dxa"/>
          </w:tcPr>
          <w:p w14:paraId="3B9BF63F" w14:textId="77777777" w:rsidR="004472AF" w:rsidRDefault="00705393">
            <w:pPr>
              <w:jc w:val="right"/>
            </w:pPr>
            <w:r>
              <w:t>51</w:t>
            </w:r>
          </w:p>
        </w:tc>
        <w:tc>
          <w:tcPr>
            <w:tcW w:w="1234" w:type="dxa"/>
          </w:tcPr>
          <w:p w14:paraId="69429445" w14:textId="77777777" w:rsidR="004472AF" w:rsidRDefault="00705393">
            <w:pPr>
              <w:jc w:val="right"/>
            </w:pPr>
            <w:r>
              <w:t>5</w:t>
            </w:r>
          </w:p>
        </w:tc>
        <w:tc>
          <w:tcPr>
            <w:tcW w:w="1234" w:type="dxa"/>
          </w:tcPr>
          <w:p w14:paraId="3A3EFC8C" w14:textId="77777777" w:rsidR="004472AF" w:rsidRDefault="00705393">
            <w:pPr>
              <w:jc w:val="right"/>
            </w:pPr>
            <w:r>
              <w:t>255</w:t>
            </w:r>
          </w:p>
        </w:tc>
      </w:tr>
      <w:tr w:rsidR="004472AF" w14:paraId="25D12273" w14:textId="77777777">
        <w:tc>
          <w:tcPr>
            <w:tcW w:w="1234" w:type="dxa"/>
          </w:tcPr>
          <w:p w14:paraId="3D384FE1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345D38D1" w14:textId="77777777" w:rsidR="004472AF" w:rsidRDefault="00705393">
            <w:pPr>
              <w:jc w:val="center"/>
            </w:pPr>
            <w:r>
              <w:t>5</w:t>
            </w:r>
          </w:p>
        </w:tc>
        <w:tc>
          <w:tcPr>
            <w:tcW w:w="1234" w:type="dxa"/>
          </w:tcPr>
          <w:p w14:paraId="775967BD" w14:textId="77777777" w:rsidR="004472AF" w:rsidRDefault="00705393">
            <w:r>
              <w:t>JE1KRS</w:t>
            </w:r>
          </w:p>
        </w:tc>
        <w:tc>
          <w:tcPr>
            <w:tcW w:w="1234" w:type="dxa"/>
          </w:tcPr>
          <w:p w14:paraId="3BEDB83E" w14:textId="77777777" w:rsidR="004472AF" w:rsidRDefault="00705393">
            <w:pPr>
              <w:jc w:val="right"/>
            </w:pPr>
            <w:r>
              <w:t>6</w:t>
            </w:r>
          </w:p>
        </w:tc>
        <w:tc>
          <w:tcPr>
            <w:tcW w:w="1234" w:type="dxa"/>
          </w:tcPr>
          <w:p w14:paraId="29C202A8" w14:textId="77777777" w:rsidR="004472AF" w:rsidRDefault="00705393">
            <w:pPr>
              <w:jc w:val="right"/>
            </w:pPr>
            <w:r>
              <w:t>42</w:t>
            </w:r>
          </w:p>
        </w:tc>
        <w:tc>
          <w:tcPr>
            <w:tcW w:w="1234" w:type="dxa"/>
          </w:tcPr>
          <w:p w14:paraId="12ECC299" w14:textId="77777777" w:rsidR="004472AF" w:rsidRDefault="00705393">
            <w:pPr>
              <w:jc w:val="right"/>
            </w:pPr>
            <w:r>
              <w:t>6</w:t>
            </w:r>
          </w:p>
        </w:tc>
        <w:tc>
          <w:tcPr>
            <w:tcW w:w="1234" w:type="dxa"/>
          </w:tcPr>
          <w:p w14:paraId="1FF219B6" w14:textId="77777777" w:rsidR="004472AF" w:rsidRDefault="00705393">
            <w:pPr>
              <w:jc w:val="right"/>
            </w:pPr>
            <w:r>
              <w:t>252</w:t>
            </w:r>
          </w:p>
        </w:tc>
      </w:tr>
      <w:tr w:rsidR="004472AF" w14:paraId="4DD71271" w14:textId="77777777">
        <w:tc>
          <w:tcPr>
            <w:tcW w:w="1234" w:type="dxa"/>
          </w:tcPr>
          <w:p w14:paraId="63236C9E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610AD73E" w14:textId="77777777" w:rsidR="004472AF" w:rsidRDefault="00705393">
            <w:pPr>
              <w:jc w:val="center"/>
            </w:pPr>
            <w:r>
              <w:t>6</w:t>
            </w:r>
          </w:p>
        </w:tc>
        <w:tc>
          <w:tcPr>
            <w:tcW w:w="1234" w:type="dxa"/>
          </w:tcPr>
          <w:p w14:paraId="77F04A4D" w14:textId="77777777" w:rsidR="004472AF" w:rsidRDefault="00705393">
            <w:r>
              <w:t>JR5BUA</w:t>
            </w:r>
          </w:p>
        </w:tc>
        <w:tc>
          <w:tcPr>
            <w:tcW w:w="1234" w:type="dxa"/>
          </w:tcPr>
          <w:p w14:paraId="585F5193" w14:textId="77777777" w:rsidR="004472AF" w:rsidRDefault="00705393">
            <w:pPr>
              <w:jc w:val="right"/>
            </w:pPr>
            <w:r>
              <w:t>6</w:t>
            </w:r>
          </w:p>
        </w:tc>
        <w:tc>
          <w:tcPr>
            <w:tcW w:w="1234" w:type="dxa"/>
          </w:tcPr>
          <w:p w14:paraId="5BC959EE" w14:textId="77777777" w:rsidR="004472AF" w:rsidRDefault="00705393">
            <w:pPr>
              <w:jc w:val="right"/>
            </w:pPr>
            <w:r>
              <w:t>35</w:t>
            </w:r>
          </w:p>
        </w:tc>
        <w:tc>
          <w:tcPr>
            <w:tcW w:w="1234" w:type="dxa"/>
          </w:tcPr>
          <w:p w14:paraId="568BDE05" w14:textId="77777777" w:rsidR="004472AF" w:rsidRDefault="00705393">
            <w:pPr>
              <w:jc w:val="right"/>
            </w:pPr>
            <w:r>
              <w:t>6</w:t>
            </w:r>
          </w:p>
        </w:tc>
        <w:tc>
          <w:tcPr>
            <w:tcW w:w="1234" w:type="dxa"/>
          </w:tcPr>
          <w:p w14:paraId="4ED1487F" w14:textId="77777777" w:rsidR="004472AF" w:rsidRDefault="00705393">
            <w:pPr>
              <w:jc w:val="right"/>
            </w:pPr>
            <w:r>
              <w:t>210</w:t>
            </w:r>
          </w:p>
        </w:tc>
      </w:tr>
      <w:tr w:rsidR="004472AF" w14:paraId="519E69CE" w14:textId="77777777">
        <w:tc>
          <w:tcPr>
            <w:tcW w:w="1234" w:type="dxa"/>
          </w:tcPr>
          <w:p w14:paraId="4EEB5EE1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36A3B1CF" w14:textId="77777777" w:rsidR="004472AF" w:rsidRDefault="00705393">
            <w:pPr>
              <w:jc w:val="center"/>
            </w:pPr>
            <w:r>
              <w:t>7</w:t>
            </w:r>
          </w:p>
        </w:tc>
        <w:tc>
          <w:tcPr>
            <w:tcW w:w="1234" w:type="dxa"/>
          </w:tcPr>
          <w:p w14:paraId="40E92465" w14:textId="77777777" w:rsidR="004472AF" w:rsidRDefault="00705393">
            <w:r>
              <w:t>JO1AEC</w:t>
            </w:r>
          </w:p>
        </w:tc>
        <w:tc>
          <w:tcPr>
            <w:tcW w:w="1234" w:type="dxa"/>
          </w:tcPr>
          <w:p w14:paraId="4B261A7F" w14:textId="77777777" w:rsidR="004472AF" w:rsidRDefault="00705393">
            <w:pPr>
              <w:jc w:val="right"/>
            </w:pPr>
            <w:r>
              <w:t>6</w:t>
            </w:r>
          </w:p>
        </w:tc>
        <w:tc>
          <w:tcPr>
            <w:tcW w:w="1234" w:type="dxa"/>
          </w:tcPr>
          <w:p w14:paraId="0FD351E2" w14:textId="77777777" w:rsidR="004472AF" w:rsidRDefault="00705393">
            <w:pPr>
              <w:jc w:val="right"/>
            </w:pPr>
            <w:r>
              <w:t>40</w:t>
            </w:r>
          </w:p>
        </w:tc>
        <w:tc>
          <w:tcPr>
            <w:tcW w:w="1234" w:type="dxa"/>
          </w:tcPr>
          <w:p w14:paraId="38F8F31D" w14:textId="77777777" w:rsidR="004472AF" w:rsidRDefault="00705393">
            <w:pPr>
              <w:jc w:val="right"/>
            </w:pPr>
            <w:r>
              <w:t>4</w:t>
            </w:r>
          </w:p>
        </w:tc>
        <w:tc>
          <w:tcPr>
            <w:tcW w:w="1234" w:type="dxa"/>
          </w:tcPr>
          <w:p w14:paraId="41937939" w14:textId="77777777" w:rsidR="004472AF" w:rsidRDefault="00705393">
            <w:pPr>
              <w:jc w:val="right"/>
            </w:pPr>
            <w:r>
              <w:t>160</w:t>
            </w:r>
          </w:p>
        </w:tc>
      </w:tr>
      <w:tr w:rsidR="004472AF" w14:paraId="1A9FBF58" w14:textId="77777777">
        <w:tc>
          <w:tcPr>
            <w:tcW w:w="1234" w:type="dxa"/>
          </w:tcPr>
          <w:p w14:paraId="454DE578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5868FA12" w14:textId="77777777" w:rsidR="004472AF" w:rsidRDefault="00705393">
            <w:pPr>
              <w:jc w:val="center"/>
            </w:pPr>
            <w:r>
              <w:t>8</w:t>
            </w:r>
          </w:p>
        </w:tc>
        <w:tc>
          <w:tcPr>
            <w:tcW w:w="1234" w:type="dxa"/>
          </w:tcPr>
          <w:p w14:paraId="4E4E5756" w14:textId="77777777" w:rsidR="004472AF" w:rsidRDefault="00705393">
            <w:r>
              <w:t>JA9XAT</w:t>
            </w:r>
          </w:p>
        </w:tc>
        <w:tc>
          <w:tcPr>
            <w:tcW w:w="1234" w:type="dxa"/>
          </w:tcPr>
          <w:p w14:paraId="2E794D11" w14:textId="77777777" w:rsidR="004472AF" w:rsidRDefault="00705393">
            <w:pPr>
              <w:jc w:val="right"/>
            </w:pPr>
            <w:r>
              <w:t>4</w:t>
            </w:r>
          </w:p>
        </w:tc>
        <w:tc>
          <w:tcPr>
            <w:tcW w:w="1234" w:type="dxa"/>
          </w:tcPr>
          <w:p w14:paraId="7E8E624F" w14:textId="77777777" w:rsidR="004472AF" w:rsidRDefault="00705393">
            <w:pPr>
              <w:jc w:val="right"/>
            </w:pPr>
            <w:r>
              <w:t>26</w:t>
            </w:r>
          </w:p>
        </w:tc>
        <w:tc>
          <w:tcPr>
            <w:tcW w:w="1234" w:type="dxa"/>
          </w:tcPr>
          <w:p w14:paraId="375E686F" w14:textId="77777777" w:rsidR="004472AF" w:rsidRDefault="00705393">
            <w:pPr>
              <w:jc w:val="right"/>
            </w:pPr>
            <w:r>
              <w:t>4</w:t>
            </w:r>
          </w:p>
        </w:tc>
        <w:tc>
          <w:tcPr>
            <w:tcW w:w="1234" w:type="dxa"/>
          </w:tcPr>
          <w:p w14:paraId="3BD94E5B" w14:textId="77777777" w:rsidR="004472AF" w:rsidRDefault="00705393">
            <w:pPr>
              <w:jc w:val="right"/>
            </w:pPr>
            <w:r>
              <w:t>104</w:t>
            </w:r>
          </w:p>
        </w:tc>
      </w:tr>
      <w:tr w:rsidR="004472AF" w14:paraId="6258CE51" w14:textId="77777777">
        <w:tc>
          <w:tcPr>
            <w:tcW w:w="1234" w:type="dxa"/>
          </w:tcPr>
          <w:p w14:paraId="7D7C54FA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25D4FC00" w14:textId="77777777" w:rsidR="004472AF" w:rsidRDefault="00705393">
            <w:pPr>
              <w:jc w:val="center"/>
            </w:pPr>
            <w:r>
              <w:t>9</w:t>
            </w:r>
          </w:p>
        </w:tc>
        <w:tc>
          <w:tcPr>
            <w:tcW w:w="1234" w:type="dxa"/>
          </w:tcPr>
          <w:p w14:paraId="76D4452B" w14:textId="77777777" w:rsidR="004472AF" w:rsidRDefault="00705393">
            <w:r>
              <w:t>JO1ZRX</w:t>
            </w:r>
          </w:p>
        </w:tc>
        <w:tc>
          <w:tcPr>
            <w:tcW w:w="1234" w:type="dxa"/>
          </w:tcPr>
          <w:p w14:paraId="486E732A" w14:textId="77777777" w:rsidR="004472AF" w:rsidRDefault="00705393">
            <w:pPr>
              <w:jc w:val="right"/>
            </w:pPr>
            <w:r>
              <w:t>4</w:t>
            </w:r>
          </w:p>
        </w:tc>
        <w:tc>
          <w:tcPr>
            <w:tcW w:w="1234" w:type="dxa"/>
          </w:tcPr>
          <w:p w14:paraId="5044E581" w14:textId="77777777" w:rsidR="004472AF" w:rsidRDefault="00705393">
            <w:pPr>
              <w:jc w:val="right"/>
            </w:pPr>
            <w:r>
              <w:t>30</w:t>
            </w:r>
          </w:p>
        </w:tc>
        <w:tc>
          <w:tcPr>
            <w:tcW w:w="1234" w:type="dxa"/>
          </w:tcPr>
          <w:p w14:paraId="7E255822" w14:textId="77777777" w:rsidR="004472AF" w:rsidRDefault="00705393">
            <w:pPr>
              <w:jc w:val="right"/>
            </w:pPr>
            <w:r>
              <w:t>2</w:t>
            </w:r>
          </w:p>
        </w:tc>
        <w:tc>
          <w:tcPr>
            <w:tcW w:w="1234" w:type="dxa"/>
          </w:tcPr>
          <w:p w14:paraId="79B2FB1F" w14:textId="77777777" w:rsidR="004472AF" w:rsidRDefault="00705393">
            <w:pPr>
              <w:jc w:val="right"/>
            </w:pPr>
            <w:r>
              <w:t>60</w:t>
            </w:r>
          </w:p>
        </w:tc>
      </w:tr>
      <w:tr w:rsidR="004472AF" w14:paraId="6D2046A7" w14:textId="77777777">
        <w:tc>
          <w:tcPr>
            <w:tcW w:w="1234" w:type="dxa"/>
          </w:tcPr>
          <w:p w14:paraId="03EFF596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27AD2E25" w14:textId="77777777" w:rsidR="004472AF" w:rsidRDefault="00705393">
            <w:pPr>
              <w:jc w:val="center"/>
            </w:pPr>
            <w:r>
              <w:t>10</w:t>
            </w:r>
          </w:p>
        </w:tc>
        <w:tc>
          <w:tcPr>
            <w:tcW w:w="1234" w:type="dxa"/>
          </w:tcPr>
          <w:p w14:paraId="39D01330" w14:textId="77777777" w:rsidR="004472AF" w:rsidRDefault="00705393">
            <w:r>
              <w:t>7K2MGH/6</w:t>
            </w:r>
          </w:p>
        </w:tc>
        <w:tc>
          <w:tcPr>
            <w:tcW w:w="1234" w:type="dxa"/>
          </w:tcPr>
          <w:p w14:paraId="7E7CF8CB" w14:textId="77777777" w:rsidR="004472AF" w:rsidRDefault="00705393">
            <w:pPr>
              <w:jc w:val="right"/>
            </w:pPr>
            <w:r>
              <w:t>2</w:t>
            </w:r>
          </w:p>
        </w:tc>
        <w:tc>
          <w:tcPr>
            <w:tcW w:w="1234" w:type="dxa"/>
          </w:tcPr>
          <w:p w14:paraId="1B617437" w14:textId="77777777" w:rsidR="004472AF" w:rsidRDefault="00705393">
            <w:pPr>
              <w:jc w:val="right"/>
            </w:pPr>
            <w:r>
              <w:t>16</w:t>
            </w:r>
          </w:p>
        </w:tc>
        <w:tc>
          <w:tcPr>
            <w:tcW w:w="1234" w:type="dxa"/>
          </w:tcPr>
          <w:p w14:paraId="04B42E30" w14:textId="77777777" w:rsidR="004472AF" w:rsidRDefault="00705393">
            <w:pPr>
              <w:jc w:val="right"/>
            </w:pPr>
            <w:r>
              <w:t>2</w:t>
            </w:r>
          </w:p>
        </w:tc>
        <w:tc>
          <w:tcPr>
            <w:tcW w:w="1234" w:type="dxa"/>
          </w:tcPr>
          <w:p w14:paraId="0F5C9080" w14:textId="77777777" w:rsidR="004472AF" w:rsidRDefault="00705393">
            <w:pPr>
              <w:jc w:val="right"/>
            </w:pPr>
            <w:r>
              <w:t>32</w:t>
            </w:r>
          </w:p>
        </w:tc>
      </w:tr>
      <w:tr w:rsidR="004472AF" w14:paraId="19B06350" w14:textId="77777777">
        <w:tc>
          <w:tcPr>
            <w:tcW w:w="1234" w:type="dxa"/>
          </w:tcPr>
          <w:p w14:paraId="0A4371CD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58718622" w14:textId="77777777" w:rsidR="004472AF" w:rsidRDefault="00705393">
            <w:pPr>
              <w:jc w:val="center"/>
            </w:pPr>
            <w:r>
              <w:t>11</w:t>
            </w:r>
          </w:p>
        </w:tc>
        <w:tc>
          <w:tcPr>
            <w:tcW w:w="1234" w:type="dxa"/>
          </w:tcPr>
          <w:p w14:paraId="1633BD31" w14:textId="77777777" w:rsidR="004472AF" w:rsidRDefault="00705393">
            <w:r>
              <w:t>JR3QLI</w:t>
            </w:r>
          </w:p>
        </w:tc>
        <w:tc>
          <w:tcPr>
            <w:tcW w:w="1234" w:type="dxa"/>
          </w:tcPr>
          <w:p w14:paraId="59EDB76C" w14:textId="77777777" w:rsidR="004472AF" w:rsidRDefault="00705393">
            <w:pPr>
              <w:jc w:val="right"/>
            </w:pPr>
            <w:r>
              <w:t>1</w:t>
            </w:r>
          </w:p>
        </w:tc>
        <w:tc>
          <w:tcPr>
            <w:tcW w:w="1234" w:type="dxa"/>
          </w:tcPr>
          <w:p w14:paraId="0FA29409" w14:textId="77777777" w:rsidR="004472AF" w:rsidRDefault="00705393">
            <w:pPr>
              <w:jc w:val="right"/>
            </w:pPr>
            <w:r>
              <w:t>8</w:t>
            </w:r>
          </w:p>
        </w:tc>
        <w:tc>
          <w:tcPr>
            <w:tcW w:w="1234" w:type="dxa"/>
          </w:tcPr>
          <w:p w14:paraId="6B15E307" w14:textId="77777777" w:rsidR="004472AF" w:rsidRDefault="00705393">
            <w:pPr>
              <w:jc w:val="right"/>
            </w:pPr>
            <w:r>
              <w:t>1</w:t>
            </w:r>
          </w:p>
        </w:tc>
        <w:tc>
          <w:tcPr>
            <w:tcW w:w="1234" w:type="dxa"/>
          </w:tcPr>
          <w:p w14:paraId="41B36181" w14:textId="77777777" w:rsidR="004472AF" w:rsidRDefault="00705393">
            <w:pPr>
              <w:jc w:val="right"/>
            </w:pPr>
            <w:r>
              <w:t>8</w:t>
            </w:r>
          </w:p>
        </w:tc>
      </w:tr>
    </w:tbl>
    <w:p w14:paraId="1EDEB88D" w14:textId="77777777" w:rsidR="004472AF" w:rsidRDefault="004472AF"/>
    <w:p w14:paraId="615AAD72" w14:textId="77777777" w:rsidR="004472AF" w:rsidRDefault="00705393">
      <w:r>
        <w:rPr>
          <w:b/>
        </w:rPr>
        <w:t>ｼﾝｸﾞﾙｵﾍﾟﾚｰﾀｰ</w:t>
      </w:r>
      <w:r>
        <w:rPr>
          <w:b/>
        </w:rPr>
        <w:t xml:space="preserve"> 50MHz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 w:rsidR="004472AF" w14:paraId="23A3464A" w14:textId="77777777">
        <w:tc>
          <w:tcPr>
            <w:tcW w:w="1234" w:type="dxa"/>
          </w:tcPr>
          <w:p w14:paraId="6EBCDF67" w14:textId="77777777" w:rsidR="004472AF" w:rsidRDefault="00705393">
            <w:pPr>
              <w:jc w:val="center"/>
            </w:pPr>
            <w:r>
              <w:rPr>
                <w:b/>
              </w:rPr>
              <w:t>入賞</w:t>
            </w:r>
          </w:p>
        </w:tc>
        <w:tc>
          <w:tcPr>
            <w:tcW w:w="1234" w:type="dxa"/>
          </w:tcPr>
          <w:p w14:paraId="5ED36F52" w14:textId="77777777" w:rsidR="004472AF" w:rsidRDefault="00705393">
            <w:pPr>
              <w:jc w:val="center"/>
            </w:pPr>
            <w:r>
              <w:rPr>
                <w:b/>
              </w:rPr>
              <w:t>順位</w:t>
            </w:r>
          </w:p>
        </w:tc>
        <w:tc>
          <w:tcPr>
            <w:tcW w:w="1234" w:type="dxa"/>
          </w:tcPr>
          <w:p w14:paraId="70629532" w14:textId="77777777" w:rsidR="004472AF" w:rsidRDefault="00705393">
            <w:pPr>
              <w:jc w:val="center"/>
            </w:pPr>
            <w:r>
              <w:rPr>
                <w:b/>
              </w:rPr>
              <w:t>呼出符号</w:t>
            </w:r>
          </w:p>
        </w:tc>
        <w:tc>
          <w:tcPr>
            <w:tcW w:w="1234" w:type="dxa"/>
          </w:tcPr>
          <w:p w14:paraId="11029B66" w14:textId="77777777" w:rsidR="004472AF" w:rsidRDefault="00705393">
            <w:pPr>
              <w:jc w:val="center"/>
            </w:pPr>
            <w:r>
              <w:rPr>
                <w:b/>
              </w:rPr>
              <w:t>局数</w:t>
            </w:r>
          </w:p>
        </w:tc>
        <w:tc>
          <w:tcPr>
            <w:tcW w:w="1234" w:type="dxa"/>
          </w:tcPr>
          <w:p w14:paraId="2C1051D3" w14:textId="77777777" w:rsidR="004472AF" w:rsidRDefault="00705393">
            <w:pPr>
              <w:jc w:val="center"/>
            </w:pPr>
            <w:r>
              <w:rPr>
                <w:b/>
              </w:rPr>
              <w:t>得点</w:t>
            </w:r>
          </w:p>
        </w:tc>
        <w:tc>
          <w:tcPr>
            <w:tcW w:w="1234" w:type="dxa"/>
          </w:tcPr>
          <w:p w14:paraId="091FE738" w14:textId="77777777" w:rsidR="004472AF" w:rsidRDefault="00705393">
            <w:pPr>
              <w:jc w:val="center"/>
            </w:pPr>
            <w:r>
              <w:rPr>
                <w:b/>
              </w:rPr>
              <w:t>マルチ</w:t>
            </w:r>
          </w:p>
        </w:tc>
        <w:tc>
          <w:tcPr>
            <w:tcW w:w="1234" w:type="dxa"/>
          </w:tcPr>
          <w:p w14:paraId="27F60179" w14:textId="77777777" w:rsidR="004472AF" w:rsidRDefault="00705393">
            <w:pPr>
              <w:jc w:val="center"/>
            </w:pPr>
            <w:r>
              <w:rPr>
                <w:b/>
              </w:rPr>
              <w:t>総得点</w:t>
            </w:r>
          </w:p>
        </w:tc>
      </w:tr>
      <w:tr w:rsidR="004472AF" w14:paraId="3BFC04A8" w14:textId="77777777">
        <w:tc>
          <w:tcPr>
            <w:tcW w:w="1234" w:type="dxa"/>
          </w:tcPr>
          <w:p w14:paraId="49CC5BB9" w14:textId="77777777" w:rsidR="004472AF" w:rsidRDefault="00705393">
            <w:pPr>
              <w:jc w:val="center"/>
            </w:pPr>
            <w:r>
              <w:t>◯</w:t>
            </w:r>
          </w:p>
        </w:tc>
        <w:tc>
          <w:tcPr>
            <w:tcW w:w="1234" w:type="dxa"/>
          </w:tcPr>
          <w:p w14:paraId="3FE7B60D" w14:textId="77777777" w:rsidR="004472AF" w:rsidRDefault="00705393">
            <w:pPr>
              <w:jc w:val="center"/>
            </w:pPr>
            <w:r>
              <w:t>1</w:t>
            </w:r>
          </w:p>
        </w:tc>
        <w:tc>
          <w:tcPr>
            <w:tcW w:w="1234" w:type="dxa"/>
          </w:tcPr>
          <w:p w14:paraId="373FF581" w14:textId="77777777" w:rsidR="004472AF" w:rsidRDefault="00705393">
            <w:r>
              <w:t>JA2KVB</w:t>
            </w:r>
          </w:p>
        </w:tc>
        <w:tc>
          <w:tcPr>
            <w:tcW w:w="1234" w:type="dxa"/>
          </w:tcPr>
          <w:p w14:paraId="2BBA151B" w14:textId="77777777" w:rsidR="004472AF" w:rsidRDefault="00705393">
            <w:pPr>
              <w:jc w:val="right"/>
            </w:pPr>
            <w:r>
              <w:t>19</w:t>
            </w:r>
          </w:p>
        </w:tc>
        <w:tc>
          <w:tcPr>
            <w:tcW w:w="1234" w:type="dxa"/>
          </w:tcPr>
          <w:p w14:paraId="1CC86BFA" w14:textId="77777777" w:rsidR="004472AF" w:rsidRDefault="00705393">
            <w:pPr>
              <w:jc w:val="right"/>
            </w:pPr>
            <w:r>
              <w:t>119</w:t>
            </w:r>
          </w:p>
        </w:tc>
        <w:tc>
          <w:tcPr>
            <w:tcW w:w="1234" w:type="dxa"/>
          </w:tcPr>
          <w:p w14:paraId="4FE30E04" w14:textId="77777777" w:rsidR="004472AF" w:rsidRDefault="00705393">
            <w:pPr>
              <w:jc w:val="right"/>
            </w:pPr>
            <w:r>
              <w:t>6</w:t>
            </w:r>
          </w:p>
        </w:tc>
        <w:tc>
          <w:tcPr>
            <w:tcW w:w="1234" w:type="dxa"/>
          </w:tcPr>
          <w:p w14:paraId="549D9222" w14:textId="77777777" w:rsidR="004472AF" w:rsidRDefault="00705393">
            <w:pPr>
              <w:jc w:val="right"/>
            </w:pPr>
            <w:r>
              <w:t>714</w:t>
            </w:r>
          </w:p>
        </w:tc>
      </w:tr>
      <w:tr w:rsidR="004472AF" w14:paraId="21582666" w14:textId="77777777">
        <w:tc>
          <w:tcPr>
            <w:tcW w:w="1234" w:type="dxa"/>
          </w:tcPr>
          <w:p w14:paraId="4E4B86DC" w14:textId="77777777" w:rsidR="004472AF" w:rsidRDefault="00705393">
            <w:pPr>
              <w:jc w:val="center"/>
            </w:pPr>
            <w:r>
              <w:t>◯</w:t>
            </w:r>
          </w:p>
        </w:tc>
        <w:tc>
          <w:tcPr>
            <w:tcW w:w="1234" w:type="dxa"/>
          </w:tcPr>
          <w:p w14:paraId="428179FE" w14:textId="77777777" w:rsidR="004472AF" w:rsidRDefault="00705393">
            <w:pPr>
              <w:jc w:val="center"/>
            </w:pPr>
            <w:r>
              <w:t>1</w:t>
            </w:r>
          </w:p>
        </w:tc>
        <w:tc>
          <w:tcPr>
            <w:tcW w:w="1234" w:type="dxa"/>
          </w:tcPr>
          <w:p w14:paraId="7C31D777" w14:textId="77777777" w:rsidR="004472AF" w:rsidRDefault="00705393">
            <w:r>
              <w:t>JH6EYL</w:t>
            </w:r>
          </w:p>
        </w:tc>
        <w:tc>
          <w:tcPr>
            <w:tcW w:w="1234" w:type="dxa"/>
          </w:tcPr>
          <w:p w14:paraId="1F23FA67" w14:textId="77777777" w:rsidR="004472AF" w:rsidRDefault="00705393">
            <w:pPr>
              <w:jc w:val="right"/>
            </w:pPr>
            <w:r>
              <w:t>19</w:t>
            </w:r>
          </w:p>
        </w:tc>
        <w:tc>
          <w:tcPr>
            <w:tcW w:w="1234" w:type="dxa"/>
          </w:tcPr>
          <w:p w14:paraId="4249F2CC" w14:textId="77777777" w:rsidR="004472AF" w:rsidRDefault="00705393">
            <w:pPr>
              <w:jc w:val="right"/>
            </w:pPr>
            <w:r>
              <w:t>119</w:t>
            </w:r>
          </w:p>
        </w:tc>
        <w:tc>
          <w:tcPr>
            <w:tcW w:w="1234" w:type="dxa"/>
          </w:tcPr>
          <w:p w14:paraId="29F44A7C" w14:textId="77777777" w:rsidR="004472AF" w:rsidRDefault="00705393">
            <w:pPr>
              <w:jc w:val="right"/>
            </w:pPr>
            <w:r>
              <w:t>6</w:t>
            </w:r>
          </w:p>
        </w:tc>
        <w:tc>
          <w:tcPr>
            <w:tcW w:w="1234" w:type="dxa"/>
          </w:tcPr>
          <w:p w14:paraId="1BDA50BD" w14:textId="77777777" w:rsidR="004472AF" w:rsidRDefault="00705393">
            <w:pPr>
              <w:jc w:val="right"/>
            </w:pPr>
            <w:r>
              <w:t>714</w:t>
            </w:r>
          </w:p>
        </w:tc>
      </w:tr>
      <w:tr w:rsidR="004472AF" w14:paraId="4F080290" w14:textId="77777777">
        <w:tc>
          <w:tcPr>
            <w:tcW w:w="1234" w:type="dxa"/>
          </w:tcPr>
          <w:p w14:paraId="4DC5D253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392287A1" w14:textId="77777777" w:rsidR="004472AF" w:rsidRDefault="00705393">
            <w:pPr>
              <w:jc w:val="center"/>
            </w:pPr>
            <w:r>
              <w:t>3</w:t>
            </w:r>
          </w:p>
        </w:tc>
        <w:tc>
          <w:tcPr>
            <w:tcW w:w="1234" w:type="dxa"/>
          </w:tcPr>
          <w:p w14:paraId="7CB9FE48" w14:textId="77777777" w:rsidR="004472AF" w:rsidRDefault="00705393">
            <w:r>
              <w:t>JQ1NGT</w:t>
            </w:r>
          </w:p>
        </w:tc>
        <w:tc>
          <w:tcPr>
            <w:tcW w:w="1234" w:type="dxa"/>
          </w:tcPr>
          <w:p w14:paraId="065D0559" w14:textId="77777777" w:rsidR="004472AF" w:rsidRDefault="00705393">
            <w:pPr>
              <w:jc w:val="right"/>
            </w:pPr>
            <w:r>
              <w:t>11</w:t>
            </w:r>
          </w:p>
        </w:tc>
        <w:tc>
          <w:tcPr>
            <w:tcW w:w="1234" w:type="dxa"/>
          </w:tcPr>
          <w:p w14:paraId="39A2DE1B" w14:textId="77777777" w:rsidR="004472AF" w:rsidRDefault="00705393">
            <w:pPr>
              <w:jc w:val="right"/>
            </w:pPr>
            <w:r>
              <w:t>68</w:t>
            </w:r>
          </w:p>
        </w:tc>
        <w:tc>
          <w:tcPr>
            <w:tcW w:w="1234" w:type="dxa"/>
          </w:tcPr>
          <w:p w14:paraId="382F832E" w14:textId="77777777" w:rsidR="004472AF" w:rsidRDefault="00705393">
            <w:pPr>
              <w:jc w:val="right"/>
            </w:pPr>
            <w:r>
              <w:t>5</w:t>
            </w:r>
          </w:p>
        </w:tc>
        <w:tc>
          <w:tcPr>
            <w:tcW w:w="1234" w:type="dxa"/>
          </w:tcPr>
          <w:p w14:paraId="11C85F98" w14:textId="77777777" w:rsidR="004472AF" w:rsidRDefault="00705393">
            <w:pPr>
              <w:jc w:val="right"/>
            </w:pPr>
            <w:r>
              <w:t>340</w:t>
            </w:r>
          </w:p>
        </w:tc>
      </w:tr>
      <w:tr w:rsidR="004472AF" w14:paraId="0862D546" w14:textId="77777777">
        <w:tc>
          <w:tcPr>
            <w:tcW w:w="1234" w:type="dxa"/>
          </w:tcPr>
          <w:p w14:paraId="01573EEF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0B160A87" w14:textId="77777777" w:rsidR="004472AF" w:rsidRDefault="00705393">
            <w:pPr>
              <w:jc w:val="center"/>
            </w:pPr>
            <w:r>
              <w:t>4</w:t>
            </w:r>
          </w:p>
        </w:tc>
        <w:tc>
          <w:tcPr>
            <w:tcW w:w="1234" w:type="dxa"/>
          </w:tcPr>
          <w:p w14:paraId="679E9D41" w14:textId="77777777" w:rsidR="004472AF" w:rsidRDefault="00705393">
            <w:r>
              <w:t>JA5EXN</w:t>
            </w:r>
          </w:p>
        </w:tc>
        <w:tc>
          <w:tcPr>
            <w:tcW w:w="1234" w:type="dxa"/>
          </w:tcPr>
          <w:p w14:paraId="4B03C581" w14:textId="77777777" w:rsidR="004472AF" w:rsidRDefault="00705393">
            <w:pPr>
              <w:jc w:val="right"/>
            </w:pPr>
            <w:r>
              <w:t>8</w:t>
            </w:r>
          </w:p>
        </w:tc>
        <w:tc>
          <w:tcPr>
            <w:tcW w:w="1234" w:type="dxa"/>
          </w:tcPr>
          <w:p w14:paraId="6ABCC3D2" w14:textId="77777777" w:rsidR="004472AF" w:rsidRDefault="00705393">
            <w:pPr>
              <w:jc w:val="right"/>
            </w:pPr>
            <w:r>
              <w:t>52</w:t>
            </w:r>
          </w:p>
        </w:tc>
        <w:tc>
          <w:tcPr>
            <w:tcW w:w="1234" w:type="dxa"/>
          </w:tcPr>
          <w:p w14:paraId="66B146F3" w14:textId="77777777" w:rsidR="004472AF" w:rsidRDefault="00705393">
            <w:pPr>
              <w:jc w:val="right"/>
            </w:pPr>
            <w:r>
              <w:t>5</w:t>
            </w:r>
          </w:p>
        </w:tc>
        <w:tc>
          <w:tcPr>
            <w:tcW w:w="1234" w:type="dxa"/>
          </w:tcPr>
          <w:p w14:paraId="39FBB530" w14:textId="77777777" w:rsidR="004472AF" w:rsidRDefault="00705393">
            <w:pPr>
              <w:jc w:val="right"/>
            </w:pPr>
            <w:r>
              <w:t>260</w:t>
            </w:r>
          </w:p>
        </w:tc>
      </w:tr>
      <w:tr w:rsidR="004472AF" w14:paraId="1D15ECC3" w14:textId="77777777">
        <w:tc>
          <w:tcPr>
            <w:tcW w:w="1234" w:type="dxa"/>
          </w:tcPr>
          <w:p w14:paraId="529C81F2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5931FE80" w14:textId="77777777" w:rsidR="004472AF" w:rsidRDefault="00705393">
            <w:pPr>
              <w:jc w:val="center"/>
            </w:pPr>
            <w:r>
              <w:t>4</w:t>
            </w:r>
          </w:p>
        </w:tc>
        <w:tc>
          <w:tcPr>
            <w:tcW w:w="1234" w:type="dxa"/>
          </w:tcPr>
          <w:p w14:paraId="6DFD4951" w14:textId="77777777" w:rsidR="004472AF" w:rsidRDefault="00705393">
            <w:r>
              <w:t>JE6HCL</w:t>
            </w:r>
          </w:p>
        </w:tc>
        <w:tc>
          <w:tcPr>
            <w:tcW w:w="1234" w:type="dxa"/>
          </w:tcPr>
          <w:p w14:paraId="28F299F2" w14:textId="77777777" w:rsidR="004472AF" w:rsidRDefault="00705393">
            <w:pPr>
              <w:jc w:val="right"/>
            </w:pPr>
            <w:r>
              <w:t>10</w:t>
            </w:r>
          </w:p>
        </w:tc>
        <w:tc>
          <w:tcPr>
            <w:tcW w:w="1234" w:type="dxa"/>
          </w:tcPr>
          <w:p w14:paraId="7E089394" w14:textId="77777777" w:rsidR="004472AF" w:rsidRDefault="00705393">
            <w:pPr>
              <w:jc w:val="right"/>
            </w:pPr>
            <w:r>
              <w:t>65</w:t>
            </w:r>
          </w:p>
        </w:tc>
        <w:tc>
          <w:tcPr>
            <w:tcW w:w="1234" w:type="dxa"/>
          </w:tcPr>
          <w:p w14:paraId="2A129D96" w14:textId="77777777" w:rsidR="004472AF" w:rsidRDefault="00705393">
            <w:pPr>
              <w:jc w:val="right"/>
            </w:pPr>
            <w:r>
              <w:t>4</w:t>
            </w:r>
          </w:p>
        </w:tc>
        <w:tc>
          <w:tcPr>
            <w:tcW w:w="1234" w:type="dxa"/>
          </w:tcPr>
          <w:p w14:paraId="2734510B" w14:textId="77777777" w:rsidR="004472AF" w:rsidRDefault="00705393">
            <w:pPr>
              <w:jc w:val="right"/>
            </w:pPr>
            <w:r>
              <w:t>260</w:t>
            </w:r>
          </w:p>
        </w:tc>
      </w:tr>
      <w:tr w:rsidR="004472AF" w14:paraId="60B26149" w14:textId="77777777">
        <w:tc>
          <w:tcPr>
            <w:tcW w:w="1234" w:type="dxa"/>
          </w:tcPr>
          <w:p w14:paraId="6D28BF8A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4F491502" w14:textId="77777777" w:rsidR="004472AF" w:rsidRDefault="00705393">
            <w:pPr>
              <w:jc w:val="center"/>
            </w:pPr>
            <w:r>
              <w:t>6</w:t>
            </w:r>
          </w:p>
        </w:tc>
        <w:tc>
          <w:tcPr>
            <w:tcW w:w="1234" w:type="dxa"/>
          </w:tcPr>
          <w:p w14:paraId="41B7BB94" w14:textId="77777777" w:rsidR="004472AF" w:rsidRDefault="00705393">
            <w:r>
              <w:t>JO1WIZ</w:t>
            </w:r>
          </w:p>
        </w:tc>
        <w:tc>
          <w:tcPr>
            <w:tcW w:w="1234" w:type="dxa"/>
          </w:tcPr>
          <w:p w14:paraId="40A3EC0A" w14:textId="77777777" w:rsidR="004472AF" w:rsidRDefault="00705393">
            <w:pPr>
              <w:jc w:val="right"/>
            </w:pPr>
            <w:r>
              <w:t>7</w:t>
            </w:r>
          </w:p>
        </w:tc>
        <w:tc>
          <w:tcPr>
            <w:tcW w:w="1234" w:type="dxa"/>
          </w:tcPr>
          <w:p w14:paraId="6BA31C37" w14:textId="77777777" w:rsidR="004472AF" w:rsidRDefault="00705393">
            <w:pPr>
              <w:jc w:val="right"/>
            </w:pPr>
            <w:r>
              <w:t>43</w:t>
            </w:r>
          </w:p>
        </w:tc>
        <w:tc>
          <w:tcPr>
            <w:tcW w:w="1234" w:type="dxa"/>
          </w:tcPr>
          <w:p w14:paraId="6B7E48FD" w14:textId="77777777" w:rsidR="004472AF" w:rsidRDefault="00705393">
            <w:pPr>
              <w:jc w:val="right"/>
            </w:pPr>
            <w:r>
              <w:t>4</w:t>
            </w:r>
          </w:p>
        </w:tc>
        <w:tc>
          <w:tcPr>
            <w:tcW w:w="1234" w:type="dxa"/>
          </w:tcPr>
          <w:p w14:paraId="66C2F809" w14:textId="77777777" w:rsidR="004472AF" w:rsidRDefault="00705393">
            <w:pPr>
              <w:jc w:val="right"/>
            </w:pPr>
            <w:r>
              <w:t>172</w:t>
            </w:r>
          </w:p>
        </w:tc>
      </w:tr>
      <w:tr w:rsidR="004472AF" w14:paraId="59B15531" w14:textId="77777777">
        <w:tc>
          <w:tcPr>
            <w:tcW w:w="1234" w:type="dxa"/>
          </w:tcPr>
          <w:p w14:paraId="364B1C90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7A93A17E" w14:textId="77777777" w:rsidR="004472AF" w:rsidRDefault="00705393">
            <w:pPr>
              <w:jc w:val="center"/>
            </w:pPr>
            <w:r>
              <w:t>6</w:t>
            </w:r>
          </w:p>
        </w:tc>
        <w:tc>
          <w:tcPr>
            <w:tcW w:w="1234" w:type="dxa"/>
          </w:tcPr>
          <w:p w14:paraId="0CA74F2B" w14:textId="77777777" w:rsidR="004472AF" w:rsidRDefault="00705393">
            <w:r>
              <w:t>JJ1VXS</w:t>
            </w:r>
          </w:p>
        </w:tc>
        <w:tc>
          <w:tcPr>
            <w:tcW w:w="1234" w:type="dxa"/>
          </w:tcPr>
          <w:p w14:paraId="0994E9C9" w14:textId="77777777" w:rsidR="004472AF" w:rsidRDefault="00705393">
            <w:pPr>
              <w:jc w:val="right"/>
            </w:pPr>
            <w:r>
              <w:t>7</w:t>
            </w:r>
          </w:p>
        </w:tc>
        <w:tc>
          <w:tcPr>
            <w:tcW w:w="1234" w:type="dxa"/>
          </w:tcPr>
          <w:p w14:paraId="30D96A3C" w14:textId="77777777" w:rsidR="004472AF" w:rsidRDefault="00705393">
            <w:pPr>
              <w:jc w:val="right"/>
            </w:pPr>
            <w:r>
              <w:t>43</w:t>
            </w:r>
          </w:p>
        </w:tc>
        <w:tc>
          <w:tcPr>
            <w:tcW w:w="1234" w:type="dxa"/>
          </w:tcPr>
          <w:p w14:paraId="1FCD4BB4" w14:textId="77777777" w:rsidR="004472AF" w:rsidRDefault="00705393">
            <w:pPr>
              <w:jc w:val="right"/>
            </w:pPr>
            <w:r>
              <w:t>4</w:t>
            </w:r>
          </w:p>
        </w:tc>
        <w:tc>
          <w:tcPr>
            <w:tcW w:w="1234" w:type="dxa"/>
          </w:tcPr>
          <w:p w14:paraId="21DDEBF2" w14:textId="77777777" w:rsidR="004472AF" w:rsidRDefault="00705393">
            <w:pPr>
              <w:jc w:val="right"/>
            </w:pPr>
            <w:r>
              <w:t>172</w:t>
            </w:r>
          </w:p>
        </w:tc>
      </w:tr>
      <w:tr w:rsidR="004472AF" w14:paraId="094E62D6" w14:textId="77777777">
        <w:tc>
          <w:tcPr>
            <w:tcW w:w="1234" w:type="dxa"/>
          </w:tcPr>
          <w:p w14:paraId="031E0E13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330E9724" w14:textId="77777777" w:rsidR="004472AF" w:rsidRDefault="00705393">
            <w:pPr>
              <w:jc w:val="center"/>
            </w:pPr>
            <w:r>
              <w:t>8</w:t>
            </w:r>
          </w:p>
        </w:tc>
        <w:tc>
          <w:tcPr>
            <w:tcW w:w="1234" w:type="dxa"/>
          </w:tcPr>
          <w:p w14:paraId="51C90850" w14:textId="77777777" w:rsidR="004472AF" w:rsidRDefault="00705393">
            <w:r>
              <w:t>JE3GDW</w:t>
            </w:r>
          </w:p>
        </w:tc>
        <w:tc>
          <w:tcPr>
            <w:tcW w:w="1234" w:type="dxa"/>
          </w:tcPr>
          <w:p w14:paraId="2850B370" w14:textId="77777777" w:rsidR="004472AF" w:rsidRDefault="00705393">
            <w:pPr>
              <w:jc w:val="right"/>
            </w:pPr>
            <w:r>
              <w:t>4</w:t>
            </w:r>
          </w:p>
        </w:tc>
        <w:tc>
          <w:tcPr>
            <w:tcW w:w="1234" w:type="dxa"/>
          </w:tcPr>
          <w:p w14:paraId="3B00A961" w14:textId="77777777" w:rsidR="004472AF" w:rsidRDefault="00705393">
            <w:pPr>
              <w:jc w:val="right"/>
            </w:pPr>
            <w:r>
              <w:t>28</w:t>
            </w:r>
          </w:p>
        </w:tc>
        <w:tc>
          <w:tcPr>
            <w:tcW w:w="1234" w:type="dxa"/>
          </w:tcPr>
          <w:p w14:paraId="236EB1FA" w14:textId="77777777" w:rsidR="004472AF" w:rsidRDefault="00705393">
            <w:pPr>
              <w:jc w:val="right"/>
            </w:pPr>
            <w:r>
              <w:t>3</w:t>
            </w:r>
          </w:p>
        </w:tc>
        <w:tc>
          <w:tcPr>
            <w:tcW w:w="1234" w:type="dxa"/>
          </w:tcPr>
          <w:p w14:paraId="68AE7F16" w14:textId="77777777" w:rsidR="004472AF" w:rsidRDefault="00705393">
            <w:pPr>
              <w:jc w:val="right"/>
            </w:pPr>
            <w:r>
              <w:t>84</w:t>
            </w:r>
          </w:p>
        </w:tc>
      </w:tr>
      <w:tr w:rsidR="004472AF" w14:paraId="78B2C63A" w14:textId="77777777">
        <w:tc>
          <w:tcPr>
            <w:tcW w:w="1234" w:type="dxa"/>
          </w:tcPr>
          <w:p w14:paraId="1F32582D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696D852C" w14:textId="77777777" w:rsidR="004472AF" w:rsidRDefault="00705393">
            <w:pPr>
              <w:jc w:val="center"/>
            </w:pPr>
            <w:r>
              <w:t>9</w:t>
            </w:r>
          </w:p>
        </w:tc>
        <w:tc>
          <w:tcPr>
            <w:tcW w:w="1234" w:type="dxa"/>
          </w:tcPr>
          <w:p w14:paraId="299AC61F" w14:textId="77777777" w:rsidR="004472AF" w:rsidRDefault="00705393">
            <w:r>
              <w:t>JK1RSJ</w:t>
            </w:r>
          </w:p>
        </w:tc>
        <w:tc>
          <w:tcPr>
            <w:tcW w:w="1234" w:type="dxa"/>
          </w:tcPr>
          <w:p w14:paraId="31AF64A3" w14:textId="77777777" w:rsidR="004472AF" w:rsidRDefault="00705393">
            <w:pPr>
              <w:jc w:val="right"/>
            </w:pPr>
            <w:r>
              <w:t>3</w:t>
            </w:r>
          </w:p>
        </w:tc>
        <w:tc>
          <w:tcPr>
            <w:tcW w:w="1234" w:type="dxa"/>
          </w:tcPr>
          <w:p w14:paraId="30B47EBB" w14:textId="77777777" w:rsidR="004472AF" w:rsidRDefault="00705393">
            <w:pPr>
              <w:jc w:val="right"/>
            </w:pPr>
            <w:r>
              <w:t>16</w:t>
            </w:r>
          </w:p>
        </w:tc>
        <w:tc>
          <w:tcPr>
            <w:tcW w:w="1234" w:type="dxa"/>
          </w:tcPr>
          <w:p w14:paraId="176EAAA5" w14:textId="77777777" w:rsidR="004472AF" w:rsidRDefault="00705393">
            <w:pPr>
              <w:jc w:val="right"/>
            </w:pPr>
            <w:r>
              <w:t>3</w:t>
            </w:r>
          </w:p>
        </w:tc>
        <w:tc>
          <w:tcPr>
            <w:tcW w:w="1234" w:type="dxa"/>
          </w:tcPr>
          <w:p w14:paraId="0B954633" w14:textId="77777777" w:rsidR="004472AF" w:rsidRDefault="00705393">
            <w:pPr>
              <w:jc w:val="right"/>
            </w:pPr>
            <w:r>
              <w:t>48</w:t>
            </w:r>
          </w:p>
        </w:tc>
      </w:tr>
      <w:tr w:rsidR="004472AF" w14:paraId="1DBB4167" w14:textId="77777777">
        <w:tc>
          <w:tcPr>
            <w:tcW w:w="1234" w:type="dxa"/>
          </w:tcPr>
          <w:p w14:paraId="7D6B85A5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20F2FE68" w14:textId="77777777" w:rsidR="004472AF" w:rsidRDefault="00705393">
            <w:pPr>
              <w:jc w:val="center"/>
            </w:pPr>
            <w:r>
              <w:t>10</w:t>
            </w:r>
          </w:p>
        </w:tc>
        <w:tc>
          <w:tcPr>
            <w:tcW w:w="1234" w:type="dxa"/>
          </w:tcPr>
          <w:p w14:paraId="2516B22D" w14:textId="77777777" w:rsidR="004472AF" w:rsidRDefault="00705393">
            <w:r>
              <w:t>JG3LDD</w:t>
            </w:r>
          </w:p>
        </w:tc>
        <w:tc>
          <w:tcPr>
            <w:tcW w:w="1234" w:type="dxa"/>
          </w:tcPr>
          <w:p w14:paraId="72BE2C61" w14:textId="77777777" w:rsidR="004472AF" w:rsidRDefault="00705393">
            <w:pPr>
              <w:jc w:val="right"/>
            </w:pPr>
            <w:r>
              <w:t>2</w:t>
            </w:r>
          </w:p>
        </w:tc>
        <w:tc>
          <w:tcPr>
            <w:tcW w:w="1234" w:type="dxa"/>
          </w:tcPr>
          <w:p w14:paraId="04B982BF" w14:textId="77777777" w:rsidR="004472AF" w:rsidRDefault="00705393">
            <w:pPr>
              <w:jc w:val="right"/>
            </w:pPr>
            <w:r>
              <w:t>13</w:t>
            </w:r>
          </w:p>
        </w:tc>
        <w:tc>
          <w:tcPr>
            <w:tcW w:w="1234" w:type="dxa"/>
          </w:tcPr>
          <w:p w14:paraId="5BD99674" w14:textId="77777777" w:rsidR="004472AF" w:rsidRDefault="00705393">
            <w:pPr>
              <w:jc w:val="right"/>
            </w:pPr>
            <w:r>
              <w:t>2</w:t>
            </w:r>
          </w:p>
        </w:tc>
        <w:tc>
          <w:tcPr>
            <w:tcW w:w="1234" w:type="dxa"/>
          </w:tcPr>
          <w:p w14:paraId="456DBB67" w14:textId="77777777" w:rsidR="004472AF" w:rsidRDefault="00705393">
            <w:pPr>
              <w:jc w:val="right"/>
            </w:pPr>
            <w:r>
              <w:t>26</w:t>
            </w:r>
          </w:p>
        </w:tc>
      </w:tr>
      <w:tr w:rsidR="004472AF" w14:paraId="41785944" w14:textId="77777777">
        <w:tc>
          <w:tcPr>
            <w:tcW w:w="1234" w:type="dxa"/>
          </w:tcPr>
          <w:p w14:paraId="33C8BDDF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3728E95B" w14:textId="77777777" w:rsidR="004472AF" w:rsidRDefault="00705393">
            <w:pPr>
              <w:jc w:val="center"/>
            </w:pPr>
            <w:r>
              <w:t>10</w:t>
            </w:r>
          </w:p>
        </w:tc>
        <w:tc>
          <w:tcPr>
            <w:tcW w:w="1234" w:type="dxa"/>
          </w:tcPr>
          <w:p w14:paraId="378D1DA1" w14:textId="77777777" w:rsidR="004472AF" w:rsidRDefault="00705393">
            <w:r>
              <w:t>JI1UMC</w:t>
            </w:r>
          </w:p>
        </w:tc>
        <w:tc>
          <w:tcPr>
            <w:tcW w:w="1234" w:type="dxa"/>
          </w:tcPr>
          <w:p w14:paraId="3BB66D99" w14:textId="77777777" w:rsidR="004472AF" w:rsidRDefault="00705393">
            <w:pPr>
              <w:jc w:val="right"/>
            </w:pPr>
            <w:r>
              <w:t>2</w:t>
            </w:r>
          </w:p>
        </w:tc>
        <w:tc>
          <w:tcPr>
            <w:tcW w:w="1234" w:type="dxa"/>
          </w:tcPr>
          <w:p w14:paraId="609764B1" w14:textId="77777777" w:rsidR="004472AF" w:rsidRDefault="00705393">
            <w:pPr>
              <w:jc w:val="right"/>
            </w:pPr>
            <w:r>
              <w:t>13</w:t>
            </w:r>
          </w:p>
        </w:tc>
        <w:tc>
          <w:tcPr>
            <w:tcW w:w="1234" w:type="dxa"/>
          </w:tcPr>
          <w:p w14:paraId="2AFEB989" w14:textId="77777777" w:rsidR="004472AF" w:rsidRDefault="00705393">
            <w:pPr>
              <w:jc w:val="right"/>
            </w:pPr>
            <w:r>
              <w:t>2</w:t>
            </w:r>
          </w:p>
        </w:tc>
        <w:tc>
          <w:tcPr>
            <w:tcW w:w="1234" w:type="dxa"/>
          </w:tcPr>
          <w:p w14:paraId="09209171" w14:textId="77777777" w:rsidR="004472AF" w:rsidRDefault="00705393">
            <w:pPr>
              <w:jc w:val="right"/>
            </w:pPr>
            <w:r>
              <w:t>26</w:t>
            </w:r>
          </w:p>
        </w:tc>
      </w:tr>
      <w:tr w:rsidR="004472AF" w14:paraId="7BED41E9" w14:textId="77777777">
        <w:tc>
          <w:tcPr>
            <w:tcW w:w="1234" w:type="dxa"/>
          </w:tcPr>
          <w:p w14:paraId="41056EE7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087C6EA9" w14:textId="77777777" w:rsidR="004472AF" w:rsidRDefault="00705393">
            <w:pPr>
              <w:jc w:val="center"/>
            </w:pPr>
            <w:r>
              <w:t>12</w:t>
            </w:r>
          </w:p>
        </w:tc>
        <w:tc>
          <w:tcPr>
            <w:tcW w:w="1234" w:type="dxa"/>
          </w:tcPr>
          <w:p w14:paraId="28ADFB99" w14:textId="77777777" w:rsidR="004472AF" w:rsidRDefault="00705393">
            <w:r>
              <w:t>JE2KYI</w:t>
            </w:r>
          </w:p>
        </w:tc>
        <w:tc>
          <w:tcPr>
            <w:tcW w:w="1234" w:type="dxa"/>
          </w:tcPr>
          <w:p w14:paraId="3599EAE2" w14:textId="77777777" w:rsidR="004472AF" w:rsidRDefault="00705393">
            <w:pPr>
              <w:jc w:val="right"/>
            </w:pPr>
            <w:r>
              <w:t>1</w:t>
            </w:r>
          </w:p>
        </w:tc>
        <w:tc>
          <w:tcPr>
            <w:tcW w:w="1234" w:type="dxa"/>
          </w:tcPr>
          <w:p w14:paraId="6CD4B2D2" w14:textId="77777777" w:rsidR="004472AF" w:rsidRDefault="00705393">
            <w:pPr>
              <w:jc w:val="right"/>
            </w:pPr>
            <w:r>
              <w:t>6</w:t>
            </w:r>
          </w:p>
        </w:tc>
        <w:tc>
          <w:tcPr>
            <w:tcW w:w="1234" w:type="dxa"/>
          </w:tcPr>
          <w:p w14:paraId="36DD1082" w14:textId="77777777" w:rsidR="004472AF" w:rsidRDefault="00705393">
            <w:pPr>
              <w:jc w:val="right"/>
            </w:pPr>
            <w:r>
              <w:t>1</w:t>
            </w:r>
          </w:p>
        </w:tc>
        <w:tc>
          <w:tcPr>
            <w:tcW w:w="1234" w:type="dxa"/>
          </w:tcPr>
          <w:p w14:paraId="59CF2C8F" w14:textId="77777777" w:rsidR="004472AF" w:rsidRDefault="00705393">
            <w:pPr>
              <w:jc w:val="right"/>
            </w:pPr>
            <w:r>
              <w:t>6</w:t>
            </w:r>
          </w:p>
        </w:tc>
      </w:tr>
      <w:tr w:rsidR="004472AF" w14:paraId="30B125AC" w14:textId="77777777">
        <w:tc>
          <w:tcPr>
            <w:tcW w:w="1234" w:type="dxa"/>
          </w:tcPr>
          <w:p w14:paraId="58069149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0F009149" w14:textId="77777777" w:rsidR="004472AF" w:rsidRDefault="00705393">
            <w:pPr>
              <w:jc w:val="center"/>
            </w:pPr>
            <w:r>
              <w:t>12</w:t>
            </w:r>
          </w:p>
        </w:tc>
        <w:tc>
          <w:tcPr>
            <w:tcW w:w="1234" w:type="dxa"/>
          </w:tcPr>
          <w:p w14:paraId="23D26959" w14:textId="77777777" w:rsidR="004472AF" w:rsidRDefault="00705393">
            <w:r>
              <w:t>JH9CFQ/9</w:t>
            </w:r>
          </w:p>
        </w:tc>
        <w:tc>
          <w:tcPr>
            <w:tcW w:w="1234" w:type="dxa"/>
          </w:tcPr>
          <w:p w14:paraId="5A204E47" w14:textId="77777777" w:rsidR="004472AF" w:rsidRDefault="00705393">
            <w:pPr>
              <w:jc w:val="right"/>
            </w:pPr>
            <w:r>
              <w:t>1</w:t>
            </w:r>
          </w:p>
        </w:tc>
        <w:tc>
          <w:tcPr>
            <w:tcW w:w="1234" w:type="dxa"/>
          </w:tcPr>
          <w:p w14:paraId="2467D68E" w14:textId="77777777" w:rsidR="004472AF" w:rsidRDefault="00705393">
            <w:pPr>
              <w:jc w:val="right"/>
            </w:pPr>
            <w:r>
              <w:t>6</w:t>
            </w:r>
          </w:p>
        </w:tc>
        <w:tc>
          <w:tcPr>
            <w:tcW w:w="1234" w:type="dxa"/>
          </w:tcPr>
          <w:p w14:paraId="3E9EDA7B" w14:textId="77777777" w:rsidR="004472AF" w:rsidRDefault="00705393">
            <w:pPr>
              <w:jc w:val="right"/>
            </w:pPr>
            <w:r>
              <w:t>1</w:t>
            </w:r>
          </w:p>
        </w:tc>
        <w:tc>
          <w:tcPr>
            <w:tcW w:w="1234" w:type="dxa"/>
          </w:tcPr>
          <w:p w14:paraId="6F3072CD" w14:textId="77777777" w:rsidR="004472AF" w:rsidRDefault="00705393">
            <w:pPr>
              <w:jc w:val="right"/>
            </w:pPr>
            <w:r>
              <w:t>6</w:t>
            </w:r>
          </w:p>
        </w:tc>
      </w:tr>
      <w:tr w:rsidR="004472AF" w14:paraId="1D6C2010" w14:textId="77777777">
        <w:tc>
          <w:tcPr>
            <w:tcW w:w="1234" w:type="dxa"/>
          </w:tcPr>
          <w:p w14:paraId="16FF136D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5298EB34" w14:textId="77777777" w:rsidR="004472AF" w:rsidRDefault="00705393">
            <w:pPr>
              <w:jc w:val="center"/>
            </w:pPr>
            <w:r>
              <w:t>12</w:t>
            </w:r>
          </w:p>
        </w:tc>
        <w:tc>
          <w:tcPr>
            <w:tcW w:w="1234" w:type="dxa"/>
          </w:tcPr>
          <w:p w14:paraId="4F8402FB" w14:textId="77777777" w:rsidR="004472AF" w:rsidRDefault="00705393">
            <w:r>
              <w:t>JG3DHN/1</w:t>
            </w:r>
          </w:p>
        </w:tc>
        <w:tc>
          <w:tcPr>
            <w:tcW w:w="1234" w:type="dxa"/>
          </w:tcPr>
          <w:p w14:paraId="16732FE7" w14:textId="77777777" w:rsidR="004472AF" w:rsidRDefault="00705393">
            <w:pPr>
              <w:jc w:val="right"/>
            </w:pPr>
            <w:r>
              <w:t>1</w:t>
            </w:r>
          </w:p>
        </w:tc>
        <w:tc>
          <w:tcPr>
            <w:tcW w:w="1234" w:type="dxa"/>
          </w:tcPr>
          <w:p w14:paraId="5C0166CA" w14:textId="77777777" w:rsidR="004472AF" w:rsidRDefault="00705393">
            <w:pPr>
              <w:jc w:val="right"/>
            </w:pPr>
            <w:r>
              <w:t>6</w:t>
            </w:r>
          </w:p>
        </w:tc>
        <w:tc>
          <w:tcPr>
            <w:tcW w:w="1234" w:type="dxa"/>
          </w:tcPr>
          <w:p w14:paraId="3CD1443A" w14:textId="77777777" w:rsidR="004472AF" w:rsidRDefault="00705393">
            <w:pPr>
              <w:jc w:val="right"/>
            </w:pPr>
            <w:r>
              <w:t>1</w:t>
            </w:r>
          </w:p>
        </w:tc>
        <w:tc>
          <w:tcPr>
            <w:tcW w:w="1234" w:type="dxa"/>
          </w:tcPr>
          <w:p w14:paraId="43332DAD" w14:textId="77777777" w:rsidR="004472AF" w:rsidRDefault="00705393">
            <w:pPr>
              <w:jc w:val="right"/>
            </w:pPr>
            <w:r>
              <w:t>6</w:t>
            </w:r>
          </w:p>
        </w:tc>
      </w:tr>
    </w:tbl>
    <w:p w14:paraId="5816D3F6" w14:textId="77777777" w:rsidR="004B1508" w:rsidRDefault="004B1508"/>
    <w:p w14:paraId="7ECE6F83" w14:textId="77777777" w:rsidR="004B1508" w:rsidRDefault="004B1508">
      <w:r>
        <w:br w:type="page"/>
      </w:r>
    </w:p>
    <w:p w14:paraId="5098EB0D" w14:textId="77777777" w:rsidR="004B1508" w:rsidRDefault="004B1508" w:rsidP="004B1508">
      <w:pPr>
        <w:rPr>
          <w:b/>
          <w:lang w:eastAsia="ja-JP"/>
        </w:rPr>
      </w:pPr>
      <w:r>
        <w:rPr>
          <w:rFonts w:hint="eastAsia"/>
          <w:b/>
          <w:lang w:eastAsia="ja-JP"/>
        </w:rPr>
        <w:lastRenderedPageBreak/>
        <w:t>&lt;</w:t>
      </w:r>
      <w:r>
        <w:rPr>
          <w:rFonts w:hint="eastAsia"/>
          <w:b/>
          <w:lang w:eastAsia="ja-JP"/>
        </w:rPr>
        <w:t>道外・電信電話部門</w:t>
      </w:r>
      <w:r>
        <w:rPr>
          <w:b/>
          <w:lang w:eastAsia="ja-JP"/>
        </w:rPr>
        <w:t>&gt;</w:t>
      </w:r>
    </w:p>
    <w:p w14:paraId="157E324F" w14:textId="77777777" w:rsidR="004472AF" w:rsidRDefault="00705393">
      <w:pPr>
        <w:rPr>
          <w:lang w:eastAsia="ja-JP"/>
        </w:rPr>
      </w:pPr>
      <w:r>
        <w:rPr>
          <w:b/>
          <w:lang w:eastAsia="ja-JP"/>
        </w:rPr>
        <w:t>ｼﾝｸﾞﾙｵﾍﾟﾚｰﾀｰ</w:t>
      </w:r>
      <w:r>
        <w:rPr>
          <w:b/>
          <w:lang w:eastAsia="ja-JP"/>
        </w:rPr>
        <w:t xml:space="preserve"> </w:t>
      </w:r>
      <w:r>
        <w:rPr>
          <w:b/>
          <w:lang w:eastAsia="ja-JP"/>
        </w:rPr>
        <w:t>ﾏﾙﾁﾊﾞﾝド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 w:rsidR="004472AF" w14:paraId="76ACF64F" w14:textId="77777777">
        <w:tc>
          <w:tcPr>
            <w:tcW w:w="1234" w:type="dxa"/>
          </w:tcPr>
          <w:p w14:paraId="255CB959" w14:textId="77777777" w:rsidR="004472AF" w:rsidRDefault="00705393">
            <w:pPr>
              <w:jc w:val="center"/>
            </w:pPr>
            <w:proofErr w:type="spellStart"/>
            <w:r>
              <w:rPr>
                <w:b/>
              </w:rPr>
              <w:t>入賞</w:t>
            </w:r>
            <w:proofErr w:type="spellEnd"/>
          </w:p>
        </w:tc>
        <w:tc>
          <w:tcPr>
            <w:tcW w:w="1234" w:type="dxa"/>
          </w:tcPr>
          <w:p w14:paraId="713F4B18" w14:textId="77777777" w:rsidR="004472AF" w:rsidRDefault="00705393">
            <w:pPr>
              <w:jc w:val="center"/>
            </w:pPr>
            <w:r>
              <w:rPr>
                <w:b/>
              </w:rPr>
              <w:t>順位</w:t>
            </w:r>
          </w:p>
        </w:tc>
        <w:tc>
          <w:tcPr>
            <w:tcW w:w="1234" w:type="dxa"/>
          </w:tcPr>
          <w:p w14:paraId="2430C7AA" w14:textId="77777777" w:rsidR="004472AF" w:rsidRDefault="00705393">
            <w:pPr>
              <w:jc w:val="center"/>
            </w:pPr>
            <w:r>
              <w:rPr>
                <w:b/>
              </w:rPr>
              <w:t>呼出符号</w:t>
            </w:r>
          </w:p>
        </w:tc>
        <w:tc>
          <w:tcPr>
            <w:tcW w:w="1234" w:type="dxa"/>
          </w:tcPr>
          <w:p w14:paraId="7E68869E" w14:textId="77777777" w:rsidR="004472AF" w:rsidRDefault="00705393">
            <w:pPr>
              <w:jc w:val="center"/>
            </w:pPr>
            <w:r>
              <w:rPr>
                <w:b/>
              </w:rPr>
              <w:t>局数</w:t>
            </w:r>
          </w:p>
        </w:tc>
        <w:tc>
          <w:tcPr>
            <w:tcW w:w="1234" w:type="dxa"/>
          </w:tcPr>
          <w:p w14:paraId="0B014EA4" w14:textId="77777777" w:rsidR="004472AF" w:rsidRDefault="00705393">
            <w:pPr>
              <w:jc w:val="center"/>
            </w:pPr>
            <w:r>
              <w:rPr>
                <w:b/>
              </w:rPr>
              <w:t>得点</w:t>
            </w:r>
          </w:p>
        </w:tc>
        <w:tc>
          <w:tcPr>
            <w:tcW w:w="1234" w:type="dxa"/>
          </w:tcPr>
          <w:p w14:paraId="4C32AB24" w14:textId="77777777" w:rsidR="004472AF" w:rsidRDefault="00705393">
            <w:pPr>
              <w:jc w:val="center"/>
            </w:pPr>
            <w:r>
              <w:rPr>
                <w:b/>
              </w:rPr>
              <w:t>マルチ</w:t>
            </w:r>
          </w:p>
        </w:tc>
        <w:tc>
          <w:tcPr>
            <w:tcW w:w="1234" w:type="dxa"/>
          </w:tcPr>
          <w:p w14:paraId="4EDC5B72" w14:textId="77777777" w:rsidR="004472AF" w:rsidRDefault="00705393">
            <w:pPr>
              <w:jc w:val="center"/>
            </w:pPr>
            <w:r>
              <w:rPr>
                <w:b/>
              </w:rPr>
              <w:t>総得点</w:t>
            </w:r>
          </w:p>
        </w:tc>
      </w:tr>
      <w:tr w:rsidR="004472AF" w14:paraId="347F5CBC" w14:textId="77777777">
        <w:tc>
          <w:tcPr>
            <w:tcW w:w="1234" w:type="dxa"/>
          </w:tcPr>
          <w:p w14:paraId="647222FE" w14:textId="77777777" w:rsidR="004472AF" w:rsidRDefault="00705393">
            <w:pPr>
              <w:jc w:val="center"/>
            </w:pPr>
            <w:r>
              <w:t>◯</w:t>
            </w:r>
          </w:p>
        </w:tc>
        <w:tc>
          <w:tcPr>
            <w:tcW w:w="1234" w:type="dxa"/>
          </w:tcPr>
          <w:p w14:paraId="09B55281" w14:textId="77777777" w:rsidR="004472AF" w:rsidRDefault="00705393">
            <w:pPr>
              <w:jc w:val="center"/>
            </w:pPr>
            <w:r>
              <w:t>1</w:t>
            </w:r>
          </w:p>
        </w:tc>
        <w:tc>
          <w:tcPr>
            <w:tcW w:w="1234" w:type="dxa"/>
          </w:tcPr>
          <w:p w14:paraId="0C2AC561" w14:textId="77777777" w:rsidR="004472AF" w:rsidRDefault="00705393">
            <w:r>
              <w:t>JG1CFO</w:t>
            </w:r>
          </w:p>
        </w:tc>
        <w:tc>
          <w:tcPr>
            <w:tcW w:w="1234" w:type="dxa"/>
          </w:tcPr>
          <w:p w14:paraId="5FE2DBA6" w14:textId="77777777" w:rsidR="004472AF" w:rsidRDefault="00705393">
            <w:pPr>
              <w:jc w:val="right"/>
            </w:pPr>
            <w:r>
              <w:t>139</w:t>
            </w:r>
          </w:p>
        </w:tc>
        <w:tc>
          <w:tcPr>
            <w:tcW w:w="1234" w:type="dxa"/>
          </w:tcPr>
          <w:p w14:paraId="1D115F1A" w14:textId="77777777" w:rsidR="004472AF" w:rsidRDefault="00705393">
            <w:pPr>
              <w:jc w:val="right"/>
            </w:pPr>
            <w:r>
              <w:t>785</w:t>
            </w:r>
          </w:p>
        </w:tc>
        <w:tc>
          <w:tcPr>
            <w:tcW w:w="1234" w:type="dxa"/>
          </w:tcPr>
          <w:p w14:paraId="3E7A1C39" w14:textId="77777777" w:rsidR="004472AF" w:rsidRDefault="00705393">
            <w:pPr>
              <w:jc w:val="right"/>
            </w:pPr>
            <w:r>
              <w:t>50</w:t>
            </w:r>
          </w:p>
        </w:tc>
        <w:tc>
          <w:tcPr>
            <w:tcW w:w="1234" w:type="dxa"/>
          </w:tcPr>
          <w:p w14:paraId="6D997DE3" w14:textId="77777777" w:rsidR="004472AF" w:rsidRDefault="00705393">
            <w:pPr>
              <w:jc w:val="right"/>
            </w:pPr>
            <w:r>
              <w:t>39250</w:t>
            </w:r>
          </w:p>
        </w:tc>
      </w:tr>
      <w:tr w:rsidR="004472AF" w14:paraId="78647EBA" w14:textId="77777777">
        <w:tc>
          <w:tcPr>
            <w:tcW w:w="1234" w:type="dxa"/>
          </w:tcPr>
          <w:p w14:paraId="15156819" w14:textId="77777777" w:rsidR="004472AF" w:rsidRDefault="00705393">
            <w:pPr>
              <w:jc w:val="center"/>
            </w:pPr>
            <w:r>
              <w:t>◯</w:t>
            </w:r>
          </w:p>
        </w:tc>
        <w:tc>
          <w:tcPr>
            <w:tcW w:w="1234" w:type="dxa"/>
          </w:tcPr>
          <w:p w14:paraId="71474BB7" w14:textId="77777777" w:rsidR="004472AF" w:rsidRDefault="00705393">
            <w:pPr>
              <w:jc w:val="center"/>
            </w:pPr>
            <w:r>
              <w:t>2</w:t>
            </w:r>
          </w:p>
        </w:tc>
        <w:tc>
          <w:tcPr>
            <w:tcW w:w="1234" w:type="dxa"/>
          </w:tcPr>
          <w:p w14:paraId="57309401" w14:textId="77777777" w:rsidR="004472AF" w:rsidRDefault="00705393">
            <w:r>
              <w:t>JR6CSY</w:t>
            </w:r>
          </w:p>
        </w:tc>
        <w:tc>
          <w:tcPr>
            <w:tcW w:w="1234" w:type="dxa"/>
          </w:tcPr>
          <w:p w14:paraId="7DAAD32F" w14:textId="77777777" w:rsidR="004472AF" w:rsidRDefault="00705393">
            <w:pPr>
              <w:jc w:val="right"/>
            </w:pPr>
            <w:r>
              <w:t>140</w:t>
            </w:r>
          </w:p>
        </w:tc>
        <w:tc>
          <w:tcPr>
            <w:tcW w:w="1234" w:type="dxa"/>
          </w:tcPr>
          <w:p w14:paraId="1D74B6B3" w14:textId="77777777" w:rsidR="004472AF" w:rsidRDefault="00705393">
            <w:pPr>
              <w:jc w:val="right"/>
            </w:pPr>
            <w:r>
              <w:t>815</w:t>
            </w:r>
          </w:p>
        </w:tc>
        <w:tc>
          <w:tcPr>
            <w:tcW w:w="1234" w:type="dxa"/>
          </w:tcPr>
          <w:p w14:paraId="2191B7FD" w14:textId="77777777" w:rsidR="004472AF" w:rsidRDefault="00705393">
            <w:pPr>
              <w:jc w:val="right"/>
            </w:pPr>
            <w:r>
              <w:t>47</w:t>
            </w:r>
          </w:p>
        </w:tc>
        <w:tc>
          <w:tcPr>
            <w:tcW w:w="1234" w:type="dxa"/>
          </w:tcPr>
          <w:p w14:paraId="6E4C18E8" w14:textId="77777777" w:rsidR="004472AF" w:rsidRDefault="00705393">
            <w:pPr>
              <w:jc w:val="right"/>
            </w:pPr>
            <w:r>
              <w:t>38305</w:t>
            </w:r>
          </w:p>
        </w:tc>
      </w:tr>
      <w:tr w:rsidR="004472AF" w14:paraId="4BFBC384" w14:textId="77777777">
        <w:tc>
          <w:tcPr>
            <w:tcW w:w="1234" w:type="dxa"/>
          </w:tcPr>
          <w:p w14:paraId="425EAEEA" w14:textId="77777777" w:rsidR="004472AF" w:rsidRDefault="00705393">
            <w:pPr>
              <w:jc w:val="center"/>
            </w:pPr>
            <w:r>
              <w:t>◯</w:t>
            </w:r>
          </w:p>
        </w:tc>
        <w:tc>
          <w:tcPr>
            <w:tcW w:w="1234" w:type="dxa"/>
          </w:tcPr>
          <w:p w14:paraId="45691EE6" w14:textId="77777777" w:rsidR="004472AF" w:rsidRDefault="00705393">
            <w:pPr>
              <w:jc w:val="center"/>
            </w:pPr>
            <w:r>
              <w:t>3</w:t>
            </w:r>
          </w:p>
        </w:tc>
        <w:tc>
          <w:tcPr>
            <w:tcW w:w="1234" w:type="dxa"/>
          </w:tcPr>
          <w:p w14:paraId="6CD339DD" w14:textId="77777777" w:rsidR="004472AF" w:rsidRDefault="00705393">
            <w:r>
              <w:t>JR4FLW/4</w:t>
            </w:r>
          </w:p>
        </w:tc>
        <w:tc>
          <w:tcPr>
            <w:tcW w:w="1234" w:type="dxa"/>
          </w:tcPr>
          <w:p w14:paraId="7E5FCB18" w14:textId="77777777" w:rsidR="004472AF" w:rsidRDefault="00705393">
            <w:pPr>
              <w:jc w:val="right"/>
            </w:pPr>
            <w:r>
              <w:t>128</w:t>
            </w:r>
          </w:p>
        </w:tc>
        <w:tc>
          <w:tcPr>
            <w:tcW w:w="1234" w:type="dxa"/>
          </w:tcPr>
          <w:p w14:paraId="3BFF42A4" w14:textId="77777777" w:rsidR="004472AF" w:rsidRDefault="00705393">
            <w:pPr>
              <w:jc w:val="right"/>
            </w:pPr>
            <w:r>
              <w:t>732</w:t>
            </w:r>
          </w:p>
        </w:tc>
        <w:tc>
          <w:tcPr>
            <w:tcW w:w="1234" w:type="dxa"/>
          </w:tcPr>
          <w:p w14:paraId="4AAC6F36" w14:textId="77777777" w:rsidR="004472AF" w:rsidRDefault="00705393">
            <w:pPr>
              <w:jc w:val="right"/>
            </w:pPr>
            <w:r>
              <w:t>46</w:t>
            </w:r>
          </w:p>
        </w:tc>
        <w:tc>
          <w:tcPr>
            <w:tcW w:w="1234" w:type="dxa"/>
          </w:tcPr>
          <w:p w14:paraId="54333818" w14:textId="77777777" w:rsidR="004472AF" w:rsidRDefault="00705393">
            <w:pPr>
              <w:jc w:val="right"/>
            </w:pPr>
            <w:r>
              <w:t>33672</w:t>
            </w:r>
          </w:p>
        </w:tc>
      </w:tr>
      <w:tr w:rsidR="004472AF" w14:paraId="7834BF90" w14:textId="77777777">
        <w:tc>
          <w:tcPr>
            <w:tcW w:w="1234" w:type="dxa"/>
          </w:tcPr>
          <w:p w14:paraId="14886DC8" w14:textId="77777777" w:rsidR="004472AF" w:rsidRDefault="00705393">
            <w:pPr>
              <w:jc w:val="center"/>
            </w:pPr>
            <w:r>
              <w:t>◯</w:t>
            </w:r>
          </w:p>
        </w:tc>
        <w:tc>
          <w:tcPr>
            <w:tcW w:w="1234" w:type="dxa"/>
          </w:tcPr>
          <w:p w14:paraId="50E8486E" w14:textId="77777777" w:rsidR="004472AF" w:rsidRDefault="00705393">
            <w:pPr>
              <w:jc w:val="center"/>
            </w:pPr>
            <w:r>
              <w:t>4</w:t>
            </w:r>
          </w:p>
        </w:tc>
        <w:tc>
          <w:tcPr>
            <w:tcW w:w="1234" w:type="dxa"/>
          </w:tcPr>
          <w:p w14:paraId="7A2F7554" w14:textId="77777777" w:rsidR="004472AF" w:rsidRDefault="00705393">
            <w:r>
              <w:t>JG2CNZ</w:t>
            </w:r>
          </w:p>
        </w:tc>
        <w:tc>
          <w:tcPr>
            <w:tcW w:w="1234" w:type="dxa"/>
          </w:tcPr>
          <w:p w14:paraId="09B521C3" w14:textId="77777777" w:rsidR="004472AF" w:rsidRDefault="00705393">
            <w:pPr>
              <w:jc w:val="right"/>
            </w:pPr>
            <w:r>
              <w:t>107</w:t>
            </w:r>
          </w:p>
        </w:tc>
        <w:tc>
          <w:tcPr>
            <w:tcW w:w="1234" w:type="dxa"/>
          </w:tcPr>
          <w:p w14:paraId="04DCEE44" w14:textId="77777777" w:rsidR="004472AF" w:rsidRDefault="00705393">
            <w:pPr>
              <w:jc w:val="right"/>
            </w:pPr>
            <w:r>
              <w:t>622</w:t>
            </w:r>
          </w:p>
        </w:tc>
        <w:tc>
          <w:tcPr>
            <w:tcW w:w="1234" w:type="dxa"/>
          </w:tcPr>
          <w:p w14:paraId="2AAD5190" w14:textId="77777777" w:rsidR="004472AF" w:rsidRDefault="00705393">
            <w:pPr>
              <w:jc w:val="right"/>
            </w:pPr>
            <w:r>
              <w:t>40</w:t>
            </w:r>
          </w:p>
        </w:tc>
        <w:tc>
          <w:tcPr>
            <w:tcW w:w="1234" w:type="dxa"/>
          </w:tcPr>
          <w:p w14:paraId="561ED741" w14:textId="77777777" w:rsidR="004472AF" w:rsidRDefault="00705393">
            <w:pPr>
              <w:jc w:val="right"/>
            </w:pPr>
            <w:r>
              <w:t>24880</w:t>
            </w:r>
          </w:p>
        </w:tc>
      </w:tr>
      <w:tr w:rsidR="004472AF" w14:paraId="36AAB627" w14:textId="77777777">
        <w:tc>
          <w:tcPr>
            <w:tcW w:w="1234" w:type="dxa"/>
          </w:tcPr>
          <w:p w14:paraId="1AA5E72F" w14:textId="77777777" w:rsidR="004472AF" w:rsidRDefault="00705393">
            <w:pPr>
              <w:jc w:val="center"/>
            </w:pPr>
            <w:r>
              <w:t>◯</w:t>
            </w:r>
          </w:p>
        </w:tc>
        <w:tc>
          <w:tcPr>
            <w:tcW w:w="1234" w:type="dxa"/>
          </w:tcPr>
          <w:p w14:paraId="69A2B0E4" w14:textId="77777777" w:rsidR="004472AF" w:rsidRDefault="00705393">
            <w:pPr>
              <w:jc w:val="center"/>
            </w:pPr>
            <w:r>
              <w:t>5</w:t>
            </w:r>
          </w:p>
        </w:tc>
        <w:tc>
          <w:tcPr>
            <w:tcW w:w="1234" w:type="dxa"/>
          </w:tcPr>
          <w:p w14:paraId="21690B39" w14:textId="77777777" w:rsidR="004472AF" w:rsidRDefault="00705393">
            <w:r>
              <w:t>JA3UWB</w:t>
            </w:r>
          </w:p>
        </w:tc>
        <w:tc>
          <w:tcPr>
            <w:tcW w:w="1234" w:type="dxa"/>
          </w:tcPr>
          <w:p w14:paraId="55E04EDD" w14:textId="77777777" w:rsidR="004472AF" w:rsidRDefault="00705393">
            <w:pPr>
              <w:jc w:val="right"/>
            </w:pPr>
            <w:r>
              <w:t>89</w:t>
            </w:r>
          </w:p>
        </w:tc>
        <w:tc>
          <w:tcPr>
            <w:tcW w:w="1234" w:type="dxa"/>
          </w:tcPr>
          <w:p w14:paraId="193E673A" w14:textId="77777777" w:rsidR="004472AF" w:rsidRDefault="00705393">
            <w:pPr>
              <w:jc w:val="right"/>
            </w:pPr>
            <w:r>
              <w:t>509</w:t>
            </w:r>
          </w:p>
        </w:tc>
        <w:tc>
          <w:tcPr>
            <w:tcW w:w="1234" w:type="dxa"/>
          </w:tcPr>
          <w:p w14:paraId="0A0AE7FA" w14:textId="77777777" w:rsidR="004472AF" w:rsidRDefault="00705393">
            <w:pPr>
              <w:jc w:val="right"/>
            </w:pPr>
            <w:r>
              <w:t>39</w:t>
            </w:r>
          </w:p>
        </w:tc>
        <w:tc>
          <w:tcPr>
            <w:tcW w:w="1234" w:type="dxa"/>
          </w:tcPr>
          <w:p w14:paraId="5F72155F" w14:textId="77777777" w:rsidR="004472AF" w:rsidRDefault="00705393">
            <w:pPr>
              <w:jc w:val="right"/>
            </w:pPr>
            <w:r>
              <w:t>19851</w:t>
            </w:r>
          </w:p>
        </w:tc>
      </w:tr>
      <w:tr w:rsidR="004472AF" w14:paraId="7897A742" w14:textId="77777777">
        <w:tc>
          <w:tcPr>
            <w:tcW w:w="1234" w:type="dxa"/>
          </w:tcPr>
          <w:p w14:paraId="4E1ACB70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74FB5649" w14:textId="77777777" w:rsidR="004472AF" w:rsidRDefault="00705393">
            <w:pPr>
              <w:jc w:val="center"/>
            </w:pPr>
            <w:r>
              <w:t>6</w:t>
            </w:r>
          </w:p>
        </w:tc>
        <w:tc>
          <w:tcPr>
            <w:tcW w:w="1234" w:type="dxa"/>
          </w:tcPr>
          <w:p w14:paraId="692A1D1D" w14:textId="77777777" w:rsidR="004472AF" w:rsidRDefault="00705393">
            <w:r>
              <w:t>JH7UJU</w:t>
            </w:r>
          </w:p>
        </w:tc>
        <w:tc>
          <w:tcPr>
            <w:tcW w:w="1234" w:type="dxa"/>
          </w:tcPr>
          <w:p w14:paraId="0FABBF46" w14:textId="77777777" w:rsidR="004472AF" w:rsidRDefault="00705393">
            <w:pPr>
              <w:jc w:val="right"/>
            </w:pPr>
            <w:r>
              <w:t>93</w:t>
            </w:r>
          </w:p>
        </w:tc>
        <w:tc>
          <w:tcPr>
            <w:tcW w:w="1234" w:type="dxa"/>
          </w:tcPr>
          <w:p w14:paraId="4AD59CD2" w14:textId="77777777" w:rsidR="004472AF" w:rsidRDefault="00705393">
            <w:pPr>
              <w:jc w:val="right"/>
            </w:pPr>
            <w:r>
              <w:t>513</w:t>
            </w:r>
          </w:p>
        </w:tc>
        <w:tc>
          <w:tcPr>
            <w:tcW w:w="1234" w:type="dxa"/>
          </w:tcPr>
          <w:p w14:paraId="7FEE0D8F" w14:textId="77777777" w:rsidR="004472AF" w:rsidRDefault="00705393">
            <w:pPr>
              <w:jc w:val="right"/>
            </w:pPr>
            <w:r>
              <w:t>38</w:t>
            </w:r>
          </w:p>
        </w:tc>
        <w:tc>
          <w:tcPr>
            <w:tcW w:w="1234" w:type="dxa"/>
          </w:tcPr>
          <w:p w14:paraId="6A8B2F04" w14:textId="77777777" w:rsidR="004472AF" w:rsidRDefault="00705393">
            <w:pPr>
              <w:jc w:val="right"/>
            </w:pPr>
            <w:r>
              <w:t>19494</w:t>
            </w:r>
          </w:p>
        </w:tc>
      </w:tr>
      <w:tr w:rsidR="004472AF" w14:paraId="08919C01" w14:textId="77777777">
        <w:tc>
          <w:tcPr>
            <w:tcW w:w="1234" w:type="dxa"/>
          </w:tcPr>
          <w:p w14:paraId="6CF88403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14ED5CCE" w14:textId="77777777" w:rsidR="004472AF" w:rsidRDefault="00705393">
            <w:pPr>
              <w:jc w:val="center"/>
            </w:pPr>
            <w:r>
              <w:t>7</w:t>
            </w:r>
          </w:p>
        </w:tc>
        <w:tc>
          <w:tcPr>
            <w:tcW w:w="1234" w:type="dxa"/>
          </w:tcPr>
          <w:p w14:paraId="710E0C19" w14:textId="77777777" w:rsidR="004472AF" w:rsidRDefault="00705393">
            <w:r>
              <w:t>JE3VRJ</w:t>
            </w:r>
          </w:p>
        </w:tc>
        <w:tc>
          <w:tcPr>
            <w:tcW w:w="1234" w:type="dxa"/>
          </w:tcPr>
          <w:p w14:paraId="42F2FCF0" w14:textId="77777777" w:rsidR="004472AF" w:rsidRDefault="00705393">
            <w:pPr>
              <w:jc w:val="right"/>
            </w:pPr>
            <w:r>
              <w:t>70</w:t>
            </w:r>
          </w:p>
        </w:tc>
        <w:tc>
          <w:tcPr>
            <w:tcW w:w="1234" w:type="dxa"/>
          </w:tcPr>
          <w:p w14:paraId="7EDE65B7" w14:textId="77777777" w:rsidR="004472AF" w:rsidRDefault="00705393">
            <w:pPr>
              <w:jc w:val="right"/>
            </w:pPr>
            <w:r>
              <w:t>408</w:t>
            </w:r>
          </w:p>
        </w:tc>
        <w:tc>
          <w:tcPr>
            <w:tcW w:w="1234" w:type="dxa"/>
          </w:tcPr>
          <w:p w14:paraId="34F11837" w14:textId="77777777" w:rsidR="004472AF" w:rsidRDefault="00705393">
            <w:pPr>
              <w:jc w:val="right"/>
            </w:pPr>
            <w:r>
              <w:t>35</w:t>
            </w:r>
          </w:p>
        </w:tc>
        <w:tc>
          <w:tcPr>
            <w:tcW w:w="1234" w:type="dxa"/>
          </w:tcPr>
          <w:p w14:paraId="203ABDD7" w14:textId="77777777" w:rsidR="004472AF" w:rsidRDefault="00705393">
            <w:pPr>
              <w:jc w:val="right"/>
            </w:pPr>
            <w:r>
              <w:t>14280</w:t>
            </w:r>
          </w:p>
        </w:tc>
      </w:tr>
      <w:tr w:rsidR="004472AF" w14:paraId="4F9DF3B0" w14:textId="77777777">
        <w:tc>
          <w:tcPr>
            <w:tcW w:w="1234" w:type="dxa"/>
          </w:tcPr>
          <w:p w14:paraId="551A7CFF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743A2A09" w14:textId="77777777" w:rsidR="004472AF" w:rsidRDefault="00705393">
            <w:pPr>
              <w:jc w:val="center"/>
            </w:pPr>
            <w:r>
              <w:t>8</w:t>
            </w:r>
          </w:p>
        </w:tc>
        <w:tc>
          <w:tcPr>
            <w:tcW w:w="1234" w:type="dxa"/>
          </w:tcPr>
          <w:p w14:paraId="766B8E95" w14:textId="77777777" w:rsidR="004472AF" w:rsidRDefault="00705393">
            <w:r>
              <w:t>JJ1AEB</w:t>
            </w:r>
          </w:p>
        </w:tc>
        <w:tc>
          <w:tcPr>
            <w:tcW w:w="1234" w:type="dxa"/>
          </w:tcPr>
          <w:p w14:paraId="1749D8F3" w14:textId="77777777" w:rsidR="004472AF" w:rsidRDefault="00705393">
            <w:pPr>
              <w:jc w:val="right"/>
            </w:pPr>
            <w:r>
              <w:t>61</w:t>
            </w:r>
          </w:p>
        </w:tc>
        <w:tc>
          <w:tcPr>
            <w:tcW w:w="1234" w:type="dxa"/>
          </w:tcPr>
          <w:p w14:paraId="0714AEA2" w14:textId="77777777" w:rsidR="004472AF" w:rsidRDefault="00705393">
            <w:pPr>
              <w:jc w:val="right"/>
            </w:pPr>
            <w:r>
              <w:t>369</w:t>
            </w:r>
          </w:p>
        </w:tc>
        <w:tc>
          <w:tcPr>
            <w:tcW w:w="1234" w:type="dxa"/>
          </w:tcPr>
          <w:p w14:paraId="3F7C33D9" w14:textId="77777777" w:rsidR="004472AF" w:rsidRDefault="00705393">
            <w:pPr>
              <w:jc w:val="right"/>
            </w:pPr>
            <w:r>
              <w:t>35</w:t>
            </w:r>
          </w:p>
        </w:tc>
        <w:tc>
          <w:tcPr>
            <w:tcW w:w="1234" w:type="dxa"/>
          </w:tcPr>
          <w:p w14:paraId="1ADDF21D" w14:textId="77777777" w:rsidR="004472AF" w:rsidRDefault="00705393">
            <w:pPr>
              <w:jc w:val="right"/>
            </w:pPr>
            <w:r>
              <w:t>12915</w:t>
            </w:r>
          </w:p>
        </w:tc>
      </w:tr>
      <w:tr w:rsidR="004472AF" w14:paraId="498CB664" w14:textId="77777777">
        <w:tc>
          <w:tcPr>
            <w:tcW w:w="1234" w:type="dxa"/>
          </w:tcPr>
          <w:p w14:paraId="799A86C5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3831199F" w14:textId="77777777" w:rsidR="004472AF" w:rsidRDefault="00705393">
            <w:pPr>
              <w:jc w:val="center"/>
            </w:pPr>
            <w:r>
              <w:t>9</w:t>
            </w:r>
          </w:p>
        </w:tc>
        <w:tc>
          <w:tcPr>
            <w:tcW w:w="1234" w:type="dxa"/>
          </w:tcPr>
          <w:p w14:paraId="4EB0AB86" w14:textId="77777777" w:rsidR="004472AF" w:rsidRDefault="00705393">
            <w:r>
              <w:t>JA2ULV</w:t>
            </w:r>
          </w:p>
        </w:tc>
        <w:tc>
          <w:tcPr>
            <w:tcW w:w="1234" w:type="dxa"/>
          </w:tcPr>
          <w:p w14:paraId="6AB10772" w14:textId="77777777" w:rsidR="004472AF" w:rsidRDefault="00705393">
            <w:pPr>
              <w:jc w:val="right"/>
            </w:pPr>
            <w:r>
              <w:t>74</w:t>
            </w:r>
          </w:p>
        </w:tc>
        <w:tc>
          <w:tcPr>
            <w:tcW w:w="1234" w:type="dxa"/>
          </w:tcPr>
          <w:p w14:paraId="2477A377" w14:textId="77777777" w:rsidR="004472AF" w:rsidRDefault="00705393">
            <w:pPr>
              <w:jc w:val="right"/>
            </w:pPr>
            <w:r>
              <w:t>386</w:t>
            </w:r>
          </w:p>
        </w:tc>
        <w:tc>
          <w:tcPr>
            <w:tcW w:w="1234" w:type="dxa"/>
          </w:tcPr>
          <w:p w14:paraId="1CC6DA29" w14:textId="77777777" w:rsidR="004472AF" w:rsidRDefault="00705393">
            <w:pPr>
              <w:jc w:val="right"/>
            </w:pPr>
            <w:r>
              <w:t>31</w:t>
            </w:r>
          </w:p>
        </w:tc>
        <w:tc>
          <w:tcPr>
            <w:tcW w:w="1234" w:type="dxa"/>
          </w:tcPr>
          <w:p w14:paraId="13AC06C7" w14:textId="77777777" w:rsidR="004472AF" w:rsidRDefault="00705393">
            <w:pPr>
              <w:jc w:val="right"/>
            </w:pPr>
            <w:r>
              <w:t>11966</w:t>
            </w:r>
          </w:p>
        </w:tc>
      </w:tr>
      <w:tr w:rsidR="004472AF" w14:paraId="3A817674" w14:textId="77777777">
        <w:tc>
          <w:tcPr>
            <w:tcW w:w="1234" w:type="dxa"/>
          </w:tcPr>
          <w:p w14:paraId="363DF9B6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02A19DBA" w14:textId="77777777" w:rsidR="004472AF" w:rsidRDefault="00705393">
            <w:pPr>
              <w:jc w:val="center"/>
            </w:pPr>
            <w:r>
              <w:t>10</w:t>
            </w:r>
          </w:p>
        </w:tc>
        <w:tc>
          <w:tcPr>
            <w:tcW w:w="1234" w:type="dxa"/>
          </w:tcPr>
          <w:p w14:paraId="0D2C9D8C" w14:textId="77777777" w:rsidR="004472AF" w:rsidRDefault="00705393">
            <w:r>
              <w:t>JR2WLQ</w:t>
            </w:r>
          </w:p>
        </w:tc>
        <w:tc>
          <w:tcPr>
            <w:tcW w:w="1234" w:type="dxa"/>
          </w:tcPr>
          <w:p w14:paraId="03A4C773" w14:textId="77777777" w:rsidR="004472AF" w:rsidRDefault="00705393">
            <w:pPr>
              <w:jc w:val="right"/>
            </w:pPr>
            <w:r>
              <w:t>57</w:t>
            </w:r>
          </w:p>
        </w:tc>
        <w:tc>
          <w:tcPr>
            <w:tcW w:w="1234" w:type="dxa"/>
          </w:tcPr>
          <w:p w14:paraId="63844B1A" w14:textId="77777777" w:rsidR="004472AF" w:rsidRDefault="00705393">
            <w:pPr>
              <w:jc w:val="right"/>
            </w:pPr>
            <w:r>
              <w:t>319</w:t>
            </w:r>
          </w:p>
        </w:tc>
        <w:tc>
          <w:tcPr>
            <w:tcW w:w="1234" w:type="dxa"/>
          </w:tcPr>
          <w:p w14:paraId="65420833" w14:textId="77777777" w:rsidR="004472AF" w:rsidRDefault="00705393">
            <w:pPr>
              <w:jc w:val="right"/>
            </w:pPr>
            <w:r>
              <w:t>31</w:t>
            </w:r>
          </w:p>
        </w:tc>
        <w:tc>
          <w:tcPr>
            <w:tcW w:w="1234" w:type="dxa"/>
          </w:tcPr>
          <w:p w14:paraId="31418B15" w14:textId="77777777" w:rsidR="004472AF" w:rsidRDefault="00705393">
            <w:pPr>
              <w:jc w:val="right"/>
            </w:pPr>
            <w:r>
              <w:t>9889</w:t>
            </w:r>
          </w:p>
        </w:tc>
      </w:tr>
      <w:tr w:rsidR="004472AF" w14:paraId="53B558E5" w14:textId="77777777">
        <w:tc>
          <w:tcPr>
            <w:tcW w:w="1234" w:type="dxa"/>
          </w:tcPr>
          <w:p w14:paraId="13AA011B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7BF92ECA" w14:textId="77777777" w:rsidR="004472AF" w:rsidRDefault="00705393">
            <w:pPr>
              <w:jc w:val="center"/>
            </w:pPr>
            <w:r>
              <w:t>11</w:t>
            </w:r>
          </w:p>
        </w:tc>
        <w:tc>
          <w:tcPr>
            <w:tcW w:w="1234" w:type="dxa"/>
          </w:tcPr>
          <w:p w14:paraId="2184EE40" w14:textId="77777777" w:rsidR="004472AF" w:rsidRDefault="00705393">
            <w:r>
              <w:t>JK3HFN</w:t>
            </w:r>
          </w:p>
        </w:tc>
        <w:tc>
          <w:tcPr>
            <w:tcW w:w="1234" w:type="dxa"/>
          </w:tcPr>
          <w:p w14:paraId="03B4D243" w14:textId="77777777" w:rsidR="004472AF" w:rsidRDefault="00705393">
            <w:pPr>
              <w:jc w:val="right"/>
            </w:pPr>
            <w:r>
              <w:t>39</w:t>
            </w:r>
          </w:p>
        </w:tc>
        <w:tc>
          <w:tcPr>
            <w:tcW w:w="1234" w:type="dxa"/>
          </w:tcPr>
          <w:p w14:paraId="4AF312FB" w14:textId="77777777" w:rsidR="004472AF" w:rsidRDefault="00705393">
            <w:pPr>
              <w:jc w:val="right"/>
            </w:pPr>
            <w:r>
              <w:t>246</w:t>
            </w:r>
          </w:p>
        </w:tc>
        <w:tc>
          <w:tcPr>
            <w:tcW w:w="1234" w:type="dxa"/>
          </w:tcPr>
          <w:p w14:paraId="6A2BFB53" w14:textId="77777777" w:rsidR="004472AF" w:rsidRDefault="00705393">
            <w:pPr>
              <w:jc w:val="right"/>
            </w:pPr>
            <w:r>
              <w:t>25</w:t>
            </w:r>
          </w:p>
        </w:tc>
        <w:tc>
          <w:tcPr>
            <w:tcW w:w="1234" w:type="dxa"/>
          </w:tcPr>
          <w:p w14:paraId="34559EAE" w14:textId="77777777" w:rsidR="004472AF" w:rsidRDefault="00705393">
            <w:pPr>
              <w:jc w:val="right"/>
            </w:pPr>
            <w:r>
              <w:t>6150</w:t>
            </w:r>
          </w:p>
        </w:tc>
      </w:tr>
      <w:tr w:rsidR="004472AF" w14:paraId="38603EBD" w14:textId="77777777">
        <w:tc>
          <w:tcPr>
            <w:tcW w:w="1234" w:type="dxa"/>
          </w:tcPr>
          <w:p w14:paraId="6F20214E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3EAA9E8E" w14:textId="77777777" w:rsidR="004472AF" w:rsidRDefault="00705393">
            <w:pPr>
              <w:jc w:val="center"/>
            </w:pPr>
            <w:r>
              <w:t>12</w:t>
            </w:r>
          </w:p>
        </w:tc>
        <w:tc>
          <w:tcPr>
            <w:tcW w:w="1234" w:type="dxa"/>
          </w:tcPr>
          <w:p w14:paraId="329172BF" w14:textId="77777777" w:rsidR="004472AF" w:rsidRDefault="00705393">
            <w:r>
              <w:t>JN1ALL</w:t>
            </w:r>
          </w:p>
        </w:tc>
        <w:tc>
          <w:tcPr>
            <w:tcW w:w="1234" w:type="dxa"/>
          </w:tcPr>
          <w:p w14:paraId="10EBD5F7" w14:textId="77777777" w:rsidR="004472AF" w:rsidRDefault="00705393">
            <w:pPr>
              <w:jc w:val="right"/>
            </w:pPr>
            <w:r>
              <w:t>47</w:t>
            </w:r>
          </w:p>
        </w:tc>
        <w:tc>
          <w:tcPr>
            <w:tcW w:w="1234" w:type="dxa"/>
          </w:tcPr>
          <w:p w14:paraId="427C30A2" w14:textId="77777777" w:rsidR="004472AF" w:rsidRDefault="00705393">
            <w:pPr>
              <w:jc w:val="right"/>
            </w:pPr>
            <w:r>
              <w:t>248</w:t>
            </w:r>
          </w:p>
        </w:tc>
        <w:tc>
          <w:tcPr>
            <w:tcW w:w="1234" w:type="dxa"/>
          </w:tcPr>
          <w:p w14:paraId="316290C4" w14:textId="77777777" w:rsidR="004472AF" w:rsidRDefault="00705393">
            <w:pPr>
              <w:jc w:val="right"/>
            </w:pPr>
            <w:r>
              <w:t>22</w:t>
            </w:r>
          </w:p>
        </w:tc>
        <w:tc>
          <w:tcPr>
            <w:tcW w:w="1234" w:type="dxa"/>
          </w:tcPr>
          <w:p w14:paraId="2D5887D8" w14:textId="77777777" w:rsidR="004472AF" w:rsidRDefault="00705393">
            <w:pPr>
              <w:jc w:val="right"/>
            </w:pPr>
            <w:r>
              <w:t>5456</w:t>
            </w:r>
          </w:p>
        </w:tc>
      </w:tr>
      <w:tr w:rsidR="004472AF" w14:paraId="44B3FF84" w14:textId="77777777">
        <w:tc>
          <w:tcPr>
            <w:tcW w:w="1234" w:type="dxa"/>
          </w:tcPr>
          <w:p w14:paraId="5F53A742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27447D93" w14:textId="77777777" w:rsidR="004472AF" w:rsidRDefault="00705393">
            <w:pPr>
              <w:jc w:val="center"/>
            </w:pPr>
            <w:r>
              <w:t>13</w:t>
            </w:r>
          </w:p>
        </w:tc>
        <w:tc>
          <w:tcPr>
            <w:tcW w:w="1234" w:type="dxa"/>
          </w:tcPr>
          <w:p w14:paraId="099227C7" w14:textId="77777777" w:rsidR="004472AF" w:rsidRDefault="00705393">
            <w:r>
              <w:t>JN1CNJ</w:t>
            </w:r>
          </w:p>
        </w:tc>
        <w:tc>
          <w:tcPr>
            <w:tcW w:w="1234" w:type="dxa"/>
          </w:tcPr>
          <w:p w14:paraId="470CB9AF" w14:textId="77777777" w:rsidR="004472AF" w:rsidRDefault="00705393">
            <w:pPr>
              <w:jc w:val="right"/>
            </w:pPr>
            <w:r>
              <w:t>33</w:t>
            </w:r>
          </w:p>
        </w:tc>
        <w:tc>
          <w:tcPr>
            <w:tcW w:w="1234" w:type="dxa"/>
          </w:tcPr>
          <w:p w14:paraId="4E3C57D9" w14:textId="77777777" w:rsidR="004472AF" w:rsidRDefault="00705393">
            <w:pPr>
              <w:jc w:val="right"/>
            </w:pPr>
            <w:r>
              <w:t>186</w:t>
            </w:r>
          </w:p>
        </w:tc>
        <w:tc>
          <w:tcPr>
            <w:tcW w:w="1234" w:type="dxa"/>
          </w:tcPr>
          <w:p w14:paraId="7C030189" w14:textId="77777777" w:rsidR="004472AF" w:rsidRDefault="00705393">
            <w:pPr>
              <w:jc w:val="right"/>
            </w:pPr>
            <w:r>
              <w:t>22</w:t>
            </w:r>
          </w:p>
        </w:tc>
        <w:tc>
          <w:tcPr>
            <w:tcW w:w="1234" w:type="dxa"/>
          </w:tcPr>
          <w:p w14:paraId="1A5EDF94" w14:textId="77777777" w:rsidR="004472AF" w:rsidRDefault="00705393">
            <w:pPr>
              <w:jc w:val="right"/>
            </w:pPr>
            <w:r>
              <w:t>4092</w:t>
            </w:r>
          </w:p>
        </w:tc>
      </w:tr>
      <w:tr w:rsidR="004472AF" w14:paraId="5CF917EB" w14:textId="77777777">
        <w:tc>
          <w:tcPr>
            <w:tcW w:w="1234" w:type="dxa"/>
          </w:tcPr>
          <w:p w14:paraId="485E411F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62F517C1" w14:textId="77777777" w:rsidR="004472AF" w:rsidRDefault="00705393">
            <w:pPr>
              <w:jc w:val="center"/>
            </w:pPr>
            <w:r>
              <w:t>14</w:t>
            </w:r>
          </w:p>
        </w:tc>
        <w:tc>
          <w:tcPr>
            <w:tcW w:w="1234" w:type="dxa"/>
          </w:tcPr>
          <w:p w14:paraId="6F9D2A9E" w14:textId="77777777" w:rsidR="004472AF" w:rsidRDefault="00705393">
            <w:r>
              <w:t>JA1WNZ</w:t>
            </w:r>
          </w:p>
        </w:tc>
        <w:tc>
          <w:tcPr>
            <w:tcW w:w="1234" w:type="dxa"/>
          </w:tcPr>
          <w:p w14:paraId="7B78D1A0" w14:textId="77777777" w:rsidR="004472AF" w:rsidRDefault="00705393">
            <w:pPr>
              <w:jc w:val="right"/>
            </w:pPr>
            <w:r>
              <w:t>32</w:t>
            </w:r>
          </w:p>
        </w:tc>
        <w:tc>
          <w:tcPr>
            <w:tcW w:w="1234" w:type="dxa"/>
          </w:tcPr>
          <w:p w14:paraId="650EEC6C" w14:textId="77777777" w:rsidR="004472AF" w:rsidRDefault="00705393">
            <w:pPr>
              <w:jc w:val="right"/>
            </w:pPr>
            <w:r>
              <w:t>168</w:t>
            </w:r>
          </w:p>
        </w:tc>
        <w:tc>
          <w:tcPr>
            <w:tcW w:w="1234" w:type="dxa"/>
          </w:tcPr>
          <w:p w14:paraId="0890CA79" w14:textId="77777777" w:rsidR="004472AF" w:rsidRDefault="00705393">
            <w:pPr>
              <w:jc w:val="right"/>
            </w:pPr>
            <w:r>
              <w:t>18</w:t>
            </w:r>
          </w:p>
        </w:tc>
        <w:tc>
          <w:tcPr>
            <w:tcW w:w="1234" w:type="dxa"/>
          </w:tcPr>
          <w:p w14:paraId="35B43244" w14:textId="77777777" w:rsidR="004472AF" w:rsidRDefault="00705393">
            <w:pPr>
              <w:jc w:val="right"/>
            </w:pPr>
            <w:r>
              <w:t>3024</w:t>
            </w:r>
          </w:p>
        </w:tc>
      </w:tr>
      <w:tr w:rsidR="004472AF" w14:paraId="69D110F1" w14:textId="77777777">
        <w:tc>
          <w:tcPr>
            <w:tcW w:w="1234" w:type="dxa"/>
          </w:tcPr>
          <w:p w14:paraId="5B177B92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2EEC6AC7" w14:textId="77777777" w:rsidR="004472AF" w:rsidRDefault="00705393">
            <w:pPr>
              <w:jc w:val="center"/>
            </w:pPr>
            <w:r>
              <w:t>15</w:t>
            </w:r>
          </w:p>
        </w:tc>
        <w:tc>
          <w:tcPr>
            <w:tcW w:w="1234" w:type="dxa"/>
          </w:tcPr>
          <w:p w14:paraId="3EC92CDC" w14:textId="77777777" w:rsidR="004472AF" w:rsidRDefault="00705393">
            <w:r>
              <w:t>JI3WHR</w:t>
            </w:r>
          </w:p>
        </w:tc>
        <w:tc>
          <w:tcPr>
            <w:tcW w:w="1234" w:type="dxa"/>
          </w:tcPr>
          <w:p w14:paraId="46CAC239" w14:textId="77777777" w:rsidR="004472AF" w:rsidRDefault="00705393">
            <w:pPr>
              <w:jc w:val="right"/>
            </w:pPr>
            <w:r>
              <w:t>32</w:t>
            </w:r>
          </w:p>
        </w:tc>
        <w:tc>
          <w:tcPr>
            <w:tcW w:w="1234" w:type="dxa"/>
          </w:tcPr>
          <w:p w14:paraId="6B89D76D" w14:textId="77777777" w:rsidR="004472AF" w:rsidRDefault="00705393">
            <w:pPr>
              <w:jc w:val="right"/>
            </w:pPr>
            <w:r>
              <w:t>161</w:t>
            </w:r>
          </w:p>
        </w:tc>
        <w:tc>
          <w:tcPr>
            <w:tcW w:w="1234" w:type="dxa"/>
          </w:tcPr>
          <w:p w14:paraId="221A5ED2" w14:textId="77777777" w:rsidR="004472AF" w:rsidRDefault="00705393">
            <w:pPr>
              <w:jc w:val="right"/>
            </w:pPr>
            <w:r>
              <w:t>18</w:t>
            </w:r>
          </w:p>
        </w:tc>
        <w:tc>
          <w:tcPr>
            <w:tcW w:w="1234" w:type="dxa"/>
          </w:tcPr>
          <w:p w14:paraId="68B45941" w14:textId="77777777" w:rsidR="004472AF" w:rsidRDefault="00705393">
            <w:pPr>
              <w:jc w:val="right"/>
            </w:pPr>
            <w:r>
              <w:t>2898</w:t>
            </w:r>
          </w:p>
        </w:tc>
      </w:tr>
      <w:tr w:rsidR="004472AF" w14:paraId="5AFE80EB" w14:textId="77777777">
        <w:tc>
          <w:tcPr>
            <w:tcW w:w="1234" w:type="dxa"/>
          </w:tcPr>
          <w:p w14:paraId="1483D0D5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1FEF48B5" w14:textId="77777777" w:rsidR="004472AF" w:rsidRDefault="00705393">
            <w:pPr>
              <w:jc w:val="center"/>
            </w:pPr>
            <w:r>
              <w:t>16</w:t>
            </w:r>
          </w:p>
        </w:tc>
        <w:tc>
          <w:tcPr>
            <w:tcW w:w="1234" w:type="dxa"/>
          </w:tcPr>
          <w:p w14:paraId="39C50C9D" w14:textId="77777777" w:rsidR="004472AF" w:rsidRDefault="00705393">
            <w:r>
              <w:t>JH5PHC</w:t>
            </w:r>
          </w:p>
        </w:tc>
        <w:tc>
          <w:tcPr>
            <w:tcW w:w="1234" w:type="dxa"/>
          </w:tcPr>
          <w:p w14:paraId="5781BA1A" w14:textId="77777777" w:rsidR="004472AF" w:rsidRDefault="00705393">
            <w:pPr>
              <w:jc w:val="right"/>
            </w:pPr>
            <w:r>
              <w:t>24</w:t>
            </w:r>
          </w:p>
        </w:tc>
        <w:tc>
          <w:tcPr>
            <w:tcW w:w="1234" w:type="dxa"/>
          </w:tcPr>
          <w:p w14:paraId="26CD53D5" w14:textId="77777777" w:rsidR="004472AF" w:rsidRDefault="00705393">
            <w:pPr>
              <w:jc w:val="right"/>
            </w:pPr>
            <w:r>
              <w:t>154</w:t>
            </w:r>
          </w:p>
        </w:tc>
        <w:tc>
          <w:tcPr>
            <w:tcW w:w="1234" w:type="dxa"/>
          </w:tcPr>
          <w:p w14:paraId="2E15EACC" w14:textId="77777777" w:rsidR="004472AF" w:rsidRDefault="00705393">
            <w:pPr>
              <w:jc w:val="right"/>
            </w:pPr>
            <w:r>
              <w:t>18</w:t>
            </w:r>
          </w:p>
        </w:tc>
        <w:tc>
          <w:tcPr>
            <w:tcW w:w="1234" w:type="dxa"/>
          </w:tcPr>
          <w:p w14:paraId="19DD547A" w14:textId="77777777" w:rsidR="004472AF" w:rsidRDefault="00705393">
            <w:pPr>
              <w:jc w:val="right"/>
            </w:pPr>
            <w:r>
              <w:t>2772</w:t>
            </w:r>
          </w:p>
        </w:tc>
      </w:tr>
      <w:tr w:rsidR="004472AF" w14:paraId="79EB920E" w14:textId="77777777">
        <w:tc>
          <w:tcPr>
            <w:tcW w:w="1234" w:type="dxa"/>
          </w:tcPr>
          <w:p w14:paraId="70A4A4D7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7754B467" w14:textId="77777777" w:rsidR="004472AF" w:rsidRDefault="00705393">
            <w:pPr>
              <w:jc w:val="center"/>
            </w:pPr>
            <w:r>
              <w:t>17</w:t>
            </w:r>
          </w:p>
        </w:tc>
        <w:tc>
          <w:tcPr>
            <w:tcW w:w="1234" w:type="dxa"/>
          </w:tcPr>
          <w:p w14:paraId="0799CDA1" w14:textId="77777777" w:rsidR="004472AF" w:rsidRDefault="00705393">
            <w:r>
              <w:t>JA0ABK</w:t>
            </w:r>
          </w:p>
        </w:tc>
        <w:tc>
          <w:tcPr>
            <w:tcW w:w="1234" w:type="dxa"/>
          </w:tcPr>
          <w:p w14:paraId="327256DB" w14:textId="77777777" w:rsidR="004472AF" w:rsidRDefault="00705393">
            <w:pPr>
              <w:jc w:val="right"/>
            </w:pPr>
            <w:r>
              <w:t>30</w:t>
            </w:r>
          </w:p>
        </w:tc>
        <w:tc>
          <w:tcPr>
            <w:tcW w:w="1234" w:type="dxa"/>
          </w:tcPr>
          <w:p w14:paraId="677AE054" w14:textId="77777777" w:rsidR="004472AF" w:rsidRDefault="00705393">
            <w:pPr>
              <w:jc w:val="right"/>
            </w:pPr>
            <w:r>
              <w:t>154</w:t>
            </w:r>
          </w:p>
        </w:tc>
        <w:tc>
          <w:tcPr>
            <w:tcW w:w="1234" w:type="dxa"/>
          </w:tcPr>
          <w:p w14:paraId="6FFCEF5F" w14:textId="77777777" w:rsidR="004472AF" w:rsidRDefault="00705393">
            <w:pPr>
              <w:jc w:val="right"/>
            </w:pPr>
            <w:r>
              <w:t>17</w:t>
            </w:r>
          </w:p>
        </w:tc>
        <w:tc>
          <w:tcPr>
            <w:tcW w:w="1234" w:type="dxa"/>
          </w:tcPr>
          <w:p w14:paraId="55780F30" w14:textId="77777777" w:rsidR="004472AF" w:rsidRDefault="00705393">
            <w:pPr>
              <w:jc w:val="right"/>
            </w:pPr>
            <w:r>
              <w:t>2618</w:t>
            </w:r>
          </w:p>
        </w:tc>
      </w:tr>
      <w:tr w:rsidR="004472AF" w14:paraId="21C78E73" w14:textId="77777777">
        <w:tc>
          <w:tcPr>
            <w:tcW w:w="1234" w:type="dxa"/>
          </w:tcPr>
          <w:p w14:paraId="5D4F1952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3E8B50E8" w14:textId="77777777" w:rsidR="004472AF" w:rsidRDefault="00705393">
            <w:pPr>
              <w:jc w:val="center"/>
            </w:pPr>
            <w:r>
              <w:t>18</w:t>
            </w:r>
          </w:p>
        </w:tc>
        <w:tc>
          <w:tcPr>
            <w:tcW w:w="1234" w:type="dxa"/>
          </w:tcPr>
          <w:p w14:paraId="01ABA043" w14:textId="77777777" w:rsidR="004472AF" w:rsidRDefault="00705393">
            <w:r>
              <w:t>JS2NYJ</w:t>
            </w:r>
          </w:p>
        </w:tc>
        <w:tc>
          <w:tcPr>
            <w:tcW w:w="1234" w:type="dxa"/>
          </w:tcPr>
          <w:p w14:paraId="302FE4DC" w14:textId="77777777" w:rsidR="004472AF" w:rsidRDefault="00705393">
            <w:pPr>
              <w:jc w:val="right"/>
            </w:pPr>
            <w:r>
              <w:t>28</w:t>
            </w:r>
          </w:p>
        </w:tc>
        <w:tc>
          <w:tcPr>
            <w:tcW w:w="1234" w:type="dxa"/>
          </w:tcPr>
          <w:p w14:paraId="386BA072" w14:textId="77777777" w:rsidR="004472AF" w:rsidRDefault="00705393">
            <w:pPr>
              <w:jc w:val="right"/>
            </w:pPr>
            <w:r>
              <w:t>159</w:t>
            </w:r>
          </w:p>
        </w:tc>
        <w:tc>
          <w:tcPr>
            <w:tcW w:w="1234" w:type="dxa"/>
          </w:tcPr>
          <w:p w14:paraId="13F6FBB3" w14:textId="77777777" w:rsidR="004472AF" w:rsidRDefault="00705393">
            <w:pPr>
              <w:jc w:val="right"/>
            </w:pPr>
            <w:r>
              <w:t>16</w:t>
            </w:r>
          </w:p>
        </w:tc>
        <w:tc>
          <w:tcPr>
            <w:tcW w:w="1234" w:type="dxa"/>
          </w:tcPr>
          <w:p w14:paraId="0522C40B" w14:textId="77777777" w:rsidR="004472AF" w:rsidRDefault="00705393">
            <w:pPr>
              <w:jc w:val="right"/>
            </w:pPr>
            <w:r>
              <w:t>2544</w:t>
            </w:r>
          </w:p>
        </w:tc>
      </w:tr>
      <w:tr w:rsidR="004472AF" w14:paraId="2F7E06B5" w14:textId="77777777">
        <w:tc>
          <w:tcPr>
            <w:tcW w:w="1234" w:type="dxa"/>
          </w:tcPr>
          <w:p w14:paraId="7FB08AF2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32CF5675" w14:textId="77777777" w:rsidR="004472AF" w:rsidRDefault="00705393">
            <w:pPr>
              <w:jc w:val="center"/>
            </w:pPr>
            <w:r>
              <w:t>19</w:t>
            </w:r>
          </w:p>
        </w:tc>
        <w:tc>
          <w:tcPr>
            <w:tcW w:w="1234" w:type="dxa"/>
          </w:tcPr>
          <w:p w14:paraId="573499C0" w14:textId="77777777" w:rsidR="004472AF" w:rsidRDefault="00705393">
            <w:r>
              <w:t>JA0BJY</w:t>
            </w:r>
          </w:p>
        </w:tc>
        <w:tc>
          <w:tcPr>
            <w:tcW w:w="1234" w:type="dxa"/>
          </w:tcPr>
          <w:p w14:paraId="17FB2D06" w14:textId="77777777" w:rsidR="004472AF" w:rsidRDefault="00705393">
            <w:pPr>
              <w:jc w:val="right"/>
            </w:pPr>
            <w:r>
              <w:t>21</w:t>
            </w:r>
          </w:p>
        </w:tc>
        <w:tc>
          <w:tcPr>
            <w:tcW w:w="1234" w:type="dxa"/>
          </w:tcPr>
          <w:p w14:paraId="19FB0398" w14:textId="77777777" w:rsidR="004472AF" w:rsidRDefault="00705393">
            <w:pPr>
              <w:jc w:val="right"/>
            </w:pPr>
            <w:r>
              <w:t>130</w:t>
            </w:r>
          </w:p>
        </w:tc>
        <w:tc>
          <w:tcPr>
            <w:tcW w:w="1234" w:type="dxa"/>
          </w:tcPr>
          <w:p w14:paraId="4DC58B7A" w14:textId="77777777" w:rsidR="004472AF" w:rsidRDefault="00705393">
            <w:pPr>
              <w:jc w:val="right"/>
            </w:pPr>
            <w:r>
              <w:t>18</w:t>
            </w:r>
          </w:p>
        </w:tc>
        <w:tc>
          <w:tcPr>
            <w:tcW w:w="1234" w:type="dxa"/>
          </w:tcPr>
          <w:p w14:paraId="2E849612" w14:textId="77777777" w:rsidR="004472AF" w:rsidRDefault="00705393">
            <w:pPr>
              <w:jc w:val="right"/>
            </w:pPr>
            <w:r>
              <w:t>2340</w:t>
            </w:r>
          </w:p>
        </w:tc>
      </w:tr>
      <w:tr w:rsidR="004472AF" w14:paraId="4448913A" w14:textId="77777777">
        <w:tc>
          <w:tcPr>
            <w:tcW w:w="1234" w:type="dxa"/>
          </w:tcPr>
          <w:p w14:paraId="10D42340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35590B64" w14:textId="77777777" w:rsidR="004472AF" w:rsidRDefault="00705393">
            <w:pPr>
              <w:jc w:val="center"/>
            </w:pPr>
            <w:r>
              <w:t>20</w:t>
            </w:r>
          </w:p>
        </w:tc>
        <w:tc>
          <w:tcPr>
            <w:tcW w:w="1234" w:type="dxa"/>
          </w:tcPr>
          <w:p w14:paraId="3416DD8F" w14:textId="77777777" w:rsidR="004472AF" w:rsidRDefault="00705393">
            <w:r>
              <w:t>JE3OQG</w:t>
            </w:r>
          </w:p>
        </w:tc>
        <w:tc>
          <w:tcPr>
            <w:tcW w:w="1234" w:type="dxa"/>
          </w:tcPr>
          <w:p w14:paraId="6C3E95CE" w14:textId="77777777" w:rsidR="004472AF" w:rsidRDefault="00705393">
            <w:pPr>
              <w:jc w:val="right"/>
            </w:pPr>
            <w:r>
              <w:t>27</w:t>
            </w:r>
          </w:p>
        </w:tc>
        <w:tc>
          <w:tcPr>
            <w:tcW w:w="1234" w:type="dxa"/>
          </w:tcPr>
          <w:p w14:paraId="3805FE64" w14:textId="77777777" w:rsidR="004472AF" w:rsidRDefault="00705393">
            <w:pPr>
              <w:jc w:val="right"/>
            </w:pPr>
            <w:r>
              <w:t>137</w:t>
            </w:r>
          </w:p>
        </w:tc>
        <w:tc>
          <w:tcPr>
            <w:tcW w:w="1234" w:type="dxa"/>
          </w:tcPr>
          <w:p w14:paraId="58FD1439" w14:textId="77777777" w:rsidR="004472AF" w:rsidRDefault="00705393">
            <w:pPr>
              <w:jc w:val="right"/>
            </w:pPr>
            <w:r>
              <w:t>17</w:t>
            </w:r>
          </w:p>
        </w:tc>
        <w:tc>
          <w:tcPr>
            <w:tcW w:w="1234" w:type="dxa"/>
          </w:tcPr>
          <w:p w14:paraId="7FFDBCFF" w14:textId="77777777" w:rsidR="004472AF" w:rsidRDefault="00705393">
            <w:pPr>
              <w:jc w:val="right"/>
            </w:pPr>
            <w:r>
              <w:t>2329</w:t>
            </w:r>
          </w:p>
        </w:tc>
      </w:tr>
      <w:tr w:rsidR="004472AF" w14:paraId="043131B6" w14:textId="77777777">
        <w:tc>
          <w:tcPr>
            <w:tcW w:w="1234" w:type="dxa"/>
          </w:tcPr>
          <w:p w14:paraId="2EF82B06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01974D91" w14:textId="77777777" w:rsidR="004472AF" w:rsidRDefault="00705393">
            <w:pPr>
              <w:jc w:val="center"/>
            </w:pPr>
            <w:r>
              <w:t>21</w:t>
            </w:r>
          </w:p>
        </w:tc>
        <w:tc>
          <w:tcPr>
            <w:tcW w:w="1234" w:type="dxa"/>
          </w:tcPr>
          <w:p w14:paraId="248752A0" w14:textId="77777777" w:rsidR="004472AF" w:rsidRDefault="00705393">
            <w:r>
              <w:t>JL1CWS</w:t>
            </w:r>
          </w:p>
        </w:tc>
        <w:tc>
          <w:tcPr>
            <w:tcW w:w="1234" w:type="dxa"/>
          </w:tcPr>
          <w:p w14:paraId="76797846" w14:textId="77777777" w:rsidR="004472AF" w:rsidRDefault="00705393">
            <w:pPr>
              <w:jc w:val="right"/>
            </w:pPr>
            <w:r>
              <w:t>32</w:t>
            </w:r>
          </w:p>
        </w:tc>
        <w:tc>
          <w:tcPr>
            <w:tcW w:w="1234" w:type="dxa"/>
          </w:tcPr>
          <w:p w14:paraId="2D080AF5" w14:textId="77777777" w:rsidR="004472AF" w:rsidRDefault="00705393">
            <w:pPr>
              <w:jc w:val="right"/>
            </w:pPr>
            <w:r>
              <w:t>183</w:t>
            </w:r>
          </w:p>
        </w:tc>
        <w:tc>
          <w:tcPr>
            <w:tcW w:w="1234" w:type="dxa"/>
          </w:tcPr>
          <w:p w14:paraId="28991C11" w14:textId="77777777" w:rsidR="004472AF" w:rsidRDefault="00705393">
            <w:pPr>
              <w:jc w:val="right"/>
            </w:pPr>
            <w:r>
              <w:t>12</w:t>
            </w:r>
          </w:p>
        </w:tc>
        <w:tc>
          <w:tcPr>
            <w:tcW w:w="1234" w:type="dxa"/>
          </w:tcPr>
          <w:p w14:paraId="14D68175" w14:textId="77777777" w:rsidR="004472AF" w:rsidRDefault="00705393">
            <w:pPr>
              <w:jc w:val="right"/>
            </w:pPr>
            <w:r>
              <w:t>2196</w:t>
            </w:r>
          </w:p>
        </w:tc>
      </w:tr>
      <w:tr w:rsidR="004472AF" w14:paraId="30AF285D" w14:textId="77777777">
        <w:tc>
          <w:tcPr>
            <w:tcW w:w="1234" w:type="dxa"/>
          </w:tcPr>
          <w:p w14:paraId="6E4CBC2D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10DBF8DF" w14:textId="77777777" w:rsidR="004472AF" w:rsidRDefault="00705393">
            <w:pPr>
              <w:jc w:val="center"/>
            </w:pPr>
            <w:r>
              <w:t>22</w:t>
            </w:r>
          </w:p>
        </w:tc>
        <w:tc>
          <w:tcPr>
            <w:tcW w:w="1234" w:type="dxa"/>
          </w:tcPr>
          <w:p w14:paraId="61E7337D" w14:textId="77777777" w:rsidR="004472AF" w:rsidRDefault="00705393">
            <w:r>
              <w:t>JG3VTR</w:t>
            </w:r>
          </w:p>
        </w:tc>
        <w:tc>
          <w:tcPr>
            <w:tcW w:w="1234" w:type="dxa"/>
          </w:tcPr>
          <w:p w14:paraId="7DAF3040" w14:textId="77777777" w:rsidR="004472AF" w:rsidRDefault="00705393">
            <w:pPr>
              <w:jc w:val="right"/>
            </w:pPr>
            <w:r>
              <w:t>24</w:t>
            </w:r>
          </w:p>
        </w:tc>
        <w:tc>
          <w:tcPr>
            <w:tcW w:w="1234" w:type="dxa"/>
          </w:tcPr>
          <w:p w14:paraId="44DB1264" w14:textId="77777777" w:rsidR="004472AF" w:rsidRDefault="00705393">
            <w:pPr>
              <w:jc w:val="right"/>
            </w:pPr>
            <w:r>
              <w:t>128</w:t>
            </w:r>
          </w:p>
        </w:tc>
        <w:tc>
          <w:tcPr>
            <w:tcW w:w="1234" w:type="dxa"/>
          </w:tcPr>
          <w:p w14:paraId="235D6C02" w14:textId="77777777" w:rsidR="004472AF" w:rsidRDefault="00705393">
            <w:pPr>
              <w:jc w:val="right"/>
            </w:pPr>
            <w:r>
              <w:t>16</w:t>
            </w:r>
          </w:p>
        </w:tc>
        <w:tc>
          <w:tcPr>
            <w:tcW w:w="1234" w:type="dxa"/>
          </w:tcPr>
          <w:p w14:paraId="52054EDC" w14:textId="77777777" w:rsidR="004472AF" w:rsidRDefault="00705393">
            <w:pPr>
              <w:jc w:val="right"/>
            </w:pPr>
            <w:r>
              <w:t>2048</w:t>
            </w:r>
          </w:p>
        </w:tc>
      </w:tr>
      <w:tr w:rsidR="004472AF" w14:paraId="08717C73" w14:textId="77777777">
        <w:tc>
          <w:tcPr>
            <w:tcW w:w="1234" w:type="dxa"/>
          </w:tcPr>
          <w:p w14:paraId="4AAC347A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4B660B1B" w14:textId="77777777" w:rsidR="004472AF" w:rsidRDefault="00705393">
            <w:pPr>
              <w:jc w:val="center"/>
            </w:pPr>
            <w:r>
              <w:t>23</w:t>
            </w:r>
          </w:p>
        </w:tc>
        <w:tc>
          <w:tcPr>
            <w:tcW w:w="1234" w:type="dxa"/>
          </w:tcPr>
          <w:p w14:paraId="24C4DC08" w14:textId="77777777" w:rsidR="004472AF" w:rsidRDefault="00705393">
            <w:r>
              <w:t>JA7SLK</w:t>
            </w:r>
          </w:p>
        </w:tc>
        <w:tc>
          <w:tcPr>
            <w:tcW w:w="1234" w:type="dxa"/>
          </w:tcPr>
          <w:p w14:paraId="2F39F4DA" w14:textId="77777777" w:rsidR="004472AF" w:rsidRDefault="00705393">
            <w:pPr>
              <w:jc w:val="right"/>
            </w:pPr>
            <w:r>
              <w:t>23</w:t>
            </w:r>
          </w:p>
        </w:tc>
        <w:tc>
          <w:tcPr>
            <w:tcW w:w="1234" w:type="dxa"/>
          </w:tcPr>
          <w:p w14:paraId="5D730FC8" w14:textId="77777777" w:rsidR="004472AF" w:rsidRDefault="00705393">
            <w:pPr>
              <w:jc w:val="right"/>
            </w:pPr>
            <w:r>
              <w:t>143</w:t>
            </w:r>
          </w:p>
        </w:tc>
        <w:tc>
          <w:tcPr>
            <w:tcW w:w="1234" w:type="dxa"/>
          </w:tcPr>
          <w:p w14:paraId="22315B87" w14:textId="77777777" w:rsidR="004472AF" w:rsidRDefault="00705393">
            <w:pPr>
              <w:jc w:val="right"/>
            </w:pPr>
            <w:r>
              <w:t>14</w:t>
            </w:r>
          </w:p>
        </w:tc>
        <w:tc>
          <w:tcPr>
            <w:tcW w:w="1234" w:type="dxa"/>
          </w:tcPr>
          <w:p w14:paraId="5A9104C9" w14:textId="77777777" w:rsidR="004472AF" w:rsidRDefault="00705393">
            <w:pPr>
              <w:jc w:val="right"/>
            </w:pPr>
            <w:r>
              <w:t>2002</w:t>
            </w:r>
          </w:p>
        </w:tc>
      </w:tr>
      <w:tr w:rsidR="009137BC" w14:paraId="393090BC" w14:textId="77777777">
        <w:tc>
          <w:tcPr>
            <w:tcW w:w="1234" w:type="dxa"/>
          </w:tcPr>
          <w:p w14:paraId="04BFEAB3" w14:textId="77777777" w:rsidR="009137BC" w:rsidRDefault="009137BC">
            <w:pPr>
              <w:jc w:val="center"/>
            </w:pPr>
          </w:p>
        </w:tc>
        <w:tc>
          <w:tcPr>
            <w:tcW w:w="1234" w:type="dxa"/>
          </w:tcPr>
          <w:p w14:paraId="519B7ADE" w14:textId="77777777" w:rsidR="009137BC" w:rsidRDefault="009137BC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2</w:t>
            </w:r>
            <w:r>
              <w:rPr>
                <w:lang w:eastAsia="ja-JP"/>
              </w:rPr>
              <w:t>4</w:t>
            </w:r>
          </w:p>
        </w:tc>
        <w:tc>
          <w:tcPr>
            <w:tcW w:w="1234" w:type="dxa"/>
          </w:tcPr>
          <w:p w14:paraId="54C56612" w14:textId="77777777" w:rsidR="009137BC" w:rsidRDefault="009137BC">
            <w:r>
              <w:rPr>
                <w:rFonts w:hint="eastAsia"/>
                <w:lang w:eastAsia="ja-JP"/>
              </w:rPr>
              <w:t>JK1VBK</w:t>
            </w:r>
          </w:p>
        </w:tc>
        <w:tc>
          <w:tcPr>
            <w:tcW w:w="1234" w:type="dxa"/>
          </w:tcPr>
          <w:p w14:paraId="33E9AF0F" w14:textId="77777777" w:rsidR="009137BC" w:rsidRDefault="009137BC">
            <w:pPr>
              <w:jc w:val="righ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2</w:t>
            </w:r>
            <w:r>
              <w:rPr>
                <w:lang w:eastAsia="ja-JP"/>
              </w:rPr>
              <w:t>0</w:t>
            </w:r>
          </w:p>
        </w:tc>
        <w:tc>
          <w:tcPr>
            <w:tcW w:w="1234" w:type="dxa"/>
          </w:tcPr>
          <w:p w14:paraId="26EDA938" w14:textId="77777777" w:rsidR="009137BC" w:rsidRDefault="009137BC">
            <w:pPr>
              <w:jc w:val="righ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1</w:t>
            </w:r>
            <w:r>
              <w:rPr>
                <w:lang w:eastAsia="ja-JP"/>
              </w:rPr>
              <w:t>12</w:t>
            </w:r>
          </w:p>
        </w:tc>
        <w:tc>
          <w:tcPr>
            <w:tcW w:w="1234" w:type="dxa"/>
          </w:tcPr>
          <w:p w14:paraId="068189DC" w14:textId="77777777" w:rsidR="009137BC" w:rsidRDefault="009137BC">
            <w:pPr>
              <w:jc w:val="righ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1</w:t>
            </w:r>
            <w:r>
              <w:rPr>
                <w:lang w:eastAsia="ja-JP"/>
              </w:rPr>
              <w:t>3</w:t>
            </w:r>
          </w:p>
        </w:tc>
        <w:tc>
          <w:tcPr>
            <w:tcW w:w="1234" w:type="dxa"/>
          </w:tcPr>
          <w:p w14:paraId="32927F76" w14:textId="77777777" w:rsidR="009137BC" w:rsidRDefault="009137BC">
            <w:pPr>
              <w:jc w:val="righ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1</w:t>
            </w:r>
            <w:r>
              <w:rPr>
                <w:lang w:eastAsia="ja-JP"/>
              </w:rPr>
              <w:t>456</w:t>
            </w:r>
          </w:p>
        </w:tc>
      </w:tr>
      <w:tr w:rsidR="004472AF" w14:paraId="50D1520A" w14:textId="77777777">
        <w:tc>
          <w:tcPr>
            <w:tcW w:w="1234" w:type="dxa"/>
          </w:tcPr>
          <w:p w14:paraId="172D3EFC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3DD61659" w14:textId="77777777" w:rsidR="004472AF" w:rsidRDefault="00705393">
            <w:pPr>
              <w:jc w:val="center"/>
            </w:pPr>
            <w:r>
              <w:t>24</w:t>
            </w:r>
          </w:p>
        </w:tc>
        <w:tc>
          <w:tcPr>
            <w:tcW w:w="1234" w:type="dxa"/>
          </w:tcPr>
          <w:p w14:paraId="59243523" w14:textId="77777777" w:rsidR="004472AF" w:rsidRDefault="00705393">
            <w:r>
              <w:t>JA2UNS</w:t>
            </w:r>
          </w:p>
        </w:tc>
        <w:tc>
          <w:tcPr>
            <w:tcW w:w="1234" w:type="dxa"/>
          </w:tcPr>
          <w:p w14:paraId="5D1773A1" w14:textId="77777777" w:rsidR="004472AF" w:rsidRDefault="00705393">
            <w:pPr>
              <w:jc w:val="right"/>
            </w:pPr>
            <w:r>
              <w:t>20</w:t>
            </w:r>
          </w:p>
        </w:tc>
        <w:tc>
          <w:tcPr>
            <w:tcW w:w="1234" w:type="dxa"/>
          </w:tcPr>
          <w:p w14:paraId="67BBC140" w14:textId="77777777" w:rsidR="004472AF" w:rsidRDefault="00705393">
            <w:pPr>
              <w:jc w:val="right"/>
            </w:pPr>
            <w:r>
              <w:t>104</w:t>
            </w:r>
          </w:p>
        </w:tc>
        <w:tc>
          <w:tcPr>
            <w:tcW w:w="1234" w:type="dxa"/>
          </w:tcPr>
          <w:p w14:paraId="28F1A552" w14:textId="77777777" w:rsidR="004472AF" w:rsidRDefault="00705393">
            <w:pPr>
              <w:jc w:val="right"/>
            </w:pPr>
            <w:r>
              <w:t>14</w:t>
            </w:r>
          </w:p>
        </w:tc>
        <w:tc>
          <w:tcPr>
            <w:tcW w:w="1234" w:type="dxa"/>
          </w:tcPr>
          <w:p w14:paraId="595FF1EF" w14:textId="77777777" w:rsidR="004472AF" w:rsidRDefault="00705393">
            <w:pPr>
              <w:jc w:val="right"/>
            </w:pPr>
            <w:r>
              <w:t>1456</w:t>
            </w:r>
          </w:p>
        </w:tc>
      </w:tr>
      <w:tr w:rsidR="004472AF" w14:paraId="386C2F2D" w14:textId="77777777">
        <w:tc>
          <w:tcPr>
            <w:tcW w:w="1234" w:type="dxa"/>
          </w:tcPr>
          <w:p w14:paraId="094518E9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3AD95CDD" w14:textId="77777777" w:rsidR="004472AF" w:rsidRDefault="00705393">
            <w:pPr>
              <w:jc w:val="center"/>
            </w:pPr>
            <w:r>
              <w:t>2</w:t>
            </w:r>
            <w:r w:rsidR="009137BC">
              <w:t>6</w:t>
            </w:r>
          </w:p>
        </w:tc>
        <w:tc>
          <w:tcPr>
            <w:tcW w:w="1234" w:type="dxa"/>
          </w:tcPr>
          <w:p w14:paraId="3FCC694B" w14:textId="77777777" w:rsidR="004472AF" w:rsidRDefault="00705393">
            <w:r>
              <w:t>JH4QJP</w:t>
            </w:r>
          </w:p>
        </w:tc>
        <w:tc>
          <w:tcPr>
            <w:tcW w:w="1234" w:type="dxa"/>
          </w:tcPr>
          <w:p w14:paraId="1FF04860" w14:textId="77777777" w:rsidR="004472AF" w:rsidRDefault="00705393">
            <w:pPr>
              <w:jc w:val="right"/>
            </w:pPr>
            <w:r>
              <w:t>23</w:t>
            </w:r>
          </w:p>
        </w:tc>
        <w:tc>
          <w:tcPr>
            <w:tcW w:w="1234" w:type="dxa"/>
          </w:tcPr>
          <w:p w14:paraId="60155474" w14:textId="77777777" w:rsidR="004472AF" w:rsidRDefault="00705393">
            <w:pPr>
              <w:jc w:val="right"/>
            </w:pPr>
            <w:r>
              <w:t>119</w:t>
            </w:r>
          </w:p>
        </w:tc>
        <w:tc>
          <w:tcPr>
            <w:tcW w:w="1234" w:type="dxa"/>
          </w:tcPr>
          <w:p w14:paraId="2D55CE38" w14:textId="77777777" w:rsidR="004472AF" w:rsidRDefault="00705393">
            <w:pPr>
              <w:jc w:val="right"/>
            </w:pPr>
            <w:r>
              <w:t>12</w:t>
            </w:r>
          </w:p>
        </w:tc>
        <w:tc>
          <w:tcPr>
            <w:tcW w:w="1234" w:type="dxa"/>
          </w:tcPr>
          <w:p w14:paraId="4FD4F948" w14:textId="77777777" w:rsidR="004472AF" w:rsidRDefault="00705393">
            <w:pPr>
              <w:jc w:val="right"/>
            </w:pPr>
            <w:r>
              <w:t>1428</w:t>
            </w:r>
          </w:p>
        </w:tc>
      </w:tr>
      <w:tr w:rsidR="004472AF" w14:paraId="5C3138D3" w14:textId="77777777">
        <w:tc>
          <w:tcPr>
            <w:tcW w:w="1234" w:type="dxa"/>
          </w:tcPr>
          <w:p w14:paraId="295A9A08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13D3DFBA" w14:textId="77777777" w:rsidR="004472AF" w:rsidRDefault="00705393">
            <w:pPr>
              <w:jc w:val="center"/>
            </w:pPr>
            <w:r>
              <w:t>2</w:t>
            </w:r>
            <w:r w:rsidR="009137BC">
              <w:t>6</w:t>
            </w:r>
          </w:p>
        </w:tc>
        <w:tc>
          <w:tcPr>
            <w:tcW w:w="1234" w:type="dxa"/>
          </w:tcPr>
          <w:p w14:paraId="423AAC9A" w14:textId="77777777" w:rsidR="004472AF" w:rsidRDefault="00705393">
            <w:r>
              <w:t>JE6OXU</w:t>
            </w:r>
          </w:p>
        </w:tc>
        <w:tc>
          <w:tcPr>
            <w:tcW w:w="1234" w:type="dxa"/>
          </w:tcPr>
          <w:p w14:paraId="5FFC551A" w14:textId="77777777" w:rsidR="004472AF" w:rsidRDefault="00705393">
            <w:pPr>
              <w:jc w:val="right"/>
            </w:pPr>
            <w:r>
              <w:t>17</w:t>
            </w:r>
          </w:p>
        </w:tc>
        <w:tc>
          <w:tcPr>
            <w:tcW w:w="1234" w:type="dxa"/>
          </w:tcPr>
          <w:p w14:paraId="6E59B962" w14:textId="77777777" w:rsidR="004472AF" w:rsidRDefault="00705393">
            <w:pPr>
              <w:jc w:val="right"/>
            </w:pPr>
            <w:r>
              <w:t>102</w:t>
            </w:r>
          </w:p>
        </w:tc>
        <w:tc>
          <w:tcPr>
            <w:tcW w:w="1234" w:type="dxa"/>
          </w:tcPr>
          <w:p w14:paraId="0329D6DF" w14:textId="77777777" w:rsidR="004472AF" w:rsidRDefault="00705393">
            <w:pPr>
              <w:jc w:val="right"/>
            </w:pPr>
            <w:r>
              <w:t>14</w:t>
            </w:r>
          </w:p>
        </w:tc>
        <w:tc>
          <w:tcPr>
            <w:tcW w:w="1234" w:type="dxa"/>
          </w:tcPr>
          <w:p w14:paraId="7724DCA2" w14:textId="77777777" w:rsidR="004472AF" w:rsidRDefault="00705393">
            <w:pPr>
              <w:jc w:val="right"/>
            </w:pPr>
            <w:r>
              <w:t>1428</w:t>
            </w:r>
          </w:p>
        </w:tc>
      </w:tr>
      <w:tr w:rsidR="004472AF" w14:paraId="00BADB0F" w14:textId="77777777">
        <w:tc>
          <w:tcPr>
            <w:tcW w:w="1234" w:type="dxa"/>
          </w:tcPr>
          <w:p w14:paraId="675DDEE0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173C2A9E" w14:textId="77777777" w:rsidR="004472AF" w:rsidRDefault="00705393">
            <w:pPr>
              <w:jc w:val="center"/>
            </w:pPr>
            <w:r>
              <w:t>2</w:t>
            </w:r>
            <w:r w:rsidR="009137BC">
              <w:t>8</w:t>
            </w:r>
          </w:p>
        </w:tc>
        <w:tc>
          <w:tcPr>
            <w:tcW w:w="1234" w:type="dxa"/>
          </w:tcPr>
          <w:p w14:paraId="7A3BB0CF" w14:textId="77777777" w:rsidR="004472AF" w:rsidRDefault="00705393">
            <w:r>
              <w:t>JA5CUX</w:t>
            </w:r>
          </w:p>
        </w:tc>
        <w:tc>
          <w:tcPr>
            <w:tcW w:w="1234" w:type="dxa"/>
          </w:tcPr>
          <w:p w14:paraId="5EFAE4FE" w14:textId="77777777" w:rsidR="004472AF" w:rsidRDefault="00705393">
            <w:pPr>
              <w:jc w:val="right"/>
            </w:pPr>
            <w:r>
              <w:t>18</w:t>
            </w:r>
          </w:p>
        </w:tc>
        <w:tc>
          <w:tcPr>
            <w:tcW w:w="1234" w:type="dxa"/>
          </w:tcPr>
          <w:p w14:paraId="5A2FBE69" w14:textId="77777777" w:rsidR="004472AF" w:rsidRDefault="00705393">
            <w:pPr>
              <w:jc w:val="right"/>
            </w:pPr>
            <w:r>
              <w:t>116</w:t>
            </w:r>
          </w:p>
        </w:tc>
        <w:tc>
          <w:tcPr>
            <w:tcW w:w="1234" w:type="dxa"/>
          </w:tcPr>
          <w:p w14:paraId="74A8AFB0" w14:textId="77777777" w:rsidR="004472AF" w:rsidRDefault="00705393">
            <w:pPr>
              <w:jc w:val="right"/>
            </w:pPr>
            <w:r>
              <w:t>12</w:t>
            </w:r>
          </w:p>
        </w:tc>
        <w:tc>
          <w:tcPr>
            <w:tcW w:w="1234" w:type="dxa"/>
          </w:tcPr>
          <w:p w14:paraId="0668E236" w14:textId="77777777" w:rsidR="004472AF" w:rsidRDefault="00705393">
            <w:pPr>
              <w:jc w:val="right"/>
            </w:pPr>
            <w:r>
              <w:t>1392</w:t>
            </w:r>
          </w:p>
        </w:tc>
      </w:tr>
      <w:tr w:rsidR="004472AF" w14:paraId="13C6B8CE" w14:textId="77777777">
        <w:tc>
          <w:tcPr>
            <w:tcW w:w="1234" w:type="dxa"/>
          </w:tcPr>
          <w:p w14:paraId="1B726CB9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0FC1B760" w14:textId="77777777" w:rsidR="004472AF" w:rsidRDefault="00705393">
            <w:pPr>
              <w:jc w:val="center"/>
            </w:pPr>
            <w:r>
              <w:t>2</w:t>
            </w:r>
            <w:r w:rsidR="009137BC">
              <w:t>9</w:t>
            </w:r>
          </w:p>
        </w:tc>
        <w:tc>
          <w:tcPr>
            <w:tcW w:w="1234" w:type="dxa"/>
          </w:tcPr>
          <w:p w14:paraId="15A48567" w14:textId="77777777" w:rsidR="004472AF" w:rsidRDefault="00705393">
            <w:r>
              <w:t>JP1TVC</w:t>
            </w:r>
          </w:p>
        </w:tc>
        <w:tc>
          <w:tcPr>
            <w:tcW w:w="1234" w:type="dxa"/>
          </w:tcPr>
          <w:p w14:paraId="639E7FFE" w14:textId="77777777" w:rsidR="004472AF" w:rsidRDefault="00705393">
            <w:pPr>
              <w:jc w:val="right"/>
            </w:pPr>
            <w:r>
              <w:t>17</w:t>
            </w:r>
          </w:p>
        </w:tc>
        <w:tc>
          <w:tcPr>
            <w:tcW w:w="1234" w:type="dxa"/>
          </w:tcPr>
          <w:p w14:paraId="52A124FA" w14:textId="77777777" w:rsidR="004472AF" w:rsidRDefault="00705393">
            <w:pPr>
              <w:jc w:val="right"/>
            </w:pPr>
            <w:r>
              <w:t>91</w:t>
            </w:r>
          </w:p>
        </w:tc>
        <w:tc>
          <w:tcPr>
            <w:tcW w:w="1234" w:type="dxa"/>
          </w:tcPr>
          <w:p w14:paraId="0B1469FC" w14:textId="77777777" w:rsidR="004472AF" w:rsidRDefault="00705393">
            <w:pPr>
              <w:jc w:val="right"/>
            </w:pPr>
            <w:r>
              <w:t>12</w:t>
            </w:r>
          </w:p>
        </w:tc>
        <w:tc>
          <w:tcPr>
            <w:tcW w:w="1234" w:type="dxa"/>
          </w:tcPr>
          <w:p w14:paraId="29328FE3" w14:textId="77777777" w:rsidR="004472AF" w:rsidRDefault="00705393">
            <w:pPr>
              <w:jc w:val="right"/>
            </w:pPr>
            <w:r>
              <w:t>1092</w:t>
            </w:r>
          </w:p>
        </w:tc>
      </w:tr>
      <w:tr w:rsidR="004472AF" w14:paraId="131F3920" w14:textId="77777777">
        <w:tc>
          <w:tcPr>
            <w:tcW w:w="1234" w:type="dxa"/>
          </w:tcPr>
          <w:p w14:paraId="49AC794C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78B636DE" w14:textId="77777777" w:rsidR="004472AF" w:rsidRDefault="009137BC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3</w:t>
            </w:r>
            <w:r>
              <w:rPr>
                <w:lang w:eastAsia="ja-JP"/>
              </w:rPr>
              <w:t>0</w:t>
            </w:r>
          </w:p>
        </w:tc>
        <w:tc>
          <w:tcPr>
            <w:tcW w:w="1234" w:type="dxa"/>
          </w:tcPr>
          <w:p w14:paraId="0163CFD3" w14:textId="77777777" w:rsidR="004472AF" w:rsidRDefault="00705393">
            <w:r>
              <w:t>JM1XSJ</w:t>
            </w:r>
          </w:p>
        </w:tc>
        <w:tc>
          <w:tcPr>
            <w:tcW w:w="1234" w:type="dxa"/>
          </w:tcPr>
          <w:p w14:paraId="6D2877CA" w14:textId="77777777" w:rsidR="004472AF" w:rsidRDefault="00705393">
            <w:pPr>
              <w:jc w:val="right"/>
            </w:pPr>
            <w:r>
              <w:t>15</w:t>
            </w:r>
          </w:p>
        </w:tc>
        <w:tc>
          <w:tcPr>
            <w:tcW w:w="1234" w:type="dxa"/>
          </w:tcPr>
          <w:p w14:paraId="44886BAE" w14:textId="77777777" w:rsidR="004472AF" w:rsidRDefault="00705393">
            <w:pPr>
              <w:jc w:val="right"/>
            </w:pPr>
            <w:r>
              <w:t>85</w:t>
            </w:r>
          </w:p>
        </w:tc>
        <w:tc>
          <w:tcPr>
            <w:tcW w:w="1234" w:type="dxa"/>
          </w:tcPr>
          <w:p w14:paraId="4097DBC9" w14:textId="77777777" w:rsidR="004472AF" w:rsidRDefault="00705393">
            <w:pPr>
              <w:jc w:val="right"/>
            </w:pPr>
            <w:r>
              <w:t>11</w:t>
            </w:r>
          </w:p>
        </w:tc>
        <w:tc>
          <w:tcPr>
            <w:tcW w:w="1234" w:type="dxa"/>
          </w:tcPr>
          <w:p w14:paraId="1CD7853D" w14:textId="77777777" w:rsidR="004472AF" w:rsidRDefault="00705393">
            <w:pPr>
              <w:jc w:val="right"/>
            </w:pPr>
            <w:r>
              <w:t>935</w:t>
            </w:r>
          </w:p>
        </w:tc>
      </w:tr>
      <w:tr w:rsidR="004472AF" w14:paraId="0C6D5676" w14:textId="77777777">
        <w:tc>
          <w:tcPr>
            <w:tcW w:w="1234" w:type="dxa"/>
          </w:tcPr>
          <w:p w14:paraId="2FDF2A70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1F6BCBCD" w14:textId="77777777" w:rsidR="004472AF" w:rsidRDefault="00705393">
            <w:pPr>
              <w:jc w:val="center"/>
            </w:pPr>
            <w:r>
              <w:t>3</w:t>
            </w:r>
            <w:r w:rsidR="009137BC">
              <w:t>1</w:t>
            </w:r>
          </w:p>
        </w:tc>
        <w:tc>
          <w:tcPr>
            <w:tcW w:w="1234" w:type="dxa"/>
          </w:tcPr>
          <w:p w14:paraId="05764B65" w14:textId="77777777" w:rsidR="004472AF" w:rsidRDefault="00705393">
            <w:r>
              <w:t>JR0SYV</w:t>
            </w:r>
          </w:p>
        </w:tc>
        <w:tc>
          <w:tcPr>
            <w:tcW w:w="1234" w:type="dxa"/>
          </w:tcPr>
          <w:p w14:paraId="263725F4" w14:textId="77777777" w:rsidR="004472AF" w:rsidRDefault="00705393">
            <w:pPr>
              <w:jc w:val="right"/>
            </w:pPr>
            <w:r>
              <w:t>13</w:t>
            </w:r>
          </w:p>
        </w:tc>
        <w:tc>
          <w:tcPr>
            <w:tcW w:w="1234" w:type="dxa"/>
          </w:tcPr>
          <w:p w14:paraId="2CB7C753" w14:textId="77777777" w:rsidR="004472AF" w:rsidRDefault="00705393">
            <w:pPr>
              <w:jc w:val="right"/>
            </w:pPr>
            <w:r>
              <w:t>77</w:t>
            </w:r>
          </w:p>
        </w:tc>
        <w:tc>
          <w:tcPr>
            <w:tcW w:w="1234" w:type="dxa"/>
          </w:tcPr>
          <w:p w14:paraId="21669225" w14:textId="77777777" w:rsidR="004472AF" w:rsidRDefault="00705393">
            <w:pPr>
              <w:jc w:val="right"/>
            </w:pPr>
            <w:r>
              <w:t>11</w:t>
            </w:r>
          </w:p>
        </w:tc>
        <w:tc>
          <w:tcPr>
            <w:tcW w:w="1234" w:type="dxa"/>
          </w:tcPr>
          <w:p w14:paraId="77016ADB" w14:textId="77777777" w:rsidR="004472AF" w:rsidRDefault="00705393">
            <w:pPr>
              <w:jc w:val="right"/>
            </w:pPr>
            <w:r>
              <w:t>847</w:t>
            </w:r>
          </w:p>
        </w:tc>
      </w:tr>
      <w:tr w:rsidR="004472AF" w14:paraId="7163F7B4" w14:textId="77777777">
        <w:tc>
          <w:tcPr>
            <w:tcW w:w="1234" w:type="dxa"/>
          </w:tcPr>
          <w:p w14:paraId="599AACEE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1DE90BEB" w14:textId="77777777" w:rsidR="004472AF" w:rsidRDefault="00705393">
            <w:pPr>
              <w:jc w:val="center"/>
            </w:pPr>
            <w:r>
              <w:t>3</w:t>
            </w:r>
            <w:r w:rsidR="009137BC">
              <w:t>2</w:t>
            </w:r>
          </w:p>
        </w:tc>
        <w:tc>
          <w:tcPr>
            <w:tcW w:w="1234" w:type="dxa"/>
          </w:tcPr>
          <w:p w14:paraId="107AE79A" w14:textId="77777777" w:rsidR="004472AF" w:rsidRDefault="00705393">
            <w:r>
              <w:t>JE6DYV</w:t>
            </w:r>
          </w:p>
        </w:tc>
        <w:tc>
          <w:tcPr>
            <w:tcW w:w="1234" w:type="dxa"/>
          </w:tcPr>
          <w:p w14:paraId="5613BF62" w14:textId="77777777" w:rsidR="004472AF" w:rsidRDefault="00705393">
            <w:pPr>
              <w:jc w:val="right"/>
            </w:pPr>
            <w:r>
              <w:t>14</w:t>
            </w:r>
          </w:p>
        </w:tc>
        <w:tc>
          <w:tcPr>
            <w:tcW w:w="1234" w:type="dxa"/>
          </w:tcPr>
          <w:p w14:paraId="4EA1F488" w14:textId="77777777" w:rsidR="004472AF" w:rsidRDefault="00705393">
            <w:pPr>
              <w:jc w:val="right"/>
            </w:pPr>
            <w:r>
              <w:t>76</w:t>
            </w:r>
          </w:p>
        </w:tc>
        <w:tc>
          <w:tcPr>
            <w:tcW w:w="1234" w:type="dxa"/>
          </w:tcPr>
          <w:p w14:paraId="362EEEC2" w14:textId="77777777" w:rsidR="004472AF" w:rsidRDefault="00705393">
            <w:pPr>
              <w:jc w:val="right"/>
            </w:pPr>
            <w:r>
              <w:t>11</w:t>
            </w:r>
          </w:p>
        </w:tc>
        <w:tc>
          <w:tcPr>
            <w:tcW w:w="1234" w:type="dxa"/>
          </w:tcPr>
          <w:p w14:paraId="418A4ACA" w14:textId="77777777" w:rsidR="004472AF" w:rsidRDefault="00705393">
            <w:pPr>
              <w:jc w:val="right"/>
            </w:pPr>
            <w:r>
              <w:t>836</w:t>
            </w:r>
          </w:p>
        </w:tc>
      </w:tr>
      <w:tr w:rsidR="004472AF" w14:paraId="57C7611A" w14:textId="77777777">
        <w:tc>
          <w:tcPr>
            <w:tcW w:w="1234" w:type="dxa"/>
          </w:tcPr>
          <w:p w14:paraId="2322A9CE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03D90F98" w14:textId="77777777" w:rsidR="004472AF" w:rsidRDefault="00705393">
            <w:pPr>
              <w:jc w:val="center"/>
            </w:pPr>
            <w:r>
              <w:t>3</w:t>
            </w:r>
            <w:r w:rsidR="009137BC">
              <w:t>3</w:t>
            </w:r>
          </w:p>
        </w:tc>
        <w:tc>
          <w:tcPr>
            <w:tcW w:w="1234" w:type="dxa"/>
          </w:tcPr>
          <w:p w14:paraId="3937DFD5" w14:textId="77777777" w:rsidR="004472AF" w:rsidRDefault="00705393">
            <w:r>
              <w:t>JM4LCD/1</w:t>
            </w:r>
          </w:p>
        </w:tc>
        <w:tc>
          <w:tcPr>
            <w:tcW w:w="1234" w:type="dxa"/>
          </w:tcPr>
          <w:p w14:paraId="2F92CF43" w14:textId="77777777" w:rsidR="004472AF" w:rsidRDefault="00705393">
            <w:pPr>
              <w:jc w:val="right"/>
            </w:pPr>
            <w:r>
              <w:t>40</w:t>
            </w:r>
          </w:p>
        </w:tc>
        <w:tc>
          <w:tcPr>
            <w:tcW w:w="1234" w:type="dxa"/>
          </w:tcPr>
          <w:p w14:paraId="2E2611DC" w14:textId="77777777" w:rsidR="004472AF" w:rsidRDefault="00705393">
            <w:pPr>
              <w:jc w:val="right"/>
            </w:pPr>
            <w:r>
              <w:t>40</w:t>
            </w:r>
          </w:p>
        </w:tc>
        <w:tc>
          <w:tcPr>
            <w:tcW w:w="1234" w:type="dxa"/>
          </w:tcPr>
          <w:p w14:paraId="0587FA92" w14:textId="77777777" w:rsidR="004472AF" w:rsidRDefault="00705393">
            <w:pPr>
              <w:jc w:val="right"/>
            </w:pPr>
            <w:r>
              <w:t>20</w:t>
            </w:r>
          </w:p>
        </w:tc>
        <w:tc>
          <w:tcPr>
            <w:tcW w:w="1234" w:type="dxa"/>
          </w:tcPr>
          <w:p w14:paraId="4CA457C1" w14:textId="77777777" w:rsidR="004472AF" w:rsidRDefault="00705393">
            <w:pPr>
              <w:jc w:val="right"/>
            </w:pPr>
            <w:r>
              <w:t>800</w:t>
            </w:r>
          </w:p>
        </w:tc>
      </w:tr>
      <w:tr w:rsidR="004472AF" w14:paraId="4DCD4958" w14:textId="77777777">
        <w:tc>
          <w:tcPr>
            <w:tcW w:w="1234" w:type="dxa"/>
          </w:tcPr>
          <w:p w14:paraId="16E5020F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6A8CA43B" w14:textId="77777777" w:rsidR="004472AF" w:rsidRDefault="00705393">
            <w:pPr>
              <w:jc w:val="center"/>
            </w:pPr>
            <w:r>
              <w:t>3</w:t>
            </w:r>
            <w:r w:rsidR="009137BC">
              <w:t>4</w:t>
            </w:r>
          </w:p>
        </w:tc>
        <w:tc>
          <w:tcPr>
            <w:tcW w:w="1234" w:type="dxa"/>
          </w:tcPr>
          <w:p w14:paraId="308560C6" w14:textId="77777777" w:rsidR="004472AF" w:rsidRDefault="00705393">
            <w:r>
              <w:t>JQ2HII</w:t>
            </w:r>
          </w:p>
        </w:tc>
        <w:tc>
          <w:tcPr>
            <w:tcW w:w="1234" w:type="dxa"/>
          </w:tcPr>
          <w:p w14:paraId="07DE50A5" w14:textId="77777777" w:rsidR="004472AF" w:rsidRDefault="00705393">
            <w:pPr>
              <w:jc w:val="right"/>
            </w:pPr>
            <w:r>
              <w:t>13</w:t>
            </w:r>
          </w:p>
        </w:tc>
        <w:tc>
          <w:tcPr>
            <w:tcW w:w="1234" w:type="dxa"/>
          </w:tcPr>
          <w:p w14:paraId="76C86CB5" w14:textId="77777777" w:rsidR="004472AF" w:rsidRDefault="00705393">
            <w:pPr>
              <w:jc w:val="right"/>
            </w:pPr>
            <w:r>
              <w:t>72</w:t>
            </w:r>
          </w:p>
        </w:tc>
        <w:tc>
          <w:tcPr>
            <w:tcW w:w="1234" w:type="dxa"/>
          </w:tcPr>
          <w:p w14:paraId="01FF4063" w14:textId="77777777" w:rsidR="004472AF" w:rsidRDefault="00705393">
            <w:pPr>
              <w:jc w:val="right"/>
            </w:pPr>
            <w:r>
              <w:t>10</w:t>
            </w:r>
          </w:p>
        </w:tc>
        <w:tc>
          <w:tcPr>
            <w:tcW w:w="1234" w:type="dxa"/>
          </w:tcPr>
          <w:p w14:paraId="3855C758" w14:textId="77777777" w:rsidR="004472AF" w:rsidRDefault="00705393">
            <w:pPr>
              <w:jc w:val="right"/>
            </w:pPr>
            <w:r>
              <w:t>720</w:t>
            </w:r>
          </w:p>
        </w:tc>
      </w:tr>
      <w:tr w:rsidR="004472AF" w14:paraId="2A3B79AC" w14:textId="77777777">
        <w:tc>
          <w:tcPr>
            <w:tcW w:w="1234" w:type="dxa"/>
          </w:tcPr>
          <w:p w14:paraId="5783A5A9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7077256D" w14:textId="77777777" w:rsidR="004472AF" w:rsidRDefault="00705393">
            <w:pPr>
              <w:jc w:val="center"/>
            </w:pPr>
            <w:r>
              <w:t>3</w:t>
            </w:r>
            <w:r w:rsidR="009137BC">
              <w:t>5</w:t>
            </w:r>
          </w:p>
        </w:tc>
        <w:tc>
          <w:tcPr>
            <w:tcW w:w="1234" w:type="dxa"/>
          </w:tcPr>
          <w:p w14:paraId="25E3A90E" w14:textId="77777777" w:rsidR="004472AF" w:rsidRDefault="00705393">
            <w:r>
              <w:t>JH7NOT</w:t>
            </w:r>
          </w:p>
        </w:tc>
        <w:tc>
          <w:tcPr>
            <w:tcW w:w="1234" w:type="dxa"/>
          </w:tcPr>
          <w:p w14:paraId="29D94BA3" w14:textId="77777777" w:rsidR="004472AF" w:rsidRDefault="00705393">
            <w:pPr>
              <w:jc w:val="right"/>
            </w:pPr>
            <w:r>
              <w:t>15</w:t>
            </w:r>
          </w:p>
        </w:tc>
        <w:tc>
          <w:tcPr>
            <w:tcW w:w="1234" w:type="dxa"/>
          </w:tcPr>
          <w:p w14:paraId="103785FB" w14:textId="77777777" w:rsidR="004472AF" w:rsidRDefault="00705393">
            <w:pPr>
              <w:jc w:val="right"/>
            </w:pPr>
            <w:r>
              <w:t>77</w:t>
            </w:r>
          </w:p>
        </w:tc>
        <w:tc>
          <w:tcPr>
            <w:tcW w:w="1234" w:type="dxa"/>
          </w:tcPr>
          <w:p w14:paraId="3D1BB8E3" w14:textId="77777777" w:rsidR="004472AF" w:rsidRDefault="00705393">
            <w:pPr>
              <w:jc w:val="right"/>
            </w:pPr>
            <w:r>
              <w:t>9</w:t>
            </w:r>
          </w:p>
        </w:tc>
        <w:tc>
          <w:tcPr>
            <w:tcW w:w="1234" w:type="dxa"/>
          </w:tcPr>
          <w:p w14:paraId="6B90B9F9" w14:textId="77777777" w:rsidR="004472AF" w:rsidRDefault="00705393">
            <w:pPr>
              <w:jc w:val="right"/>
            </w:pPr>
            <w:r>
              <w:t>693</w:t>
            </w:r>
          </w:p>
        </w:tc>
      </w:tr>
      <w:tr w:rsidR="004472AF" w14:paraId="360178FB" w14:textId="77777777">
        <w:tc>
          <w:tcPr>
            <w:tcW w:w="1234" w:type="dxa"/>
          </w:tcPr>
          <w:p w14:paraId="46B78AD5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0A55F4EF" w14:textId="77777777" w:rsidR="004472AF" w:rsidRDefault="00705393">
            <w:pPr>
              <w:jc w:val="center"/>
            </w:pPr>
            <w:r>
              <w:t>3</w:t>
            </w:r>
            <w:r w:rsidR="009137BC">
              <w:t>6</w:t>
            </w:r>
          </w:p>
        </w:tc>
        <w:tc>
          <w:tcPr>
            <w:tcW w:w="1234" w:type="dxa"/>
          </w:tcPr>
          <w:p w14:paraId="1EA2295A" w14:textId="77777777" w:rsidR="004472AF" w:rsidRDefault="00705393">
            <w:r>
              <w:t>JE5EUT</w:t>
            </w:r>
          </w:p>
        </w:tc>
        <w:tc>
          <w:tcPr>
            <w:tcW w:w="1234" w:type="dxa"/>
          </w:tcPr>
          <w:p w14:paraId="4E1921D5" w14:textId="77777777" w:rsidR="004472AF" w:rsidRDefault="00705393">
            <w:pPr>
              <w:jc w:val="right"/>
            </w:pPr>
            <w:r>
              <w:t>11</w:t>
            </w:r>
          </w:p>
        </w:tc>
        <w:tc>
          <w:tcPr>
            <w:tcW w:w="1234" w:type="dxa"/>
          </w:tcPr>
          <w:p w14:paraId="3533D4CD" w14:textId="77777777" w:rsidR="004472AF" w:rsidRDefault="00705393">
            <w:pPr>
              <w:jc w:val="right"/>
            </w:pPr>
            <w:r>
              <w:t>71</w:t>
            </w:r>
          </w:p>
        </w:tc>
        <w:tc>
          <w:tcPr>
            <w:tcW w:w="1234" w:type="dxa"/>
          </w:tcPr>
          <w:p w14:paraId="20778FF2" w14:textId="77777777" w:rsidR="004472AF" w:rsidRDefault="00705393">
            <w:pPr>
              <w:jc w:val="right"/>
            </w:pPr>
            <w:r>
              <w:t>8</w:t>
            </w:r>
          </w:p>
        </w:tc>
        <w:tc>
          <w:tcPr>
            <w:tcW w:w="1234" w:type="dxa"/>
          </w:tcPr>
          <w:p w14:paraId="25D9F7BB" w14:textId="77777777" w:rsidR="004472AF" w:rsidRDefault="00705393">
            <w:pPr>
              <w:jc w:val="right"/>
            </w:pPr>
            <w:r>
              <w:t>568</w:t>
            </w:r>
          </w:p>
        </w:tc>
      </w:tr>
      <w:tr w:rsidR="004472AF" w14:paraId="10CB8518" w14:textId="77777777">
        <w:tc>
          <w:tcPr>
            <w:tcW w:w="1234" w:type="dxa"/>
          </w:tcPr>
          <w:p w14:paraId="718B09ED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7E08B3A4" w14:textId="77777777" w:rsidR="004472AF" w:rsidRDefault="00705393">
            <w:pPr>
              <w:jc w:val="center"/>
            </w:pPr>
            <w:r>
              <w:t>3</w:t>
            </w:r>
            <w:r w:rsidR="009137BC">
              <w:t>7</w:t>
            </w:r>
          </w:p>
        </w:tc>
        <w:tc>
          <w:tcPr>
            <w:tcW w:w="1234" w:type="dxa"/>
          </w:tcPr>
          <w:p w14:paraId="2EE0A62C" w14:textId="77777777" w:rsidR="004472AF" w:rsidRDefault="00705393">
            <w:r>
              <w:t>JA6FXL</w:t>
            </w:r>
          </w:p>
        </w:tc>
        <w:tc>
          <w:tcPr>
            <w:tcW w:w="1234" w:type="dxa"/>
          </w:tcPr>
          <w:p w14:paraId="7B53A8BE" w14:textId="77777777" w:rsidR="004472AF" w:rsidRDefault="00705393">
            <w:pPr>
              <w:jc w:val="right"/>
            </w:pPr>
            <w:r>
              <w:t>12</w:t>
            </w:r>
          </w:p>
        </w:tc>
        <w:tc>
          <w:tcPr>
            <w:tcW w:w="1234" w:type="dxa"/>
          </w:tcPr>
          <w:p w14:paraId="537D7B28" w14:textId="77777777" w:rsidR="004472AF" w:rsidRDefault="00705393">
            <w:pPr>
              <w:jc w:val="right"/>
            </w:pPr>
            <w:r>
              <w:t>66</w:t>
            </w:r>
          </w:p>
        </w:tc>
        <w:tc>
          <w:tcPr>
            <w:tcW w:w="1234" w:type="dxa"/>
          </w:tcPr>
          <w:p w14:paraId="0FEA8A5F" w14:textId="77777777" w:rsidR="004472AF" w:rsidRDefault="00705393">
            <w:pPr>
              <w:jc w:val="right"/>
            </w:pPr>
            <w:r>
              <w:t>7</w:t>
            </w:r>
          </w:p>
        </w:tc>
        <w:tc>
          <w:tcPr>
            <w:tcW w:w="1234" w:type="dxa"/>
          </w:tcPr>
          <w:p w14:paraId="33CB1403" w14:textId="77777777" w:rsidR="004472AF" w:rsidRDefault="00705393">
            <w:pPr>
              <w:jc w:val="right"/>
            </w:pPr>
            <w:r>
              <w:t>462</w:t>
            </w:r>
          </w:p>
        </w:tc>
      </w:tr>
      <w:tr w:rsidR="004472AF" w14:paraId="6BC1E60B" w14:textId="77777777">
        <w:tc>
          <w:tcPr>
            <w:tcW w:w="1234" w:type="dxa"/>
          </w:tcPr>
          <w:p w14:paraId="6ABDA090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07C5B305" w14:textId="77777777" w:rsidR="004472AF" w:rsidRDefault="00705393">
            <w:pPr>
              <w:jc w:val="center"/>
            </w:pPr>
            <w:r>
              <w:t>3</w:t>
            </w:r>
            <w:r w:rsidR="009137BC">
              <w:t>8</w:t>
            </w:r>
          </w:p>
        </w:tc>
        <w:tc>
          <w:tcPr>
            <w:tcW w:w="1234" w:type="dxa"/>
          </w:tcPr>
          <w:p w14:paraId="46718036" w14:textId="77777777" w:rsidR="004472AF" w:rsidRDefault="00705393">
            <w:r>
              <w:t>JH3GMI</w:t>
            </w:r>
          </w:p>
        </w:tc>
        <w:tc>
          <w:tcPr>
            <w:tcW w:w="1234" w:type="dxa"/>
          </w:tcPr>
          <w:p w14:paraId="0B5076B4" w14:textId="77777777" w:rsidR="004472AF" w:rsidRDefault="00705393">
            <w:pPr>
              <w:jc w:val="right"/>
            </w:pPr>
            <w:r>
              <w:t>9</w:t>
            </w:r>
          </w:p>
        </w:tc>
        <w:tc>
          <w:tcPr>
            <w:tcW w:w="1234" w:type="dxa"/>
          </w:tcPr>
          <w:p w14:paraId="28E69E20" w14:textId="77777777" w:rsidR="004472AF" w:rsidRDefault="00705393">
            <w:pPr>
              <w:jc w:val="right"/>
            </w:pPr>
            <w:r>
              <w:t>51</w:t>
            </w:r>
          </w:p>
        </w:tc>
        <w:tc>
          <w:tcPr>
            <w:tcW w:w="1234" w:type="dxa"/>
          </w:tcPr>
          <w:p w14:paraId="324CF716" w14:textId="77777777" w:rsidR="004472AF" w:rsidRDefault="00705393">
            <w:pPr>
              <w:jc w:val="right"/>
            </w:pPr>
            <w:r>
              <w:t>8</w:t>
            </w:r>
          </w:p>
        </w:tc>
        <w:tc>
          <w:tcPr>
            <w:tcW w:w="1234" w:type="dxa"/>
          </w:tcPr>
          <w:p w14:paraId="4DAFC914" w14:textId="77777777" w:rsidR="004472AF" w:rsidRDefault="00705393">
            <w:pPr>
              <w:jc w:val="right"/>
            </w:pPr>
            <w:r>
              <w:t>408</w:t>
            </w:r>
          </w:p>
        </w:tc>
      </w:tr>
      <w:tr w:rsidR="004472AF" w14:paraId="667A10B6" w14:textId="77777777">
        <w:tc>
          <w:tcPr>
            <w:tcW w:w="1234" w:type="dxa"/>
          </w:tcPr>
          <w:p w14:paraId="08A335C7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7852B77B" w14:textId="77777777" w:rsidR="004472AF" w:rsidRDefault="00705393">
            <w:pPr>
              <w:jc w:val="center"/>
            </w:pPr>
            <w:r>
              <w:t>3</w:t>
            </w:r>
            <w:r w:rsidR="009137BC">
              <w:t>9</w:t>
            </w:r>
          </w:p>
        </w:tc>
        <w:tc>
          <w:tcPr>
            <w:tcW w:w="1234" w:type="dxa"/>
          </w:tcPr>
          <w:p w14:paraId="1855DFA0" w14:textId="77777777" w:rsidR="004472AF" w:rsidRDefault="00705393">
            <w:r>
              <w:t>JQ7CKP/1</w:t>
            </w:r>
          </w:p>
        </w:tc>
        <w:tc>
          <w:tcPr>
            <w:tcW w:w="1234" w:type="dxa"/>
          </w:tcPr>
          <w:p w14:paraId="3170AD01" w14:textId="77777777" w:rsidR="004472AF" w:rsidRDefault="00705393">
            <w:pPr>
              <w:jc w:val="right"/>
            </w:pPr>
            <w:r>
              <w:t>8</w:t>
            </w:r>
          </w:p>
        </w:tc>
        <w:tc>
          <w:tcPr>
            <w:tcW w:w="1234" w:type="dxa"/>
          </w:tcPr>
          <w:p w14:paraId="4AA9DBD3" w14:textId="77777777" w:rsidR="004472AF" w:rsidRDefault="00705393">
            <w:pPr>
              <w:jc w:val="right"/>
            </w:pPr>
            <w:r>
              <w:t>47</w:t>
            </w:r>
          </w:p>
        </w:tc>
        <w:tc>
          <w:tcPr>
            <w:tcW w:w="1234" w:type="dxa"/>
          </w:tcPr>
          <w:p w14:paraId="71630D09" w14:textId="77777777" w:rsidR="004472AF" w:rsidRDefault="00705393">
            <w:pPr>
              <w:jc w:val="right"/>
            </w:pPr>
            <w:r>
              <w:t>7</w:t>
            </w:r>
          </w:p>
        </w:tc>
        <w:tc>
          <w:tcPr>
            <w:tcW w:w="1234" w:type="dxa"/>
          </w:tcPr>
          <w:p w14:paraId="7FF7F4DF" w14:textId="77777777" w:rsidR="004472AF" w:rsidRDefault="00705393">
            <w:pPr>
              <w:jc w:val="right"/>
            </w:pPr>
            <w:r>
              <w:t>329</w:t>
            </w:r>
          </w:p>
        </w:tc>
      </w:tr>
      <w:tr w:rsidR="004472AF" w14:paraId="39BCAA3B" w14:textId="77777777">
        <w:tc>
          <w:tcPr>
            <w:tcW w:w="1234" w:type="dxa"/>
          </w:tcPr>
          <w:p w14:paraId="73E00023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73723FBD" w14:textId="77777777" w:rsidR="004472AF" w:rsidRDefault="009137BC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4</w:t>
            </w:r>
            <w:r>
              <w:rPr>
                <w:lang w:eastAsia="ja-JP"/>
              </w:rPr>
              <w:t>0</w:t>
            </w:r>
          </w:p>
        </w:tc>
        <w:tc>
          <w:tcPr>
            <w:tcW w:w="1234" w:type="dxa"/>
          </w:tcPr>
          <w:p w14:paraId="01042DC6" w14:textId="77777777" w:rsidR="004472AF" w:rsidRDefault="00705393">
            <w:r>
              <w:t>JA2DHL</w:t>
            </w:r>
          </w:p>
        </w:tc>
        <w:tc>
          <w:tcPr>
            <w:tcW w:w="1234" w:type="dxa"/>
          </w:tcPr>
          <w:p w14:paraId="185CBF00" w14:textId="77777777" w:rsidR="004472AF" w:rsidRDefault="00705393">
            <w:pPr>
              <w:jc w:val="right"/>
            </w:pPr>
            <w:r>
              <w:t>8</w:t>
            </w:r>
          </w:p>
        </w:tc>
        <w:tc>
          <w:tcPr>
            <w:tcW w:w="1234" w:type="dxa"/>
          </w:tcPr>
          <w:p w14:paraId="39183413" w14:textId="77777777" w:rsidR="004472AF" w:rsidRDefault="00705393">
            <w:pPr>
              <w:jc w:val="right"/>
            </w:pPr>
            <w:r>
              <w:t>51</w:t>
            </w:r>
          </w:p>
        </w:tc>
        <w:tc>
          <w:tcPr>
            <w:tcW w:w="1234" w:type="dxa"/>
          </w:tcPr>
          <w:p w14:paraId="70929068" w14:textId="77777777" w:rsidR="004472AF" w:rsidRDefault="00705393">
            <w:pPr>
              <w:jc w:val="right"/>
            </w:pPr>
            <w:r>
              <w:t>6</w:t>
            </w:r>
          </w:p>
        </w:tc>
        <w:tc>
          <w:tcPr>
            <w:tcW w:w="1234" w:type="dxa"/>
          </w:tcPr>
          <w:p w14:paraId="41BAE3A9" w14:textId="77777777" w:rsidR="004472AF" w:rsidRDefault="00705393">
            <w:pPr>
              <w:jc w:val="right"/>
            </w:pPr>
            <w:r>
              <w:t>306</w:t>
            </w:r>
          </w:p>
        </w:tc>
      </w:tr>
      <w:tr w:rsidR="004472AF" w14:paraId="63DC4A32" w14:textId="77777777">
        <w:tc>
          <w:tcPr>
            <w:tcW w:w="1234" w:type="dxa"/>
          </w:tcPr>
          <w:p w14:paraId="15DB5920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1AF6E33D" w14:textId="77777777" w:rsidR="004472AF" w:rsidRDefault="00705393">
            <w:pPr>
              <w:jc w:val="center"/>
            </w:pPr>
            <w:r>
              <w:t>4</w:t>
            </w:r>
            <w:r w:rsidR="009137BC">
              <w:t>1</w:t>
            </w:r>
          </w:p>
        </w:tc>
        <w:tc>
          <w:tcPr>
            <w:tcW w:w="1234" w:type="dxa"/>
          </w:tcPr>
          <w:p w14:paraId="0C7860FF" w14:textId="77777777" w:rsidR="004472AF" w:rsidRDefault="00705393">
            <w:r>
              <w:t>JF3KCH</w:t>
            </w:r>
          </w:p>
        </w:tc>
        <w:tc>
          <w:tcPr>
            <w:tcW w:w="1234" w:type="dxa"/>
          </w:tcPr>
          <w:p w14:paraId="012DD535" w14:textId="77777777" w:rsidR="004472AF" w:rsidRDefault="00705393">
            <w:pPr>
              <w:jc w:val="right"/>
            </w:pPr>
            <w:r>
              <w:t>4</w:t>
            </w:r>
          </w:p>
        </w:tc>
        <w:tc>
          <w:tcPr>
            <w:tcW w:w="1234" w:type="dxa"/>
          </w:tcPr>
          <w:p w14:paraId="5658F911" w14:textId="77777777" w:rsidR="004472AF" w:rsidRDefault="00705393">
            <w:pPr>
              <w:jc w:val="right"/>
            </w:pPr>
            <w:r>
              <w:t>24</w:t>
            </w:r>
          </w:p>
        </w:tc>
        <w:tc>
          <w:tcPr>
            <w:tcW w:w="1234" w:type="dxa"/>
          </w:tcPr>
          <w:p w14:paraId="2E57DE77" w14:textId="77777777" w:rsidR="004472AF" w:rsidRDefault="00705393">
            <w:pPr>
              <w:jc w:val="right"/>
            </w:pPr>
            <w:r>
              <w:t>3</w:t>
            </w:r>
          </w:p>
        </w:tc>
        <w:tc>
          <w:tcPr>
            <w:tcW w:w="1234" w:type="dxa"/>
          </w:tcPr>
          <w:p w14:paraId="7BFE3FA3" w14:textId="77777777" w:rsidR="004472AF" w:rsidRDefault="00705393">
            <w:pPr>
              <w:jc w:val="right"/>
            </w:pPr>
            <w:r>
              <w:t>72</w:t>
            </w:r>
          </w:p>
        </w:tc>
      </w:tr>
      <w:tr w:rsidR="004472AF" w14:paraId="11D16843" w14:textId="77777777">
        <w:tc>
          <w:tcPr>
            <w:tcW w:w="1234" w:type="dxa"/>
          </w:tcPr>
          <w:p w14:paraId="15175548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3B2F5AF6" w14:textId="77777777" w:rsidR="004472AF" w:rsidRDefault="00705393">
            <w:pPr>
              <w:jc w:val="center"/>
            </w:pPr>
            <w:r>
              <w:t>4</w:t>
            </w:r>
            <w:r w:rsidR="009137BC">
              <w:t>2</w:t>
            </w:r>
          </w:p>
        </w:tc>
        <w:tc>
          <w:tcPr>
            <w:tcW w:w="1234" w:type="dxa"/>
          </w:tcPr>
          <w:p w14:paraId="22C164DD" w14:textId="77777777" w:rsidR="004472AF" w:rsidRDefault="00705393">
            <w:r>
              <w:t>JO4FER</w:t>
            </w:r>
          </w:p>
        </w:tc>
        <w:tc>
          <w:tcPr>
            <w:tcW w:w="1234" w:type="dxa"/>
          </w:tcPr>
          <w:p w14:paraId="70472F6D" w14:textId="77777777" w:rsidR="004472AF" w:rsidRDefault="00705393">
            <w:pPr>
              <w:jc w:val="right"/>
            </w:pPr>
            <w:r>
              <w:t>3</w:t>
            </w:r>
          </w:p>
        </w:tc>
        <w:tc>
          <w:tcPr>
            <w:tcW w:w="1234" w:type="dxa"/>
          </w:tcPr>
          <w:p w14:paraId="75F34AD3" w14:textId="77777777" w:rsidR="004472AF" w:rsidRDefault="00705393">
            <w:pPr>
              <w:jc w:val="right"/>
            </w:pPr>
            <w:r>
              <w:t>17</w:t>
            </w:r>
          </w:p>
        </w:tc>
        <w:tc>
          <w:tcPr>
            <w:tcW w:w="1234" w:type="dxa"/>
          </w:tcPr>
          <w:p w14:paraId="118A85F4" w14:textId="77777777" w:rsidR="004472AF" w:rsidRDefault="00705393">
            <w:pPr>
              <w:jc w:val="right"/>
            </w:pPr>
            <w:r>
              <w:t>3</w:t>
            </w:r>
          </w:p>
        </w:tc>
        <w:tc>
          <w:tcPr>
            <w:tcW w:w="1234" w:type="dxa"/>
          </w:tcPr>
          <w:p w14:paraId="0A419A84" w14:textId="77777777" w:rsidR="004472AF" w:rsidRDefault="00705393">
            <w:pPr>
              <w:jc w:val="right"/>
            </w:pPr>
            <w:r>
              <w:t>51</w:t>
            </w:r>
          </w:p>
        </w:tc>
      </w:tr>
    </w:tbl>
    <w:p w14:paraId="29998F8F" w14:textId="77777777" w:rsidR="004472AF" w:rsidRDefault="004472AF"/>
    <w:p w14:paraId="032523CA" w14:textId="77777777" w:rsidR="004472AF" w:rsidRDefault="00705393">
      <w:r>
        <w:rPr>
          <w:b/>
        </w:rPr>
        <w:lastRenderedPageBreak/>
        <w:t>ｼﾝｸﾞﾙｵﾍﾟﾚｰﾀｰ</w:t>
      </w:r>
      <w:r>
        <w:rPr>
          <w:b/>
        </w:rPr>
        <w:t xml:space="preserve"> 1.9MHz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 w:rsidR="004472AF" w14:paraId="45168FE7" w14:textId="77777777">
        <w:tc>
          <w:tcPr>
            <w:tcW w:w="1234" w:type="dxa"/>
          </w:tcPr>
          <w:p w14:paraId="42DAB0C2" w14:textId="77777777" w:rsidR="004472AF" w:rsidRDefault="00705393">
            <w:pPr>
              <w:jc w:val="center"/>
            </w:pPr>
            <w:r>
              <w:rPr>
                <w:b/>
              </w:rPr>
              <w:t>入賞</w:t>
            </w:r>
          </w:p>
        </w:tc>
        <w:tc>
          <w:tcPr>
            <w:tcW w:w="1234" w:type="dxa"/>
          </w:tcPr>
          <w:p w14:paraId="5ABBDB0B" w14:textId="77777777" w:rsidR="004472AF" w:rsidRDefault="00705393">
            <w:pPr>
              <w:jc w:val="center"/>
            </w:pPr>
            <w:r>
              <w:rPr>
                <w:b/>
              </w:rPr>
              <w:t>順位</w:t>
            </w:r>
          </w:p>
        </w:tc>
        <w:tc>
          <w:tcPr>
            <w:tcW w:w="1234" w:type="dxa"/>
          </w:tcPr>
          <w:p w14:paraId="73CF1A4C" w14:textId="77777777" w:rsidR="004472AF" w:rsidRDefault="00705393">
            <w:pPr>
              <w:jc w:val="center"/>
            </w:pPr>
            <w:r>
              <w:rPr>
                <w:b/>
              </w:rPr>
              <w:t>呼出符号</w:t>
            </w:r>
          </w:p>
        </w:tc>
        <w:tc>
          <w:tcPr>
            <w:tcW w:w="1234" w:type="dxa"/>
          </w:tcPr>
          <w:p w14:paraId="6B30C5A0" w14:textId="77777777" w:rsidR="004472AF" w:rsidRDefault="00705393">
            <w:pPr>
              <w:jc w:val="center"/>
            </w:pPr>
            <w:r>
              <w:rPr>
                <w:b/>
              </w:rPr>
              <w:t>局数</w:t>
            </w:r>
          </w:p>
        </w:tc>
        <w:tc>
          <w:tcPr>
            <w:tcW w:w="1234" w:type="dxa"/>
          </w:tcPr>
          <w:p w14:paraId="491A7A3E" w14:textId="77777777" w:rsidR="004472AF" w:rsidRDefault="00705393">
            <w:pPr>
              <w:jc w:val="center"/>
            </w:pPr>
            <w:r>
              <w:rPr>
                <w:b/>
              </w:rPr>
              <w:t>得点</w:t>
            </w:r>
          </w:p>
        </w:tc>
        <w:tc>
          <w:tcPr>
            <w:tcW w:w="1234" w:type="dxa"/>
          </w:tcPr>
          <w:p w14:paraId="17D084C0" w14:textId="77777777" w:rsidR="004472AF" w:rsidRDefault="00705393">
            <w:pPr>
              <w:jc w:val="center"/>
            </w:pPr>
            <w:r>
              <w:rPr>
                <w:b/>
              </w:rPr>
              <w:t>マルチ</w:t>
            </w:r>
          </w:p>
        </w:tc>
        <w:tc>
          <w:tcPr>
            <w:tcW w:w="1234" w:type="dxa"/>
          </w:tcPr>
          <w:p w14:paraId="358186A1" w14:textId="77777777" w:rsidR="004472AF" w:rsidRDefault="00705393">
            <w:pPr>
              <w:jc w:val="center"/>
            </w:pPr>
            <w:r>
              <w:rPr>
                <w:b/>
              </w:rPr>
              <w:t>総得点</w:t>
            </w:r>
          </w:p>
        </w:tc>
      </w:tr>
      <w:tr w:rsidR="004472AF" w14:paraId="2A38F63D" w14:textId="77777777">
        <w:tc>
          <w:tcPr>
            <w:tcW w:w="1234" w:type="dxa"/>
          </w:tcPr>
          <w:p w14:paraId="0D9B5A5A" w14:textId="77777777" w:rsidR="004472AF" w:rsidRDefault="00705393">
            <w:pPr>
              <w:jc w:val="center"/>
            </w:pPr>
            <w:r>
              <w:t>◯</w:t>
            </w:r>
          </w:p>
        </w:tc>
        <w:tc>
          <w:tcPr>
            <w:tcW w:w="1234" w:type="dxa"/>
          </w:tcPr>
          <w:p w14:paraId="1BE5E279" w14:textId="77777777" w:rsidR="004472AF" w:rsidRDefault="00705393">
            <w:pPr>
              <w:jc w:val="center"/>
            </w:pPr>
            <w:r>
              <w:t>1</w:t>
            </w:r>
          </w:p>
        </w:tc>
        <w:tc>
          <w:tcPr>
            <w:tcW w:w="1234" w:type="dxa"/>
          </w:tcPr>
          <w:p w14:paraId="5D2E0323" w14:textId="77777777" w:rsidR="004472AF" w:rsidRDefault="00705393">
            <w:r>
              <w:t>JR2DOL</w:t>
            </w:r>
          </w:p>
        </w:tc>
        <w:tc>
          <w:tcPr>
            <w:tcW w:w="1234" w:type="dxa"/>
          </w:tcPr>
          <w:p w14:paraId="493B44FC" w14:textId="77777777" w:rsidR="004472AF" w:rsidRDefault="00705393">
            <w:pPr>
              <w:jc w:val="right"/>
            </w:pPr>
            <w:r>
              <w:t>5</w:t>
            </w:r>
          </w:p>
        </w:tc>
        <w:tc>
          <w:tcPr>
            <w:tcW w:w="1234" w:type="dxa"/>
          </w:tcPr>
          <w:p w14:paraId="01D24746" w14:textId="77777777" w:rsidR="004472AF" w:rsidRDefault="00705393">
            <w:pPr>
              <w:jc w:val="right"/>
            </w:pPr>
            <w:r>
              <w:t>26</w:t>
            </w:r>
          </w:p>
        </w:tc>
        <w:tc>
          <w:tcPr>
            <w:tcW w:w="1234" w:type="dxa"/>
          </w:tcPr>
          <w:p w14:paraId="7B050618" w14:textId="77777777" w:rsidR="004472AF" w:rsidRDefault="00705393">
            <w:pPr>
              <w:jc w:val="right"/>
            </w:pPr>
            <w:r>
              <w:t>2</w:t>
            </w:r>
          </w:p>
        </w:tc>
        <w:tc>
          <w:tcPr>
            <w:tcW w:w="1234" w:type="dxa"/>
          </w:tcPr>
          <w:p w14:paraId="0AC7B35F" w14:textId="77777777" w:rsidR="004472AF" w:rsidRDefault="00705393">
            <w:pPr>
              <w:jc w:val="right"/>
            </w:pPr>
            <w:r>
              <w:t>52</w:t>
            </w:r>
          </w:p>
        </w:tc>
      </w:tr>
      <w:tr w:rsidR="004472AF" w14:paraId="2A259680" w14:textId="77777777">
        <w:tc>
          <w:tcPr>
            <w:tcW w:w="1234" w:type="dxa"/>
          </w:tcPr>
          <w:p w14:paraId="664B5AE0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73EA1F9C" w14:textId="77777777" w:rsidR="004472AF" w:rsidRDefault="00705393">
            <w:pPr>
              <w:jc w:val="center"/>
            </w:pPr>
            <w:r>
              <w:t>2</w:t>
            </w:r>
          </w:p>
        </w:tc>
        <w:tc>
          <w:tcPr>
            <w:tcW w:w="1234" w:type="dxa"/>
          </w:tcPr>
          <w:p w14:paraId="77CB9483" w14:textId="77777777" w:rsidR="004472AF" w:rsidRDefault="00705393">
            <w:r>
              <w:t>JA2MWV</w:t>
            </w:r>
          </w:p>
        </w:tc>
        <w:tc>
          <w:tcPr>
            <w:tcW w:w="1234" w:type="dxa"/>
          </w:tcPr>
          <w:p w14:paraId="580D54B5" w14:textId="77777777" w:rsidR="004472AF" w:rsidRDefault="00705393">
            <w:pPr>
              <w:jc w:val="right"/>
            </w:pPr>
            <w:r>
              <w:t>2</w:t>
            </w:r>
          </w:p>
        </w:tc>
        <w:tc>
          <w:tcPr>
            <w:tcW w:w="1234" w:type="dxa"/>
          </w:tcPr>
          <w:p w14:paraId="12778BFB" w14:textId="77777777" w:rsidR="004472AF" w:rsidRDefault="00705393">
            <w:pPr>
              <w:jc w:val="right"/>
            </w:pPr>
            <w:r>
              <w:t>9</w:t>
            </w:r>
          </w:p>
        </w:tc>
        <w:tc>
          <w:tcPr>
            <w:tcW w:w="1234" w:type="dxa"/>
          </w:tcPr>
          <w:p w14:paraId="0F41E910" w14:textId="77777777" w:rsidR="004472AF" w:rsidRDefault="00705393">
            <w:pPr>
              <w:jc w:val="right"/>
            </w:pPr>
            <w:r>
              <w:t>2</w:t>
            </w:r>
          </w:p>
        </w:tc>
        <w:tc>
          <w:tcPr>
            <w:tcW w:w="1234" w:type="dxa"/>
          </w:tcPr>
          <w:p w14:paraId="6E96CC39" w14:textId="77777777" w:rsidR="004472AF" w:rsidRDefault="00705393">
            <w:pPr>
              <w:jc w:val="right"/>
            </w:pPr>
            <w:r>
              <w:t>18</w:t>
            </w:r>
          </w:p>
        </w:tc>
      </w:tr>
      <w:tr w:rsidR="004472AF" w14:paraId="32831C6B" w14:textId="77777777">
        <w:tc>
          <w:tcPr>
            <w:tcW w:w="1234" w:type="dxa"/>
          </w:tcPr>
          <w:p w14:paraId="7F0B86A3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783908C2" w14:textId="77777777" w:rsidR="004472AF" w:rsidRDefault="00705393">
            <w:pPr>
              <w:jc w:val="center"/>
            </w:pPr>
            <w:r>
              <w:t>2</w:t>
            </w:r>
          </w:p>
        </w:tc>
        <w:tc>
          <w:tcPr>
            <w:tcW w:w="1234" w:type="dxa"/>
          </w:tcPr>
          <w:p w14:paraId="3F11E9E5" w14:textId="77777777" w:rsidR="004472AF" w:rsidRDefault="00705393">
            <w:r>
              <w:t>JK1NJH</w:t>
            </w:r>
          </w:p>
        </w:tc>
        <w:tc>
          <w:tcPr>
            <w:tcW w:w="1234" w:type="dxa"/>
          </w:tcPr>
          <w:p w14:paraId="2D46D3EE" w14:textId="77777777" w:rsidR="004472AF" w:rsidRDefault="00705393">
            <w:pPr>
              <w:jc w:val="right"/>
            </w:pPr>
            <w:r>
              <w:t>2</w:t>
            </w:r>
          </w:p>
        </w:tc>
        <w:tc>
          <w:tcPr>
            <w:tcW w:w="1234" w:type="dxa"/>
          </w:tcPr>
          <w:p w14:paraId="113D0DDB" w14:textId="77777777" w:rsidR="004472AF" w:rsidRDefault="00705393">
            <w:pPr>
              <w:jc w:val="right"/>
            </w:pPr>
            <w:r>
              <w:t>9</w:t>
            </w:r>
          </w:p>
        </w:tc>
        <w:tc>
          <w:tcPr>
            <w:tcW w:w="1234" w:type="dxa"/>
          </w:tcPr>
          <w:p w14:paraId="6E494D78" w14:textId="77777777" w:rsidR="004472AF" w:rsidRDefault="00705393">
            <w:pPr>
              <w:jc w:val="right"/>
            </w:pPr>
            <w:r>
              <w:t>2</w:t>
            </w:r>
          </w:p>
        </w:tc>
        <w:tc>
          <w:tcPr>
            <w:tcW w:w="1234" w:type="dxa"/>
          </w:tcPr>
          <w:p w14:paraId="0D2DD64E" w14:textId="77777777" w:rsidR="004472AF" w:rsidRDefault="00705393">
            <w:pPr>
              <w:jc w:val="right"/>
            </w:pPr>
            <w:r>
              <w:t>18</w:t>
            </w:r>
          </w:p>
        </w:tc>
      </w:tr>
      <w:tr w:rsidR="004472AF" w14:paraId="36A029B3" w14:textId="77777777">
        <w:tc>
          <w:tcPr>
            <w:tcW w:w="1234" w:type="dxa"/>
          </w:tcPr>
          <w:p w14:paraId="6AE6038B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1522E110" w14:textId="77777777" w:rsidR="004472AF" w:rsidRDefault="00705393">
            <w:pPr>
              <w:jc w:val="center"/>
            </w:pPr>
            <w:r>
              <w:t>4</w:t>
            </w:r>
          </w:p>
        </w:tc>
        <w:tc>
          <w:tcPr>
            <w:tcW w:w="1234" w:type="dxa"/>
          </w:tcPr>
          <w:p w14:paraId="7620D623" w14:textId="77777777" w:rsidR="004472AF" w:rsidRDefault="00705393">
            <w:r>
              <w:t>JA8IIK/1</w:t>
            </w:r>
          </w:p>
        </w:tc>
        <w:tc>
          <w:tcPr>
            <w:tcW w:w="1234" w:type="dxa"/>
          </w:tcPr>
          <w:p w14:paraId="64C3E6D0" w14:textId="77777777" w:rsidR="004472AF" w:rsidRDefault="00705393">
            <w:pPr>
              <w:jc w:val="right"/>
            </w:pPr>
            <w:r>
              <w:t>1</w:t>
            </w:r>
          </w:p>
        </w:tc>
        <w:tc>
          <w:tcPr>
            <w:tcW w:w="1234" w:type="dxa"/>
          </w:tcPr>
          <w:p w14:paraId="4A7A9B32" w14:textId="77777777" w:rsidR="004472AF" w:rsidRDefault="00705393">
            <w:pPr>
              <w:jc w:val="right"/>
            </w:pPr>
            <w:r>
              <w:t>6</w:t>
            </w:r>
          </w:p>
        </w:tc>
        <w:tc>
          <w:tcPr>
            <w:tcW w:w="1234" w:type="dxa"/>
          </w:tcPr>
          <w:p w14:paraId="5CA09AA3" w14:textId="77777777" w:rsidR="004472AF" w:rsidRDefault="00705393">
            <w:pPr>
              <w:jc w:val="right"/>
            </w:pPr>
            <w:r>
              <w:t>1</w:t>
            </w:r>
          </w:p>
        </w:tc>
        <w:tc>
          <w:tcPr>
            <w:tcW w:w="1234" w:type="dxa"/>
          </w:tcPr>
          <w:p w14:paraId="18595860" w14:textId="77777777" w:rsidR="004472AF" w:rsidRDefault="00705393">
            <w:pPr>
              <w:jc w:val="right"/>
            </w:pPr>
            <w:r>
              <w:t>6</w:t>
            </w:r>
          </w:p>
        </w:tc>
      </w:tr>
    </w:tbl>
    <w:p w14:paraId="396C952A" w14:textId="77777777" w:rsidR="004472AF" w:rsidRDefault="004472AF"/>
    <w:p w14:paraId="15A33DA2" w14:textId="77777777" w:rsidR="004472AF" w:rsidRDefault="00705393">
      <w:r>
        <w:rPr>
          <w:b/>
        </w:rPr>
        <w:t>ｼﾝｸﾞﾙｵﾍﾟﾚｰﾀｰ</w:t>
      </w:r>
      <w:r>
        <w:rPr>
          <w:b/>
        </w:rPr>
        <w:t xml:space="preserve"> 3.5MHz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 w:rsidR="004472AF" w14:paraId="782F5A5C" w14:textId="77777777">
        <w:tc>
          <w:tcPr>
            <w:tcW w:w="1234" w:type="dxa"/>
          </w:tcPr>
          <w:p w14:paraId="32802D5E" w14:textId="77777777" w:rsidR="004472AF" w:rsidRDefault="00705393">
            <w:pPr>
              <w:jc w:val="center"/>
            </w:pPr>
            <w:r>
              <w:rPr>
                <w:b/>
              </w:rPr>
              <w:t>入賞</w:t>
            </w:r>
          </w:p>
        </w:tc>
        <w:tc>
          <w:tcPr>
            <w:tcW w:w="1234" w:type="dxa"/>
          </w:tcPr>
          <w:p w14:paraId="7A594DDB" w14:textId="77777777" w:rsidR="004472AF" w:rsidRDefault="00705393">
            <w:pPr>
              <w:jc w:val="center"/>
            </w:pPr>
            <w:r>
              <w:rPr>
                <w:b/>
              </w:rPr>
              <w:t>順位</w:t>
            </w:r>
          </w:p>
        </w:tc>
        <w:tc>
          <w:tcPr>
            <w:tcW w:w="1234" w:type="dxa"/>
          </w:tcPr>
          <w:p w14:paraId="4F0CBB2D" w14:textId="77777777" w:rsidR="004472AF" w:rsidRDefault="00705393">
            <w:pPr>
              <w:jc w:val="center"/>
            </w:pPr>
            <w:r>
              <w:rPr>
                <w:b/>
              </w:rPr>
              <w:t>呼出符号</w:t>
            </w:r>
          </w:p>
        </w:tc>
        <w:tc>
          <w:tcPr>
            <w:tcW w:w="1234" w:type="dxa"/>
          </w:tcPr>
          <w:p w14:paraId="3675877D" w14:textId="77777777" w:rsidR="004472AF" w:rsidRDefault="00705393">
            <w:pPr>
              <w:jc w:val="center"/>
            </w:pPr>
            <w:r>
              <w:rPr>
                <w:b/>
              </w:rPr>
              <w:t>局数</w:t>
            </w:r>
          </w:p>
        </w:tc>
        <w:tc>
          <w:tcPr>
            <w:tcW w:w="1234" w:type="dxa"/>
          </w:tcPr>
          <w:p w14:paraId="55DB8D97" w14:textId="77777777" w:rsidR="004472AF" w:rsidRDefault="00705393">
            <w:pPr>
              <w:jc w:val="center"/>
            </w:pPr>
            <w:r>
              <w:rPr>
                <w:b/>
              </w:rPr>
              <w:t>得点</w:t>
            </w:r>
          </w:p>
        </w:tc>
        <w:tc>
          <w:tcPr>
            <w:tcW w:w="1234" w:type="dxa"/>
          </w:tcPr>
          <w:p w14:paraId="62D3C91F" w14:textId="77777777" w:rsidR="004472AF" w:rsidRDefault="00705393">
            <w:pPr>
              <w:jc w:val="center"/>
            </w:pPr>
            <w:r>
              <w:rPr>
                <w:b/>
              </w:rPr>
              <w:t>マルチ</w:t>
            </w:r>
          </w:p>
        </w:tc>
        <w:tc>
          <w:tcPr>
            <w:tcW w:w="1234" w:type="dxa"/>
          </w:tcPr>
          <w:p w14:paraId="71D7A059" w14:textId="77777777" w:rsidR="004472AF" w:rsidRDefault="00705393">
            <w:pPr>
              <w:jc w:val="center"/>
            </w:pPr>
            <w:r>
              <w:rPr>
                <w:b/>
              </w:rPr>
              <w:t>総得点</w:t>
            </w:r>
          </w:p>
        </w:tc>
      </w:tr>
      <w:tr w:rsidR="004472AF" w14:paraId="4BCE8BC5" w14:textId="77777777">
        <w:tc>
          <w:tcPr>
            <w:tcW w:w="1234" w:type="dxa"/>
          </w:tcPr>
          <w:p w14:paraId="4BAA6824" w14:textId="77777777" w:rsidR="004472AF" w:rsidRDefault="00705393">
            <w:pPr>
              <w:jc w:val="center"/>
            </w:pPr>
            <w:r>
              <w:t>◯</w:t>
            </w:r>
          </w:p>
        </w:tc>
        <w:tc>
          <w:tcPr>
            <w:tcW w:w="1234" w:type="dxa"/>
          </w:tcPr>
          <w:p w14:paraId="636A1C7F" w14:textId="77777777" w:rsidR="004472AF" w:rsidRDefault="00705393">
            <w:pPr>
              <w:jc w:val="center"/>
            </w:pPr>
            <w:r>
              <w:t>1</w:t>
            </w:r>
          </w:p>
        </w:tc>
        <w:tc>
          <w:tcPr>
            <w:tcW w:w="1234" w:type="dxa"/>
          </w:tcPr>
          <w:p w14:paraId="78D411CB" w14:textId="77777777" w:rsidR="004472AF" w:rsidRDefault="00705393">
            <w:r>
              <w:t>JH4FUF</w:t>
            </w:r>
          </w:p>
        </w:tc>
        <w:tc>
          <w:tcPr>
            <w:tcW w:w="1234" w:type="dxa"/>
          </w:tcPr>
          <w:p w14:paraId="7ABB9AE5" w14:textId="77777777" w:rsidR="004472AF" w:rsidRDefault="00705393">
            <w:pPr>
              <w:jc w:val="right"/>
            </w:pPr>
            <w:r>
              <w:t>12</w:t>
            </w:r>
          </w:p>
        </w:tc>
        <w:tc>
          <w:tcPr>
            <w:tcW w:w="1234" w:type="dxa"/>
          </w:tcPr>
          <w:p w14:paraId="0A3230AA" w14:textId="77777777" w:rsidR="004472AF" w:rsidRDefault="00705393">
            <w:pPr>
              <w:jc w:val="right"/>
            </w:pPr>
            <w:r>
              <w:t>69</w:t>
            </w:r>
          </w:p>
        </w:tc>
        <w:tc>
          <w:tcPr>
            <w:tcW w:w="1234" w:type="dxa"/>
          </w:tcPr>
          <w:p w14:paraId="4281ABC5" w14:textId="77777777" w:rsidR="004472AF" w:rsidRDefault="00705393">
            <w:pPr>
              <w:jc w:val="right"/>
            </w:pPr>
            <w:r>
              <w:t>7</w:t>
            </w:r>
          </w:p>
        </w:tc>
        <w:tc>
          <w:tcPr>
            <w:tcW w:w="1234" w:type="dxa"/>
          </w:tcPr>
          <w:p w14:paraId="03A77F62" w14:textId="77777777" w:rsidR="004472AF" w:rsidRDefault="00705393">
            <w:pPr>
              <w:jc w:val="right"/>
            </w:pPr>
            <w:r>
              <w:t>483</w:t>
            </w:r>
          </w:p>
        </w:tc>
      </w:tr>
      <w:tr w:rsidR="004472AF" w14:paraId="20962FA4" w14:textId="77777777">
        <w:tc>
          <w:tcPr>
            <w:tcW w:w="1234" w:type="dxa"/>
          </w:tcPr>
          <w:p w14:paraId="4DD4F51C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7DCC0644" w14:textId="77777777" w:rsidR="004472AF" w:rsidRDefault="00705393">
            <w:pPr>
              <w:jc w:val="center"/>
            </w:pPr>
            <w:r>
              <w:t>2</w:t>
            </w:r>
          </w:p>
        </w:tc>
        <w:tc>
          <w:tcPr>
            <w:tcW w:w="1234" w:type="dxa"/>
          </w:tcPr>
          <w:p w14:paraId="17194967" w14:textId="77777777" w:rsidR="004472AF" w:rsidRDefault="00705393">
            <w:r>
              <w:t>JA7ODY</w:t>
            </w:r>
          </w:p>
        </w:tc>
        <w:tc>
          <w:tcPr>
            <w:tcW w:w="1234" w:type="dxa"/>
          </w:tcPr>
          <w:p w14:paraId="4021C112" w14:textId="77777777" w:rsidR="004472AF" w:rsidRDefault="00705393">
            <w:pPr>
              <w:jc w:val="right"/>
            </w:pPr>
            <w:r>
              <w:t>13</w:t>
            </w:r>
          </w:p>
        </w:tc>
        <w:tc>
          <w:tcPr>
            <w:tcW w:w="1234" w:type="dxa"/>
          </w:tcPr>
          <w:p w14:paraId="69F8A268" w14:textId="77777777" w:rsidR="004472AF" w:rsidRDefault="00705393">
            <w:pPr>
              <w:jc w:val="right"/>
            </w:pPr>
            <w:r>
              <w:t>75</w:t>
            </w:r>
          </w:p>
        </w:tc>
        <w:tc>
          <w:tcPr>
            <w:tcW w:w="1234" w:type="dxa"/>
          </w:tcPr>
          <w:p w14:paraId="027B6BF1" w14:textId="77777777" w:rsidR="004472AF" w:rsidRDefault="00705393">
            <w:pPr>
              <w:jc w:val="right"/>
            </w:pPr>
            <w:r>
              <w:t>6</w:t>
            </w:r>
          </w:p>
        </w:tc>
        <w:tc>
          <w:tcPr>
            <w:tcW w:w="1234" w:type="dxa"/>
          </w:tcPr>
          <w:p w14:paraId="53E8AF34" w14:textId="77777777" w:rsidR="004472AF" w:rsidRDefault="00705393">
            <w:pPr>
              <w:jc w:val="right"/>
            </w:pPr>
            <w:r>
              <w:t>450</w:t>
            </w:r>
          </w:p>
        </w:tc>
      </w:tr>
      <w:tr w:rsidR="004472AF" w14:paraId="6D280641" w14:textId="77777777">
        <w:tc>
          <w:tcPr>
            <w:tcW w:w="1234" w:type="dxa"/>
          </w:tcPr>
          <w:p w14:paraId="3CAE7793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0C2E29CF" w14:textId="77777777" w:rsidR="004472AF" w:rsidRDefault="00705393">
            <w:pPr>
              <w:jc w:val="center"/>
            </w:pPr>
            <w:r>
              <w:t>3</w:t>
            </w:r>
          </w:p>
        </w:tc>
        <w:tc>
          <w:tcPr>
            <w:tcW w:w="1234" w:type="dxa"/>
          </w:tcPr>
          <w:p w14:paraId="620690C9" w14:textId="77777777" w:rsidR="004472AF" w:rsidRDefault="00705393">
            <w:r>
              <w:t>JA4FPW</w:t>
            </w:r>
          </w:p>
        </w:tc>
        <w:tc>
          <w:tcPr>
            <w:tcW w:w="1234" w:type="dxa"/>
          </w:tcPr>
          <w:p w14:paraId="30ED5DC4" w14:textId="77777777" w:rsidR="004472AF" w:rsidRDefault="00705393">
            <w:pPr>
              <w:jc w:val="right"/>
            </w:pPr>
            <w:r>
              <w:t>9</w:t>
            </w:r>
          </w:p>
        </w:tc>
        <w:tc>
          <w:tcPr>
            <w:tcW w:w="1234" w:type="dxa"/>
          </w:tcPr>
          <w:p w14:paraId="1D32ED84" w14:textId="77777777" w:rsidR="004472AF" w:rsidRDefault="00705393">
            <w:pPr>
              <w:jc w:val="right"/>
            </w:pPr>
            <w:r>
              <w:t>53</w:t>
            </w:r>
          </w:p>
        </w:tc>
        <w:tc>
          <w:tcPr>
            <w:tcW w:w="1234" w:type="dxa"/>
          </w:tcPr>
          <w:p w14:paraId="45CE951A" w14:textId="77777777" w:rsidR="004472AF" w:rsidRDefault="00705393">
            <w:pPr>
              <w:jc w:val="right"/>
            </w:pPr>
            <w:r>
              <w:t>6</w:t>
            </w:r>
          </w:p>
        </w:tc>
        <w:tc>
          <w:tcPr>
            <w:tcW w:w="1234" w:type="dxa"/>
          </w:tcPr>
          <w:p w14:paraId="213AF079" w14:textId="77777777" w:rsidR="004472AF" w:rsidRDefault="00705393">
            <w:pPr>
              <w:jc w:val="right"/>
            </w:pPr>
            <w:r>
              <w:t>318</w:t>
            </w:r>
          </w:p>
        </w:tc>
      </w:tr>
    </w:tbl>
    <w:p w14:paraId="3384E393" w14:textId="77777777" w:rsidR="004472AF" w:rsidRDefault="004472AF"/>
    <w:p w14:paraId="0C1B50E7" w14:textId="77777777" w:rsidR="004472AF" w:rsidRDefault="00705393">
      <w:r>
        <w:rPr>
          <w:b/>
        </w:rPr>
        <w:t>ｼﾝｸﾞﾙｵﾍﾟﾚｰﾀｰ</w:t>
      </w:r>
      <w:r>
        <w:rPr>
          <w:b/>
        </w:rPr>
        <w:t xml:space="preserve"> </w:t>
      </w:r>
      <w:r>
        <w:rPr>
          <w:b/>
        </w:rPr>
        <w:t>７</w:t>
      </w:r>
      <w:r>
        <w:rPr>
          <w:b/>
        </w:rPr>
        <w:t>MHz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 w:rsidR="004472AF" w14:paraId="79AF9B3A" w14:textId="77777777">
        <w:tc>
          <w:tcPr>
            <w:tcW w:w="1234" w:type="dxa"/>
          </w:tcPr>
          <w:p w14:paraId="0EFB60DF" w14:textId="77777777" w:rsidR="004472AF" w:rsidRDefault="00705393">
            <w:pPr>
              <w:jc w:val="center"/>
            </w:pPr>
            <w:r>
              <w:rPr>
                <w:b/>
              </w:rPr>
              <w:t>入賞</w:t>
            </w:r>
          </w:p>
        </w:tc>
        <w:tc>
          <w:tcPr>
            <w:tcW w:w="1234" w:type="dxa"/>
          </w:tcPr>
          <w:p w14:paraId="5CC01244" w14:textId="77777777" w:rsidR="004472AF" w:rsidRDefault="00705393">
            <w:pPr>
              <w:jc w:val="center"/>
            </w:pPr>
            <w:r>
              <w:rPr>
                <w:b/>
              </w:rPr>
              <w:t>順位</w:t>
            </w:r>
          </w:p>
        </w:tc>
        <w:tc>
          <w:tcPr>
            <w:tcW w:w="1234" w:type="dxa"/>
          </w:tcPr>
          <w:p w14:paraId="4F89B0F0" w14:textId="77777777" w:rsidR="004472AF" w:rsidRDefault="00705393">
            <w:pPr>
              <w:jc w:val="center"/>
            </w:pPr>
            <w:r>
              <w:rPr>
                <w:b/>
              </w:rPr>
              <w:t>呼出符号</w:t>
            </w:r>
          </w:p>
        </w:tc>
        <w:tc>
          <w:tcPr>
            <w:tcW w:w="1234" w:type="dxa"/>
          </w:tcPr>
          <w:p w14:paraId="7055D927" w14:textId="77777777" w:rsidR="004472AF" w:rsidRDefault="00705393">
            <w:pPr>
              <w:jc w:val="center"/>
            </w:pPr>
            <w:r>
              <w:rPr>
                <w:b/>
              </w:rPr>
              <w:t>局数</w:t>
            </w:r>
          </w:p>
        </w:tc>
        <w:tc>
          <w:tcPr>
            <w:tcW w:w="1234" w:type="dxa"/>
          </w:tcPr>
          <w:p w14:paraId="28789193" w14:textId="77777777" w:rsidR="004472AF" w:rsidRDefault="00705393">
            <w:pPr>
              <w:jc w:val="center"/>
            </w:pPr>
            <w:r>
              <w:rPr>
                <w:b/>
              </w:rPr>
              <w:t>得点</w:t>
            </w:r>
          </w:p>
        </w:tc>
        <w:tc>
          <w:tcPr>
            <w:tcW w:w="1234" w:type="dxa"/>
          </w:tcPr>
          <w:p w14:paraId="3475772A" w14:textId="77777777" w:rsidR="004472AF" w:rsidRDefault="00705393">
            <w:pPr>
              <w:jc w:val="center"/>
            </w:pPr>
            <w:r>
              <w:rPr>
                <w:b/>
              </w:rPr>
              <w:t>マルチ</w:t>
            </w:r>
          </w:p>
        </w:tc>
        <w:tc>
          <w:tcPr>
            <w:tcW w:w="1234" w:type="dxa"/>
          </w:tcPr>
          <w:p w14:paraId="19695A08" w14:textId="77777777" w:rsidR="004472AF" w:rsidRDefault="00705393">
            <w:pPr>
              <w:jc w:val="center"/>
            </w:pPr>
            <w:r>
              <w:rPr>
                <w:b/>
              </w:rPr>
              <w:t>総得点</w:t>
            </w:r>
          </w:p>
        </w:tc>
      </w:tr>
      <w:tr w:rsidR="004472AF" w14:paraId="212A151D" w14:textId="77777777">
        <w:tc>
          <w:tcPr>
            <w:tcW w:w="1234" w:type="dxa"/>
          </w:tcPr>
          <w:p w14:paraId="60E2F45B" w14:textId="77777777" w:rsidR="004472AF" w:rsidRDefault="00705393">
            <w:pPr>
              <w:jc w:val="center"/>
            </w:pPr>
            <w:r>
              <w:t>◯</w:t>
            </w:r>
          </w:p>
        </w:tc>
        <w:tc>
          <w:tcPr>
            <w:tcW w:w="1234" w:type="dxa"/>
          </w:tcPr>
          <w:p w14:paraId="7DC543A9" w14:textId="77777777" w:rsidR="004472AF" w:rsidRDefault="00705393">
            <w:pPr>
              <w:jc w:val="center"/>
            </w:pPr>
            <w:r>
              <w:t>1</w:t>
            </w:r>
          </w:p>
        </w:tc>
        <w:tc>
          <w:tcPr>
            <w:tcW w:w="1234" w:type="dxa"/>
          </w:tcPr>
          <w:p w14:paraId="13C1AD39" w14:textId="77777777" w:rsidR="004472AF" w:rsidRDefault="00705393">
            <w:r>
              <w:t>JI7VKX</w:t>
            </w:r>
          </w:p>
        </w:tc>
        <w:tc>
          <w:tcPr>
            <w:tcW w:w="1234" w:type="dxa"/>
          </w:tcPr>
          <w:p w14:paraId="081F1CE2" w14:textId="77777777" w:rsidR="004472AF" w:rsidRDefault="00705393">
            <w:pPr>
              <w:jc w:val="right"/>
            </w:pPr>
            <w:r>
              <w:t>44</w:t>
            </w:r>
          </w:p>
        </w:tc>
        <w:tc>
          <w:tcPr>
            <w:tcW w:w="1234" w:type="dxa"/>
          </w:tcPr>
          <w:p w14:paraId="2CA3ADEB" w14:textId="77777777" w:rsidR="004472AF" w:rsidRDefault="00705393">
            <w:pPr>
              <w:jc w:val="right"/>
            </w:pPr>
            <w:r>
              <w:t>246</w:t>
            </w:r>
          </w:p>
        </w:tc>
        <w:tc>
          <w:tcPr>
            <w:tcW w:w="1234" w:type="dxa"/>
          </w:tcPr>
          <w:p w14:paraId="1E53E378" w14:textId="77777777" w:rsidR="004472AF" w:rsidRDefault="00705393">
            <w:pPr>
              <w:jc w:val="right"/>
            </w:pPr>
            <w:r>
              <w:t>11</w:t>
            </w:r>
          </w:p>
        </w:tc>
        <w:tc>
          <w:tcPr>
            <w:tcW w:w="1234" w:type="dxa"/>
          </w:tcPr>
          <w:p w14:paraId="134A36EE" w14:textId="77777777" w:rsidR="004472AF" w:rsidRDefault="00705393">
            <w:pPr>
              <w:jc w:val="right"/>
            </w:pPr>
            <w:r>
              <w:t>2706</w:t>
            </w:r>
          </w:p>
        </w:tc>
      </w:tr>
      <w:tr w:rsidR="004472AF" w14:paraId="5662526E" w14:textId="77777777">
        <w:tc>
          <w:tcPr>
            <w:tcW w:w="1234" w:type="dxa"/>
          </w:tcPr>
          <w:p w14:paraId="6678CC67" w14:textId="77777777" w:rsidR="004472AF" w:rsidRDefault="00705393">
            <w:pPr>
              <w:jc w:val="center"/>
            </w:pPr>
            <w:r>
              <w:t>◯</w:t>
            </w:r>
          </w:p>
        </w:tc>
        <w:tc>
          <w:tcPr>
            <w:tcW w:w="1234" w:type="dxa"/>
          </w:tcPr>
          <w:p w14:paraId="43468793" w14:textId="77777777" w:rsidR="004472AF" w:rsidRDefault="00705393">
            <w:pPr>
              <w:jc w:val="center"/>
            </w:pPr>
            <w:r>
              <w:t>2</w:t>
            </w:r>
          </w:p>
        </w:tc>
        <w:tc>
          <w:tcPr>
            <w:tcW w:w="1234" w:type="dxa"/>
          </w:tcPr>
          <w:p w14:paraId="03CBEB6C" w14:textId="77777777" w:rsidR="004472AF" w:rsidRDefault="00705393">
            <w:r>
              <w:t>JH7KSU</w:t>
            </w:r>
          </w:p>
        </w:tc>
        <w:tc>
          <w:tcPr>
            <w:tcW w:w="1234" w:type="dxa"/>
          </w:tcPr>
          <w:p w14:paraId="4113399E" w14:textId="77777777" w:rsidR="004472AF" w:rsidRDefault="00705393">
            <w:pPr>
              <w:jc w:val="right"/>
            </w:pPr>
            <w:r>
              <w:t>39</w:t>
            </w:r>
          </w:p>
        </w:tc>
        <w:tc>
          <w:tcPr>
            <w:tcW w:w="1234" w:type="dxa"/>
          </w:tcPr>
          <w:p w14:paraId="199642C2" w14:textId="77777777" w:rsidR="004472AF" w:rsidRDefault="00705393">
            <w:pPr>
              <w:jc w:val="right"/>
            </w:pPr>
            <w:r>
              <w:t>220</w:t>
            </w:r>
          </w:p>
        </w:tc>
        <w:tc>
          <w:tcPr>
            <w:tcW w:w="1234" w:type="dxa"/>
          </w:tcPr>
          <w:p w14:paraId="348BD695" w14:textId="77777777" w:rsidR="004472AF" w:rsidRDefault="00705393">
            <w:pPr>
              <w:jc w:val="right"/>
            </w:pPr>
            <w:r>
              <w:t>10</w:t>
            </w:r>
          </w:p>
        </w:tc>
        <w:tc>
          <w:tcPr>
            <w:tcW w:w="1234" w:type="dxa"/>
          </w:tcPr>
          <w:p w14:paraId="73B3DE41" w14:textId="77777777" w:rsidR="004472AF" w:rsidRDefault="00705393">
            <w:pPr>
              <w:jc w:val="right"/>
            </w:pPr>
            <w:r>
              <w:t>2200</w:t>
            </w:r>
          </w:p>
        </w:tc>
      </w:tr>
      <w:tr w:rsidR="004472AF" w14:paraId="065005F0" w14:textId="77777777">
        <w:tc>
          <w:tcPr>
            <w:tcW w:w="1234" w:type="dxa"/>
          </w:tcPr>
          <w:p w14:paraId="150138AE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6AE82235" w14:textId="77777777" w:rsidR="004472AF" w:rsidRDefault="00705393">
            <w:pPr>
              <w:jc w:val="center"/>
            </w:pPr>
            <w:r>
              <w:t>3</w:t>
            </w:r>
          </w:p>
        </w:tc>
        <w:tc>
          <w:tcPr>
            <w:tcW w:w="1234" w:type="dxa"/>
          </w:tcPr>
          <w:p w14:paraId="66753187" w14:textId="77777777" w:rsidR="004472AF" w:rsidRDefault="00705393">
            <w:r>
              <w:t>JR1QBA</w:t>
            </w:r>
          </w:p>
        </w:tc>
        <w:tc>
          <w:tcPr>
            <w:tcW w:w="1234" w:type="dxa"/>
          </w:tcPr>
          <w:p w14:paraId="38FA0600" w14:textId="77777777" w:rsidR="004472AF" w:rsidRDefault="00705393">
            <w:pPr>
              <w:jc w:val="right"/>
            </w:pPr>
            <w:r>
              <w:t>18</w:t>
            </w:r>
          </w:p>
        </w:tc>
        <w:tc>
          <w:tcPr>
            <w:tcW w:w="1234" w:type="dxa"/>
          </w:tcPr>
          <w:p w14:paraId="6AC4EE70" w14:textId="77777777" w:rsidR="004472AF" w:rsidRDefault="00705393">
            <w:pPr>
              <w:jc w:val="right"/>
            </w:pPr>
            <w:r>
              <w:t>87</w:t>
            </w:r>
          </w:p>
        </w:tc>
        <w:tc>
          <w:tcPr>
            <w:tcW w:w="1234" w:type="dxa"/>
          </w:tcPr>
          <w:p w14:paraId="1FFC209F" w14:textId="77777777" w:rsidR="004472AF" w:rsidRDefault="00705393">
            <w:pPr>
              <w:jc w:val="right"/>
            </w:pPr>
            <w:r>
              <w:t>7</w:t>
            </w:r>
          </w:p>
        </w:tc>
        <w:tc>
          <w:tcPr>
            <w:tcW w:w="1234" w:type="dxa"/>
          </w:tcPr>
          <w:p w14:paraId="267C36D3" w14:textId="77777777" w:rsidR="004472AF" w:rsidRDefault="00705393">
            <w:pPr>
              <w:jc w:val="right"/>
            </w:pPr>
            <w:r>
              <w:t>609</w:t>
            </w:r>
          </w:p>
        </w:tc>
      </w:tr>
      <w:tr w:rsidR="004472AF" w14:paraId="0B9FAFB8" w14:textId="77777777">
        <w:tc>
          <w:tcPr>
            <w:tcW w:w="1234" w:type="dxa"/>
          </w:tcPr>
          <w:p w14:paraId="47006E07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7689D1F7" w14:textId="77777777" w:rsidR="004472AF" w:rsidRDefault="00705393">
            <w:pPr>
              <w:jc w:val="center"/>
            </w:pPr>
            <w:r>
              <w:t>4</w:t>
            </w:r>
          </w:p>
        </w:tc>
        <w:tc>
          <w:tcPr>
            <w:tcW w:w="1234" w:type="dxa"/>
          </w:tcPr>
          <w:p w14:paraId="2048DF41" w14:textId="77777777" w:rsidR="004472AF" w:rsidRDefault="00705393">
            <w:r>
              <w:t>JA</w:t>
            </w:r>
            <w:r w:rsidR="002D6106">
              <w:t>7</w:t>
            </w:r>
            <w:r>
              <w:t>CQ</w:t>
            </w:r>
          </w:p>
        </w:tc>
        <w:tc>
          <w:tcPr>
            <w:tcW w:w="1234" w:type="dxa"/>
          </w:tcPr>
          <w:p w14:paraId="26A97118" w14:textId="77777777" w:rsidR="004472AF" w:rsidRDefault="00705393">
            <w:pPr>
              <w:jc w:val="right"/>
            </w:pPr>
            <w:r>
              <w:t>11</w:t>
            </w:r>
          </w:p>
        </w:tc>
        <w:tc>
          <w:tcPr>
            <w:tcW w:w="1234" w:type="dxa"/>
          </w:tcPr>
          <w:p w14:paraId="4D646D33" w14:textId="77777777" w:rsidR="004472AF" w:rsidRDefault="00705393">
            <w:pPr>
              <w:jc w:val="right"/>
            </w:pPr>
            <w:r>
              <w:t>67</w:t>
            </w:r>
          </w:p>
        </w:tc>
        <w:tc>
          <w:tcPr>
            <w:tcW w:w="1234" w:type="dxa"/>
          </w:tcPr>
          <w:p w14:paraId="20BE224F" w14:textId="77777777" w:rsidR="004472AF" w:rsidRDefault="00705393">
            <w:pPr>
              <w:jc w:val="right"/>
            </w:pPr>
            <w:r>
              <w:t>7</w:t>
            </w:r>
          </w:p>
        </w:tc>
        <w:tc>
          <w:tcPr>
            <w:tcW w:w="1234" w:type="dxa"/>
          </w:tcPr>
          <w:p w14:paraId="3936EFF0" w14:textId="77777777" w:rsidR="004472AF" w:rsidRDefault="00705393">
            <w:pPr>
              <w:jc w:val="right"/>
            </w:pPr>
            <w:r>
              <w:t>469</w:t>
            </w:r>
          </w:p>
        </w:tc>
      </w:tr>
      <w:tr w:rsidR="004472AF" w14:paraId="27E1DD4A" w14:textId="77777777">
        <w:tc>
          <w:tcPr>
            <w:tcW w:w="1234" w:type="dxa"/>
          </w:tcPr>
          <w:p w14:paraId="0824DE0B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09670851" w14:textId="77777777" w:rsidR="004472AF" w:rsidRDefault="00705393">
            <w:pPr>
              <w:jc w:val="center"/>
            </w:pPr>
            <w:r>
              <w:t>5</w:t>
            </w:r>
          </w:p>
        </w:tc>
        <w:tc>
          <w:tcPr>
            <w:tcW w:w="1234" w:type="dxa"/>
          </w:tcPr>
          <w:p w14:paraId="50B6C75E" w14:textId="77777777" w:rsidR="004472AF" w:rsidRDefault="00705393">
            <w:r>
              <w:t>JM1PIH</w:t>
            </w:r>
          </w:p>
        </w:tc>
        <w:tc>
          <w:tcPr>
            <w:tcW w:w="1234" w:type="dxa"/>
          </w:tcPr>
          <w:p w14:paraId="0F0B46FB" w14:textId="77777777" w:rsidR="004472AF" w:rsidRDefault="00705393">
            <w:pPr>
              <w:jc w:val="right"/>
            </w:pPr>
            <w:r>
              <w:t>10</w:t>
            </w:r>
          </w:p>
        </w:tc>
        <w:tc>
          <w:tcPr>
            <w:tcW w:w="1234" w:type="dxa"/>
          </w:tcPr>
          <w:p w14:paraId="3EAEB8E4" w14:textId="77777777" w:rsidR="004472AF" w:rsidRDefault="00705393">
            <w:pPr>
              <w:jc w:val="right"/>
            </w:pPr>
            <w:r>
              <w:t>54</w:t>
            </w:r>
          </w:p>
        </w:tc>
        <w:tc>
          <w:tcPr>
            <w:tcW w:w="1234" w:type="dxa"/>
          </w:tcPr>
          <w:p w14:paraId="4FF7D506" w14:textId="77777777" w:rsidR="004472AF" w:rsidRDefault="00705393">
            <w:pPr>
              <w:jc w:val="right"/>
            </w:pPr>
            <w:r>
              <w:t>5</w:t>
            </w:r>
          </w:p>
        </w:tc>
        <w:tc>
          <w:tcPr>
            <w:tcW w:w="1234" w:type="dxa"/>
          </w:tcPr>
          <w:p w14:paraId="71B42AFB" w14:textId="77777777" w:rsidR="004472AF" w:rsidRDefault="00705393">
            <w:pPr>
              <w:jc w:val="right"/>
            </w:pPr>
            <w:r>
              <w:t>270</w:t>
            </w:r>
          </w:p>
        </w:tc>
      </w:tr>
      <w:tr w:rsidR="004472AF" w14:paraId="65862BA3" w14:textId="77777777">
        <w:tc>
          <w:tcPr>
            <w:tcW w:w="1234" w:type="dxa"/>
          </w:tcPr>
          <w:p w14:paraId="1EF32E56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72455389" w14:textId="77777777" w:rsidR="004472AF" w:rsidRDefault="00705393">
            <w:pPr>
              <w:jc w:val="center"/>
            </w:pPr>
            <w:r>
              <w:t>6</w:t>
            </w:r>
          </w:p>
        </w:tc>
        <w:tc>
          <w:tcPr>
            <w:tcW w:w="1234" w:type="dxa"/>
          </w:tcPr>
          <w:p w14:paraId="68A294BF" w14:textId="77777777" w:rsidR="004472AF" w:rsidRDefault="00705393">
            <w:r>
              <w:t>JJ1XQU</w:t>
            </w:r>
          </w:p>
        </w:tc>
        <w:tc>
          <w:tcPr>
            <w:tcW w:w="1234" w:type="dxa"/>
          </w:tcPr>
          <w:p w14:paraId="40314578" w14:textId="77777777" w:rsidR="004472AF" w:rsidRDefault="00705393">
            <w:pPr>
              <w:jc w:val="right"/>
            </w:pPr>
            <w:r>
              <w:t>9</w:t>
            </w:r>
          </w:p>
        </w:tc>
        <w:tc>
          <w:tcPr>
            <w:tcW w:w="1234" w:type="dxa"/>
          </w:tcPr>
          <w:p w14:paraId="3D42DD84" w14:textId="77777777" w:rsidR="004472AF" w:rsidRDefault="00705393">
            <w:pPr>
              <w:jc w:val="right"/>
            </w:pPr>
            <w:r>
              <w:t>53</w:t>
            </w:r>
          </w:p>
        </w:tc>
        <w:tc>
          <w:tcPr>
            <w:tcW w:w="1234" w:type="dxa"/>
          </w:tcPr>
          <w:p w14:paraId="4938F163" w14:textId="77777777" w:rsidR="004472AF" w:rsidRDefault="00705393">
            <w:pPr>
              <w:jc w:val="right"/>
            </w:pPr>
            <w:r>
              <w:t>5</w:t>
            </w:r>
          </w:p>
        </w:tc>
        <w:tc>
          <w:tcPr>
            <w:tcW w:w="1234" w:type="dxa"/>
          </w:tcPr>
          <w:p w14:paraId="2891340A" w14:textId="77777777" w:rsidR="004472AF" w:rsidRDefault="00705393">
            <w:pPr>
              <w:jc w:val="right"/>
            </w:pPr>
            <w:r>
              <w:t>265</w:t>
            </w:r>
          </w:p>
        </w:tc>
      </w:tr>
      <w:tr w:rsidR="004472AF" w14:paraId="6E5531D7" w14:textId="77777777">
        <w:tc>
          <w:tcPr>
            <w:tcW w:w="1234" w:type="dxa"/>
          </w:tcPr>
          <w:p w14:paraId="6744FB68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5C6DB3E6" w14:textId="77777777" w:rsidR="004472AF" w:rsidRDefault="00705393">
            <w:pPr>
              <w:jc w:val="center"/>
            </w:pPr>
            <w:r>
              <w:t>7</w:t>
            </w:r>
          </w:p>
        </w:tc>
        <w:tc>
          <w:tcPr>
            <w:tcW w:w="1234" w:type="dxa"/>
          </w:tcPr>
          <w:p w14:paraId="779B66B4" w14:textId="77777777" w:rsidR="004472AF" w:rsidRDefault="00705393">
            <w:r>
              <w:t>7M1UBW</w:t>
            </w:r>
          </w:p>
        </w:tc>
        <w:tc>
          <w:tcPr>
            <w:tcW w:w="1234" w:type="dxa"/>
          </w:tcPr>
          <w:p w14:paraId="1FBFF3AA" w14:textId="77777777" w:rsidR="004472AF" w:rsidRDefault="00705393">
            <w:pPr>
              <w:jc w:val="right"/>
            </w:pPr>
            <w:r>
              <w:t>6</w:t>
            </w:r>
          </w:p>
        </w:tc>
        <w:tc>
          <w:tcPr>
            <w:tcW w:w="1234" w:type="dxa"/>
          </w:tcPr>
          <w:p w14:paraId="21F3865E" w14:textId="77777777" w:rsidR="004472AF" w:rsidRDefault="00705393">
            <w:pPr>
              <w:jc w:val="right"/>
            </w:pPr>
            <w:r>
              <w:t>38</w:t>
            </w:r>
          </w:p>
        </w:tc>
        <w:tc>
          <w:tcPr>
            <w:tcW w:w="1234" w:type="dxa"/>
          </w:tcPr>
          <w:p w14:paraId="1676942D" w14:textId="77777777" w:rsidR="004472AF" w:rsidRDefault="00705393">
            <w:pPr>
              <w:jc w:val="right"/>
            </w:pPr>
            <w:r>
              <w:t>6</w:t>
            </w:r>
          </w:p>
        </w:tc>
        <w:tc>
          <w:tcPr>
            <w:tcW w:w="1234" w:type="dxa"/>
          </w:tcPr>
          <w:p w14:paraId="5E1F3586" w14:textId="77777777" w:rsidR="004472AF" w:rsidRDefault="00705393">
            <w:pPr>
              <w:jc w:val="right"/>
            </w:pPr>
            <w:r>
              <w:t>228</w:t>
            </w:r>
          </w:p>
        </w:tc>
      </w:tr>
      <w:tr w:rsidR="004472AF" w14:paraId="404772F5" w14:textId="77777777">
        <w:tc>
          <w:tcPr>
            <w:tcW w:w="1234" w:type="dxa"/>
          </w:tcPr>
          <w:p w14:paraId="5565EEFA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428DDFFC" w14:textId="77777777" w:rsidR="004472AF" w:rsidRDefault="00705393">
            <w:pPr>
              <w:jc w:val="center"/>
            </w:pPr>
            <w:r>
              <w:t>8</w:t>
            </w:r>
          </w:p>
        </w:tc>
        <w:tc>
          <w:tcPr>
            <w:tcW w:w="1234" w:type="dxa"/>
          </w:tcPr>
          <w:p w14:paraId="57D6A75A" w14:textId="77777777" w:rsidR="004472AF" w:rsidRDefault="00705393">
            <w:r>
              <w:t>JQ7EBU</w:t>
            </w:r>
          </w:p>
        </w:tc>
        <w:tc>
          <w:tcPr>
            <w:tcW w:w="1234" w:type="dxa"/>
          </w:tcPr>
          <w:p w14:paraId="60DF1B9C" w14:textId="77777777" w:rsidR="004472AF" w:rsidRDefault="00705393">
            <w:pPr>
              <w:jc w:val="right"/>
            </w:pPr>
            <w:r>
              <w:t>9</w:t>
            </w:r>
          </w:p>
        </w:tc>
        <w:tc>
          <w:tcPr>
            <w:tcW w:w="1234" w:type="dxa"/>
          </w:tcPr>
          <w:p w14:paraId="6A33096F" w14:textId="77777777" w:rsidR="004472AF" w:rsidRDefault="00705393">
            <w:pPr>
              <w:jc w:val="right"/>
            </w:pPr>
            <w:r>
              <w:t>44</w:t>
            </w:r>
          </w:p>
        </w:tc>
        <w:tc>
          <w:tcPr>
            <w:tcW w:w="1234" w:type="dxa"/>
          </w:tcPr>
          <w:p w14:paraId="42FDD864" w14:textId="77777777" w:rsidR="004472AF" w:rsidRDefault="00705393">
            <w:pPr>
              <w:jc w:val="right"/>
            </w:pPr>
            <w:r>
              <w:t>5</w:t>
            </w:r>
          </w:p>
        </w:tc>
        <w:tc>
          <w:tcPr>
            <w:tcW w:w="1234" w:type="dxa"/>
          </w:tcPr>
          <w:p w14:paraId="1F6351D7" w14:textId="77777777" w:rsidR="004472AF" w:rsidRDefault="00705393">
            <w:pPr>
              <w:jc w:val="right"/>
            </w:pPr>
            <w:r>
              <w:t>220</w:t>
            </w:r>
          </w:p>
        </w:tc>
      </w:tr>
      <w:tr w:rsidR="004472AF" w14:paraId="64302AF7" w14:textId="77777777">
        <w:tc>
          <w:tcPr>
            <w:tcW w:w="1234" w:type="dxa"/>
          </w:tcPr>
          <w:p w14:paraId="1011F048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1B3BB461" w14:textId="77777777" w:rsidR="004472AF" w:rsidRDefault="00705393">
            <w:pPr>
              <w:jc w:val="center"/>
            </w:pPr>
            <w:r>
              <w:t>9</w:t>
            </w:r>
          </w:p>
        </w:tc>
        <w:tc>
          <w:tcPr>
            <w:tcW w:w="1234" w:type="dxa"/>
          </w:tcPr>
          <w:p w14:paraId="5C83A5E2" w14:textId="77777777" w:rsidR="004472AF" w:rsidRDefault="00705393">
            <w:r>
              <w:t>JL4OUX</w:t>
            </w:r>
          </w:p>
        </w:tc>
        <w:tc>
          <w:tcPr>
            <w:tcW w:w="1234" w:type="dxa"/>
          </w:tcPr>
          <w:p w14:paraId="417FB53B" w14:textId="77777777" w:rsidR="004472AF" w:rsidRDefault="00705393">
            <w:pPr>
              <w:jc w:val="right"/>
            </w:pPr>
            <w:r>
              <w:t>8</w:t>
            </w:r>
          </w:p>
        </w:tc>
        <w:tc>
          <w:tcPr>
            <w:tcW w:w="1234" w:type="dxa"/>
          </w:tcPr>
          <w:p w14:paraId="5B586203" w14:textId="77777777" w:rsidR="004472AF" w:rsidRDefault="00705393">
            <w:pPr>
              <w:jc w:val="right"/>
            </w:pPr>
            <w:r>
              <w:t>37</w:t>
            </w:r>
          </w:p>
        </w:tc>
        <w:tc>
          <w:tcPr>
            <w:tcW w:w="1234" w:type="dxa"/>
          </w:tcPr>
          <w:p w14:paraId="68B4F52A" w14:textId="77777777" w:rsidR="004472AF" w:rsidRDefault="00705393">
            <w:pPr>
              <w:jc w:val="right"/>
            </w:pPr>
            <w:r>
              <w:t>5</w:t>
            </w:r>
          </w:p>
        </w:tc>
        <w:tc>
          <w:tcPr>
            <w:tcW w:w="1234" w:type="dxa"/>
          </w:tcPr>
          <w:p w14:paraId="012E3191" w14:textId="77777777" w:rsidR="004472AF" w:rsidRDefault="00705393">
            <w:pPr>
              <w:jc w:val="right"/>
            </w:pPr>
            <w:r>
              <w:t>185</w:t>
            </w:r>
          </w:p>
        </w:tc>
      </w:tr>
      <w:tr w:rsidR="004472AF" w14:paraId="737DAAC5" w14:textId="77777777">
        <w:tc>
          <w:tcPr>
            <w:tcW w:w="1234" w:type="dxa"/>
          </w:tcPr>
          <w:p w14:paraId="26ED34C7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750E7C93" w14:textId="77777777" w:rsidR="004472AF" w:rsidRDefault="00705393">
            <w:pPr>
              <w:jc w:val="center"/>
            </w:pPr>
            <w:r>
              <w:t>10</w:t>
            </w:r>
          </w:p>
        </w:tc>
        <w:tc>
          <w:tcPr>
            <w:tcW w:w="1234" w:type="dxa"/>
          </w:tcPr>
          <w:p w14:paraId="47CDFBC7" w14:textId="77777777" w:rsidR="004472AF" w:rsidRDefault="00705393">
            <w:r>
              <w:t>JH7VRU</w:t>
            </w:r>
          </w:p>
        </w:tc>
        <w:tc>
          <w:tcPr>
            <w:tcW w:w="1234" w:type="dxa"/>
          </w:tcPr>
          <w:p w14:paraId="4440DC2E" w14:textId="77777777" w:rsidR="004472AF" w:rsidRDefault="00705393">
            <w:pPr>
              <w:jc w:val="right"/>
            </w:pPr>
            <w:r>
              <w:t>6</w:t>
            </w:r>
          </w:p>
        </w:tc>
        <w:tc>
          <w:tcPr>
            <w:tcW w:w="1234" w:type="dxa"/>
          </w:tcPr>
          <w:p w14:paraId="074BB737" w14:textId="77777777" w:rsidR="004472AF" w:rsidRDefault="00705393">
            <w:pPr>
              <w:jc w:val="right"/>
            </w:pPr>
            <w:r>
              <w:t>34</w:t>
            </w:r>
          </w:p>
        </w:tc>
        <w:tc>
          <w:tcPr>
            <w:tcW w:w="1234" w:type="dxa"/>
          </w:tcPr>
          <w:p w14:paraId="7EC07F09" w14:textId="77777777" w:rsidR="004472AF" w:rsidRDefault="00705393">
            <w:pPr>
              <w:jc w:val="right"/>
            </w:pPr>
            <w:r>
              <w:t>5</w:t>
            </w:r>
          </w:p>
        </w:tc>
        <w:tc>
          <w:tcPr>
            <w:tcW w:w="1234" w:type="dxa"/>
          </w:tcPr>
          <w:p w14:paraId="39D6761B" w14:textId="77777777" w:rsidR="004472AF" w:rsidRDefault="00705393">
            <w:pPr>
              <w:jc w:val="right"/>
            </w:pPr>
            <w:r>
              <w:t>170</w:t>
            </w:r>
          </w:p>
        </w:tc>
      </w:tr>
      <w:tr w:rsidR="004472AF" w14:paraId="299C5B67" w14:textId="77777777">
        <w:tc>
          <w:tcPr>
            <w:tcW w:w="1234" w:type="dxa"/>
          </w:tcPr>
          <w:p w14:paraId="370D33EA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108D64AA" w14:textId="77777777" w:rsidR="004472AF" w:rsidRDefault="00705393">
            <w:pPr>
              <w:jc w:val="center"/>
            </w:pPr>
            <w:r>
              <w:t>11</w:t>
            </w:r>
          </w:p>
        </w:tc>
        <w:tc>
          <w:tcPr>
            <w:tcW w:w="1234" w:type="dxa"/>
          </w:tcPr>
          <w:p w14:paraId="1B5B7A45" w14:textId="77777777" w:rsidR="004472AF" w:rsidRDefault="00705393">
            <w:r>
              <w:t>7N1SGR</w:t>
            </w:r>
          </w:p>
        </w:tc>
        <w:tc>
          <w:tcPr>
            <w:tcW w:w="1234" w:type="dxa"/>
          </w:tcPr>
          <w:p w14:paraId="1F6E5880" w14:textId="77777777" w:rsidR="004472AF" w:rsidRDefault="00705393">
            <w:pPr>
              <w:jc w:val="right"/>
            </w:pPr>
            <w:r>
              <w:t>5</w:t>
            </w:r>
          </w:p>
        </w:tc>
        <w:tc>
          <w:tcPr>
            <w:tcW w:w="1234" w:type="dxa"/>
          </w:tcPr>
          <w:p w14:paraId="6745D926" w14:textId="77777777" w:rsidR="004472AF" w:rsidRDefault="00705393">
            <w:pPr>
              <w:jc w:val="right"/>
            </w:pPr>
            <w:r>
              <w:t>28</w:t>
            </w:r>
          </w:p>
        </w:tc>
        <w:tc>
          <w:tcPr>
            <w:tcW w:w="1234" w:type="dxa"/>
          </w:tcPr>
          <w:p w14:paraId="7DA87EE9" w14:textId="77777777" w:rsidR="004472AF" w:rsidRDefault="00705393">
            <w:pPr>
              <w:jc w:val="right"/>
            </w:pPr>
            <w:r>
              <w:t>5</w:t>
            </w:r>
          </w:p>
        </w:tc>
        <w:tc>
          <w:tcPr>
            <w:tcW w:w="1234" w:type="dxa"/>
          </w:tcPr>
          <w:p w14:paraId="4419B75E" w14:textId="77777777" w:rsidR="004472AF" w:rsidRDefault="00705393">
            <w:pPr>
              <w:jc w:val="right"/>
            </w:pPr>
            <w:r>
              <w:t>140</w:t>
            </w:r>
          </w:p>
        </w:tc>
      </w:tr>
      <w:tr w:rsidR="004472AF" w14:paraId="6590127E" w14:textId="77777777">
        <w:tc>
          <w:tcPr>
            <w:tcW w:w="1234" w:type="dxa"/>
          </w:tcPr>
          <w:p w14:paraId="6E6B587B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272E4D43" w14:textId="77777777" w:rsidR="004472AF" w:rsidRDefault="00705393">
            <w:pPr>
              <w:jc w:val="center"/>
            </w:pPr>
            <w:r>
              <w:t>12</w:t>
            </w:r>
          </w:p>
        </w:tc>
        <w:tc>
          <w:tcPr>
            <w:tcW w:w="1234" w:type="dxa"/>
          </w:tcPr>
          <w:p w14:paraId="3656D071" w14:textId="77777777" w:rsidR="004472AF" w:rsidRDefault="00705393">
            <w:r>
              <w:t>JG0SYA</w:t>
            </w:r>
          </w:p>
        </w:tc>
        <w:tc>
          <w:tcPr>
            <w:tcW w:w="1234" w:type="dxa"/>
          </w:tcPr>
          <w:p w14:paraId="3B87555E" w14:textId="77777777" w:rsidR="004472AF" w:rsidRDefault="00705393">
            <w:pPr>
              <w:jc w:val="right"/>
            </w:pPr>
            <w:r>
              <w:t>6</w:t>
            </w:r>
          </w:p>
        </w:tc>
        <w:tc>
          <w:tcPr>
            <w:tcW w:w="1234" w:type="dxa"/>
          </w:tcPr>
          <w:p w14:paraId="51E2DA94" w14:textId="77777777" w:rsidR="004472AF" w:rsidRDefault="00705393">
            <w:pPr>
              <w:jc w:val="right"/>
            </w:pPr>
            <w:r>
              <w:t>34</w:t>
            </w:r>
          </w:p>
        </w:tc>
        <w:tc>
          <w:tcPr>
            <w:tcW w:w="1234" w:type="dxa"/>
          </w:tcPr>
          <w:p w14:paraId="06E83B08" w14:textId="77777777" w:rsidR="004472AF" w:rsidRDefault="00705393">
            <w:pPr>
              <w:jc w:val="right"/>
            </w:pPr>
            <w:r>
              <w:t>4</w:t>
            </w:r>
          </w:p>
        </w:tc>
        <w:tc>
          <w:tcPr>
            <w:tcW w:w="1234" w:type="dxa"/>
          </w:tcPr>
          <w:p w14:paraId="162D5E87" w14:textId="77777777" w:rsidR="004472AF" w:rsidRDefault="00705393">
            <w:pPr>
              <w:jc w:val="right"/>
            </w:pPr>
            <w:r>
              <w:t>136</w:t>
            </w:r>
          </w:p>
        </w:tc>
      </w:tr>
      <w:tr w:rsidR="004472AF" w14:paraId="0A68A788" w14:textId="77777777">
        <w:tc>
          <w:tcPr>
            <w:tcW w:w="1234" w:type="dxa"/>
          </w:tcPr>
          <w:p w14:paraId="6322677A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39E8AF41" w14:textId="77777777" w:rsidR="004472AF" w:rsidRDefault="00705393">
            <w:pPr>
              <w:jc w:val="center"/>
            </w:pPr>
            <w:r>
              <w:t>13</w:t>
            </w:r>
          </w:p>
        </w:tc>
        <w:tc>
          <w:tcPr>
            <w:tcW w:w="1234" w:type="dxa"/>
          </w:tcPr>
          <w:p w14:paraId="2E9814B9" w14:textId="77777777" w:rsidR="004472AF" w:rsidRDefault="00705393">
            <w:r>
              <w:t>JN1NVX</w:t>
            </w:r>
          </w:p>
        </w:tc>
        <w:tc>
          <w:tcPr>
            <w:tcW w:w="1234" w:type="dxa"/>
          </w:tcPr>
          <w:p w14:paraId="1B5FDB52" w14:textId="77777777" w:rsidR="004472AF" w:rsidRDefault="00705393">
            <w:pPr>
              <w:jc w:val="right"/>
            </w:pPr>
            <w:r>
              <w:t>4</w:t>
            </w:r>
          </w:p>
        </w:tc>
        <w:tc>
          <w:tcPr>
            <w:tcW w:w="1234" w:type="dxa"/>
          </w:tcPr>
          <w:p w14:paraId="476D91A9" w14:textId="77777777" w:rsidR="004472AF" w:rsidRDefault="00705393">
            <w:pPr>
              <w:jc w:val="right"/>
            </w:pPr>
            <w:r>
              <w:t>23</w:t>
            </w:r>
          </w:p>
        </w:tc>
        <w:tc>
          <w:tcPr>
            <w:tcW w:w="1234" w:type="dxa"/>
          </w:tcPr>
          <w:p w14:paraId="5179D510" w14:textId="77777777" w:rsidR="004472AF" w:rsidRDefault="00705393">
            <w:pPr>
              <w:jc w:val="right"/>
            </w:pPr>
            <w:r>
              <w:t>4</w:t>
            </w:r>
          </w:p>
        </w:tc>
        <w:tc>
          <w:tcPr>
            <w:tcW w:w="1234" w:type="dxa"/>
          </w:tcPr>
          <w:p w14:paraId="49EFAA64" w14:textId="77777777" w:rsidR="004472AF" w:rsidRDefault="00705393">
            <w:pPr>
              <w:jc w:val="right"/>
            </w:pPr>
            <w:r>
              <w:t>92</w:t>
            </w:r>
          </w:p>
        </w:tc>
      </w:tr>
      <w:tr w:rsidR="004472AF" w14:paraId="695A49D5" w14:textId="77777777">
        <w:tc>
          <w:tcPr>
            <w:tcW w:w="1234" w:type="dxa"/>
          </w:tcPr>
          <w:p w14:paraId="6BEFC0C7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67C39138" w14:textId="77777777" w:rsidR="004472AF" w:rsidRDefault="00705393">
            <w:pPr>
              <w:jc w:val="center"/>
            </w:pPr>
            <w:r>
              <w:t>14</w:t>
            </w:r>
          </w:p>
        </w:tc>
        <w:tc>
          <w:tcPr>
            <w:tcW w:w="1234" w:type="dxa"/>
          </w:tcPr>
          <w:p w14:paraId="54A70628" w14:textId="77777777" w:rsidR="004472AF" w:rsidRDefault="00705393">
            <w:r>
              <w:t>JA6HXW</w:t>
            </w:r>
          </w:p>
        </w:tc>
        <w:tc>
          <w:tcPr>
            <w:tcW w:w="1234" w:type="dxa"/>
          </w:tcPr>
          <w:p w14:paraId="26A40D31" w14:textId="77777777" w:rsidR="004472AF" w:rsidRDefault="00705393">
            <w:pPr>
              <w:jc w:val="right"/>
            </w:pPr>
            <w:r>
              <w:t>3</w:t>
            </w:r>
          </w:p>
        </w:tc>
        <w:tc>
          <w:tcPr>
            <w:tcW w:w="1234" w:type="dxa"/>
          </w:tcPr>
          <w:p w14:paraId="7E9AD069" w14:textId="77777777" w:rsidR="004472AF" w:rsidRDefault="00705393">
            <w:pPr>
              <w:jc w:val="right"/>
            </w:pPr>
            <w:r>
              <w:t>17</w:t>
            </w:r>
          </w:p>
        </w:tc>
        <w:tc>
          <w:tcPr>
            <w:tcW w:w="1234" w:type="dxa"/>
          </w:tcPr>
          <w:p w14:paraId="143A5484" w14:textId="77777777" w:rsidR="004472AF" w:rsidRDefault="00705393">
            <w:pPr>
              <w:jc w:val="right"/>
            </w:pPr>
            <w:r>
              <w:t>3</w:t>
            </w:r>
          </w:p>
        </w:tc>
        <w:tc>
          <w:tcPr>
            <w:tcW w:w="1234" w:type="dxa"/>
          </w:tcPr>
          <w:p w14:paraId="1CC915E9" w14:textId="77777777" w:rsidR="004472AF" w:rsidRDefault="00705393">
            <w:pPr>
              <w:jc w:val="right"/>
            </w:pPr>
            <w:r>
              <w:t>51</w:t>
            </w:r>
          </w:p>
        </w:tc>
      </w:tr>
      <w:tr w:rsidR="004472AF" w14:paraId="2C129FAB" w14:textId="77777777">
        <w:tc>
          <w:tcPr>
            <w:tcW w:w="1234" w:type="dxa"/>
          </w:tcPr>
          <w:p w14:paraId="47CF6771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7AC02593" w14:textId="77777777" w:rsidR="004472AF" w:rsidRDefault="00705393">
            <w:pPr>
              <w:jc w:val="center"/>
            </w:pPr>
            <w:r>
              <w:t>15</w:t>
            </w:r>
          </w:p>
        </w:tc>
        <w:tc>
          <w:tcPr>
            <w:tcW w:w="1234" w:type="dxa"/>
          </w:tcPr>
          <w:p w14:paraId="386E7C34" w14:textId="77777777" w:rsidR="004472AF" w:rsidRDefault="00705393">
            <w:r>
              <w:t>JK7QQB</w:t>
            </w:r>
          </w:p>
        </w:tc>
        <w:tc>
          <w:tcPr>
            <w:tcW w:w="1234" w:type="dxa"/>
          </w:tcPr>
          <w:p w14:paraId="019F9DDA" w14:textId="77777777" w:rsidR="004472AF" w:rsidRDefault="00705393">
            <w:pPr>
              <w:jc w:val="right"/>
            </w:pPr>
            <w:r>
              <w:t>3</w:t>
            </w:r>
          </w:p>
        </w:tc>
        <w:tc>
          <w:tcPr>
            <w:tcW w:w="1234" w:type="dxa"/>
          </w:tcPr>
          <w:p w14:paraId="63776832" w14:textId="77777777" w:rsidR="004472AF" w:rsidRDefault="00705393">
            <w:pPr>
              <w:jc w:val="right"/>
            </w:pPr>
            <w:r>
              <w:t>15</w:t>
            </w:r>
          </w:p>
        </w:tc>
        <w:tc>
          <w:tcPr>
            <w:tcW w:w="1234" w:type="dxa"/>
          </w:tcPr>
          <w:p w14:paraId="76E52240" w14:textId="77777777" w:rsidR="004472AF" w:rsidRDefault="00705393">
            <w:pPr>
              <w:jc w:val="right"/>
            </w:pPr>
            <w:r>
              <w:t>3</w:t>
            </w:r>
          </w:p>
        </w:tc>
        <w:tc>
          <w:tcPr>
            <w:tcW w:w="1234" w:type="dxa"/>
          </w:tcPr>
          <w:p w14:paraId="4F5FDF9E" w14:textId="77777777" w:rsidR="004472AF" w:rsidRDefault="00705393">
            <w:pPr>
              <w:jc w:val="right"/>
            </w:pPr>
            <w:r>
              <w:t>45</w:t>
            </w:r>
          </w:p>
        </w:tc>
      </w:tr>
      <w:tr w:rsidR="004472AF" w14:paraId="7454E71D" w14:textId="77777777">
        <w:tc>
          <w:tcPr>
            <w:tcW w:w="1234" w:type="dxa"/>
          </w:tcPr>
          <w:p w14:paraId="618432D8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279F6C80" w14:textId="77777777" w:rsidR="004472AF" w:rsidRDefault="00705393">
            <w:pPr>
              <w:jc w:val="center"/>
            </w:pPr>
            <w:r>
              <w:t>16</w:t>
            </w:r>
          </w:p>
        </w:tc>
        <w:tc>
          <w:tcPr>
            <w:tcW w:w="1234" w:type="dxa"/>
          </w:tcPr>
          <w:p w14:paraId="2A1230C9" w14:textId="77777777" w:rsidR="004472AF" w:rsidRDefault="00705393">
            <w:r>
              <w:t>JR1GYE</w:t>
            </w:r>
          </w:p>
        </w:tc>
        <w:tc>
          <w:tcPr>
            <w:tcW w:w="1234" w:type="dxa"/>
          </w:tcPr>
          <w:p w14:paraId="16E65109" w14:textId="77777777" w:rsidR="004472AF" w:rsidRDefault="00705393">
            <w:pPr>
              <w:jc w:val="right"/>
            </w:pPr>
            <w:r>
              <w:t>2</w:t>
            </w:r>
          </w:p>
        </w:tc>
        <w:tc>
          <w:tcPr>
            <w:tcW w:w="1234" w:type="dxa"/>
          </w:tcPr>
          <w:p w14:paraId="1CBF7AB9" w14:textId="77777777" w:rsidR="004472AF" w:rsidRDefault="00705393">
            <w:pPr>
              <w:jc w:val="right"/>
            </w:pPr>
            <w:r>
              <w:t>12</w:t>
            </w:r>
          </w:p>
        </w:tc>
        <w:tc>
          <w:tcPr>
            <w:tcW w:w="1234" w:type="dxa"/>
          </w:tcPr>
          <w:p w14:paraId="78D3C460" w14:textId="77777777" w:rsidR="004472AF" w:rsidRDefault="00705393">
            <w:pPr>
              <w:jc w:val="right"/>
            </w:pPr>
            <w:r>
              <w:t>2</w:t>
            </w:r>
          </w:p>
        </w:tc>
        <w:tc>
          <w:tcPr>
            <w:tcW w:w="1234" w:type="dxa"/>
          </w:tcPr>
          <w:p w14:paraId="6F21876A" w14:textId="77777777" w:rsidR="004472AF" w:rsidRDefault="00705393">
            <w:pPr>
              <w:jc w:val="right"/>
            </w:pPr>
            <w:r>
              <w:t>24</w:t>
            </w:r>
          </w:p>
        </w:tc>
      </w:tr>
    </w:tbl>
    <w:p w14:paraId="78333C3E" w14:textId="77777777" w:rsidR="004472AF" w:rsidRDefault="004472AF"/>
    <w:p w14:paraId="609B0856" w14:textId="77777777" w:rsidR="004472AF" w:rsidRDefault="00705393">
      <w:r>
        <w:rPr>
          <w:b/>
        </w:rPr>
        <w:t>ｼﾝｸﾞﾙｵﾍﾟﾚｰﾀｰ</w:t>
      </w:r>
      <w:r>
        <w:rPr>
          <w:b/>
        </w:rPr>
        <w:t xml:space="preserve"> 14MHz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 w:rsidR="004472AF" w14:paraId="7CCE5323" w14:textId="77777777">
        <w:tc>
          <w:tcPr>
            <w:tcW w:w="1234" w:type="dxa"/>
          </w:tcPr>
          <w:p w14:paraId="369BC826" w14:textId="77777777" w:rsidR="004472AF" w:rsidRDefault="00705393">
            <w:pPr>
              <w:jc w:val="center"/>
            </w:pPr>
            <w:r>
              <w:rPr>
                <w:b/>
              </w:rPr>
              <w:t>入賞</w:t>
            </w:r>
          </w:p>
        </w:tc>
        <w:tc>
          <w:tcPr>
            <w:tcW w:w="1234" w:type="dxa"/>
          </w:tcPr>
          <w:p w14:paraId="115A2BC8" w14:textId="77777777" w:rsidR="004472AF" w:rsidRDefault="00705393">
            <w:pPr>
              <w:jc w:val="center"/>
            </w:pPr>
            <w:r>
              <w:rPr>
                <w:b/>
              </w:rPr>
              <w:t>順位</w:t>
            </w:r>
          </w:p>
        </w:tc>
        <w:tc>
          <w:tcPr>
            <w:tcW w:w="1234" w:type="dxa"/>
          </w:tcPr>
          <w:p w14:paraId="4B4E4031" w14:textId="77777777" w:rsidR="004472AF" w:rsidRDefault="00705393">
            <w:pPr>
              <w:jc w:val="center"/>
            </w:pPr>
            <w:r>
              <w:rPr>
                <w:b/>
              </w:rPr>
              <w:t>呼出符号</w:t>
            </w:r>
          </w:p>
        </w:tc>
        <w:tc>
          <w:tcPr>
            <w:tcW w:w="1234" w:type="dxa"/>
          </w:tcPr>
          <w:p w14:paraId="14017BE8" w14:textId="77777777" w:rsidR="004472AF" w:rsidRDefault="00705393">
            <w:pPr>
              <w:jc w:val="center"/>
            </w:pPr>
            <w:r>
              <w:rPr>
                <w:b/>
              </w:rPr>
              <w:t>局数</w:t>
            </w:r>
          </w:p>
        </w:tc>
        <w:tc>
          <w:tcPr>
            <w:tcW w:w="1234" w:type="dxa"/>
          </w:tcPr>
          <w:p w14:paraId="17FB4089" w14:textId="77777777" w:rsidR="004472AF" w:rsidRDefault="00705393">
            <w:pPr>
              <w:jc w:val="center"/>
            </w:pPr>
            <w:r>
              <w:rPr>
                <w:b/>
              </w:rPr>
              <w:t>得点</w:t>
            </w:r>
          </w:p>
        </w:tc>
        <w:tc>
          <w:tcPr>
            <w:tcW w:w="1234" w:type="dxa"/>
          </w:tcPr>
          <w:p w14:paraId="1CE785AA" w14:textId="77777777" w:rsidR="004472AF" w:rsidRDefault="00705393">
            <w:pPr>
              <w:jc w:val="center"/>
            </w:pPr>
            <w:r>
              <w:rPr>
                <w:b/>
              </w:rPr>
              <w:t>マルチ</w:t>
            </w:r>
          </w:p>
        </w:tc>
        <w:tc>
          <w:tcPr>
            <w:tcW w:w="1234" w:type="dxa"/>
          </w:tcPr>
          <w:p w14:paraId="78FF7F94" w14:textId="77777777" w:rsidR="004472AF" w:rsidRDefault="00705393">
            <w:pPr>
              <w:jc w:val="center"/>
            </w:pPr>
            <w:r>
              <w:rPr>
                <w:b/>
              </w:rPr>
              <w:t>総得点</w:t>
            </w:r>
          </w:p>
        </w:tc>
      </w:tr>
      <w:tr w:rsidR="004472AF" w14:paraId="6BEFB8AF" w14:textId="77777777">
        <w:tc>
          <w:tcPr>
            <w:tcW w:w="1234" w:type="dxa"/>
          </w:tcPr>
          <w:p w14:paraId="12586805" w14:textId="77777777" w:rsidR="004472AF" w:rsidRDefault="00705393">
            <w:pPr>
              <w:jc w:val="center"/>
            </w:pPr>
            <w:r>
              <w:t>◯</w:t>
            </w:r>
          </w:p>
        </w:tc>
        <w:tc>
          <w:tcPr>
            <w:tcW w:w="1234" w:type="dxa"/>
          </w:tcPr>
          <w:p w14:paraId="649B367F" w14:textId="77777777" w:rsidR="004472AF" w:rsidRDefault="00705393">
            <w:pPr>
              <w:jc w:val="center"/>
            </w:pPr>
            <w:r>
              <w:t>1</w:t>
            </w:r>
          </w:p>
        </w:tc>
        <w:tc>
          <w:tcPr>
            <w:tcW w:w="1234" w:type="dxa"/>
          </w:tcPr>
          <w:p w14:paraId="31868632" w14:textId="77777777" w:rsidR="004472AF" w:rsidRDefault="00705393">
            <w:r>
              <w:t>JL1EEF</w:t>
            </w:r>
          </w:p>
        </w:tc>
        <w:tc>
          <w:tcPr>
            <w:tcW w:w="1234" w:type="dxa"/>
          </w:tcPr>
          <w:p w14:paraId="10D700C3" w14:textId="77777777" w:rsidR="004472AF" w:rsidRDefault="00705393">
            <w:pPr>
              <w:jc w:val="right"/>
            </w:pPr>
            <w:r>
              <w:t>20</w:t>
            </w:r>
          </w:p>
        </w:tc>
        <w:tc>
          <w:tcPr>
            <w:tcW w:w="1234" w:type="dxa"/>
          </w:tcPr>
          <w:p w14:paraId="2344EF17" w14:textId="77777777" w:rsidR="004472AF" w:rsidRDefault="00705393">
            <w:pPr>
              <w:jc w:val="right"/>
            </w:pPr>
            <w:r>
              <w:t>125</w:t>
            </w:r>
          </w:p>
        </w:tc>
        <w:tc>
          <w:tcPr>
            <w:tcW w:w="1234" w:type="dxa"/>
          </w:tcPr>
          <w:p w14:paraId="26950C50" w14:textId="77777777" w:rsidR="004472AF" w:rsidRDefault="00705393">
            <w:pPr>
              <w:jc w:val="right"/>
            </w:pPr>
            <w:r>
              <w:t>6</w:t>
            </w:r>
          </w:p>
        </w:tc>
        <w:tc>
          <w:tcPr>
            <w:tcW w:w="1234" w:type="dxa"/>
          </w:tcPr>
          <w:p w14:paraId="3F06336D" w14:textId="77777777" w:rsidR="004472AF" w:rsidRDefault="00705393">
            <w:pPr>
              <w:jc w:val="right"/>
            </w:pPr>
            <w:r>
              <w:t>750</w:t>
            </w:r>
          </w:p>
        </w:tc>
      </w:tr>
      <w:tr w:rsidR="004472AF" w14:paraId="698DEEF2" w14:textId="77777777">
        <w:tc>
          <w:tcPr>
            <w:tcW w:w="1234" w:type="dxa"/>
          </w:tcPr>
          <w:p w14:paraId="668CF47A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488BE388" w14:textId="77777777" w:rsidR="004472AF" w:rsidRDefault="00705393">
            <w:pPr>
              <w:jc w:val="center"/>
            </w:pPr>
            <w:r>
              <w:t>2</w:t>
            </w:r>
          </w:p>
        </w:tc>
        <w:tc>
          <w:tcPr>
            <w:tcW w:w="1234" w:type="dxa"/>
          </w:tcPr>
          <w:p w14:paraId="39A4B1DF" w14:textId="77777777" w:rsidR="004472AF" w:rsidRDefault="00705393">
            <w:r>
              <w:t>JA6CVR</w:t>
            </w:r>
          </w:p>
        </w:tc>
        <w:tc>
          <w:tcPr>
            <w:tcW w:w="1234" w:type="dxa"/>
          </w:tcPr>
          <w:p w14:paraId="7E488D34" w14:textId="77777777" w:rsidR="004472AF" w:rsidRDefault="00705393">
            <w:pPr>
              <w:jc w:val="right"/>
            </w:pPr>
            <w:r>
              <w:t>21</w:t>
            </w:r>
          </w:p>
        </w:tc>
        <w:tc>
          <w:tcPr>
            <w:tcW w:w="1234" w:type="dxa"/>
          </w:tcPr>
          <w:p w14:paraId="405DF1E3" w14:textId="77777777" w:rsidR="004472AF" w:rsidRDefault="00705393">
            <w:pPr>
              <w:jc w:val="right"/>
            </w:pPr>
            <w:r>
              <w:t>123</w:t>
            </w:r>
          </w:p>
        </w:tc>
        <w:tc>
          <w:tcPr>
            <w:tcW w:w="1234" w:type="dxa"/>
          </w:tcPr>
          <w:p w14:paraId="6F155DD0" w14:textId="77777777" w:rsidR="004472AF" w:rsidRDefault="00705393">
            <w:pPr>
              <w:jc w:val="right"/>
            </w:pPr>
            <w:r>
              <w:t>6</w:t>
            </w:r>
          </w:p>
        </w:tc>
        <w:tc>
          <w:tcPr>
            <w:tcW w:w="1234" w:type="dxa"/>
          </w:tcPr>
          <w:p w14:paraId="21BCF84A" w14:textId="77777777" w:rsidR="004472AF" w:rsidRDefault="00705393">
            <w:pPr>
              <w:jc w:val="right"/>
            </w:pPr>
            <w:r>
              <w:t>738</w:t>
            </w:r>
          </w:p>
        </w:tc>
      </w:tr>
      <w:tr w:rsidR="004472AF" w14:paraId="4EBAC82E" w14:textId="77777777">
        <w:tc>
          <w:tcPr>
            <w:tcW w:w="1234" w:type="dxa"/>
          </w:tcPr>
          <w:p w14:paraId="05149F5F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0332B0BE" w14:textId="77777777" w:rsidR="004472AF" w:rsidRDefault="00705393">
            <w:pPr>
              <w:jc w:val="center"/>
            </w:pPr>
            <w:r>
              <w:t>3</w:t>
            </w:r>
          </w:p>
        </w:tc>
        <w:tc>
          <w:tcPr>
            <w:tcW w:w="1234" w:type="dxa"/>
          </w:tcPr>
          <w:p w14:paraId="4AB32976" w14:textId="77777777" w:rsidR="004472AF" w:rsidRDefault="00705393">
            <w:r>
              <w:t>JQ3ICB</w:t>
            </w:r>
          </w:p>
        </w:tc>
        <w:tc>
          <w:tcPr>
            <w:tcW w:w="1234" w:type="dxa"/>
          </w:tcPr>
          <w:p w14:paraId="564A75CD" w14:textId="77777777" w:rsidR="004472AF" w:rsidRDefault="00705393">
            <w:pPr>
              <w:jc w:val="right"/>
            </w:pPr>
            <w:r>
              <w:t>2</w:t>
            </w:r>
          </w:p>
        </w:tc>
        <w:tc>
          <w:tcPr>
            <w:tcW w:w="1234" w:type="dxa"/>
          </w:tcPr>
          <w:p w14:paraId="01961377" w14:textId="77777777" w:rsidR="004472AF" w:rsidRDefault="00705393">
            <w:pPr>
              <w:jc w:val="right"/>
            </w:pPr>
            <w:r>
              <w:t>10</w:t>
            </w:r>
          </w:p>
        </w:tc>
        <w:tc>
          <w:tcPr>
            <w:tcW w:w="1234" w:type="dxa"/>
          </w:tcPr>
          <w:p w14:paraId="75757579" w14:textId="77777777" w:rsidR="004472AF" w:rsidRDefault="00705393">
            <w:pPr>
              <w:jc w:val="right"/>
            </w:pPr>
            <w:r>
              <w:t>2</w:t>
            </w:r>
          </w:p>
        </w:tc>
        <w:tc>
          <w:tcPr>
            <w:tcW w:w="1234" w:type="dxa"/>
          </w:tcPr>
          <w:p w14:paraId="36289A78" w14:textId="77777777" w:rsidR="004472AF" w:rsidRDefault="00705393">
            <w:pPr>
              <w:jc w:val="right"/>
            </w:pPr>
            <w:r>
              <w:t>20</w:t>
            </w:r>
          </w:p>
        </w:tc>
      </w:tr>
      <w:tr w:rsidR="004472AF" w14:paraId="747B5F63" w14:textId="77777777">
        <w:tc>
          <w:tcPr>
            <w:tcW w:w="1234" w:type="dxa"/>
          </w:tcPr>
          <w:p w14:paraId="6E9E7DB3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514938EF" w14:textId="77777777" w:rsidR="004472AF" w:rsidRDefault="00705393">
            <w:pPr>
              <w:jc w:val="center"/>
            </w:pPr>
            <w:r>
              <w:t>4</w:t>
            </w:r>
          </w:p>
        </w:tc>
        <w:tc>
          <w:tcPr>
            <w:tcW w:w="1234" w:type="dxa"/>
          </w:tcPr>
          <w:p w14:paraId="0119FAE0" w14:textId="77777777" w:rsidR="004472AF" w:rsidRDefault="00705393">
            <w:r>
              <w:t>JA5REF</w:t>
            </w:r>
          </w:p>
        </w:tc>
        <w:tc>
          <w:tcPr>
            <w:tcW w:w="1234" w:type="dxa"/>
          </w:tcPr>
          <w:p w14:paraId="5CBA12E1" w14:textId="77777777" w:rsidR="004472AF" w:rsidRDefault="00705393">
            <w:pPr>
              <w:jc w:val="right"/>
            </w:pPr>
            <w:r>
              <w:t>2</w:t>
            </w:r>
          </w:p>
        </w:tc>
        <w:tc>
          <w:tcPr>
            <w:tcW w:w="1234" w:type="dxa"/>
          </w:tcPr>
          <w:p w14:paraId="697321B8" w14:textId="77777777" w:rsidR="004472AF" w:rsidRDefault="00705393">
            <w:pPr>
              <w:jc w:val="right"/>
            </w:pPr>
            <w:r>
              <w:t>9</w:t>
            </w:r>
          </w:p>
        </w:tc>
        <w:tc>
          <w:tcPr>
            <w:tcW w:w="1234" w:type="dxa"/>
          </w:tcPr>
          <w:p w14:paraId="00E18F4D" w14:textId="77777777" w:rsidR="004472AF" w:rsidRDefault="00705393">
            <w:pPr>
              <w:jc w:val="right"/>
            </w:pPr>
            <w:r>
              <w:t>2</w:t>
            </w:r>
          </w:p>
        </w:tc>
        <w:tc>
          <w:tcPr>
            <w:tcW w:w="1234" w:type="dxa"/>
          </w:tcPr>
          <w:p w14:paraId="68432F53" w14:textId="77777777" w:rsidR="004472AF" w:rsidRDefault="00705393">
            <w:pPr>
              <w:jc w:val="right"/>
            </w:pPr>
            <w:r>
              <w:t>18</w:t>
            </w:r>
          </w:p>
        </w:tc>
      </w:tr>
    </w:tbl>
    <w:p w14:paraId="3C075545" w14:textId="77777777" w:rsidR="004472AF" w:rsidRDefault="004472AF"/>
    <w:p w14:paraId="005F1F19" w14:textId="77777777" w:rsidR="00A03BA4" w:rsidRDefault="00A03BA4"/>
    <w:p w14:paraId="5C38AC31" w14:textId="77777777" w:rsidR="004472AF" w:rsidRDefault="00705393">
      <w:r>
        <w:rPr>
          <w:b/>
        </w:rPr>
        <w:lastRenderedPageBreak/>
        <w:t>ｼﾝｸﾞﾙｵﾍﾟﾚｰﾀｰ</w:t>
      </w:r>
      <w:r>
        <w:rPr>
          <w:b/>
        </w:rPr>
        <w:t xml:space="preserve"> 21MHz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 w:rsidR="004472AF" w14:paraId="20D0844A" w14:textId="77777777">
        <w:tc>
          <w:tcPr>
            <w:tcW w:w="1234" w:type="dxa"/>
          </w:tcPr>
          <w:p w14:paraId="0532B0CB" w14:textId="77777777" w:rsidR="004472AF" w:rsidRDefault="00705393">
            <w:pPr>
              <w:jc w:val="center"/>
            </w:pPr>
            <w:r>
              <w:rPr>
                <w:b/>
              </w:rPr>
              <w:t>入賞</w:t>
            </w:r>
          </w:p>
        </w:tc>
        <w:tc>
          <w:tcPr>
            <w:tcW w:w="1234" w:type="dxa"/>
          </w:tcPr>
          <w:p w14:paraId="04B50735" w14:textId="77777777" w:rsidR="004472AF" w:rsidRDefault="00705393">
            <w:pPr>
              <w:jc w:val="center"/>
            </w:pPr>
            <w:r>
              <w:rPr>
                <w:b/>
              </w:rPr>
              <w:t>順位</w:t>
            </w:r>
          </w:p>
        </w:tc>
        <w:tc>
          <w:tcPr>
            <w:tcW w:w="1234" w:type="dxa"/>
          </w:tcPr>
          <w:p w14:paraId="2FE23D38" w14:textId="77777777" w:rsidR="004472AF" w:rsidRDefault="00705393">
            <w:pPr>
              <w:jc w:val="center"/>
            </w:pPr>
            <w:r>
              <w:rPr>
                <w:b/>
              </w:rPr>
              <w:t>呼出符号</w:t>
            </w:r>
          </w:p>
        </w:tc>
        <w:tc>
          <w:tcPr>
            <w:tcW w:w="1234" w:type="dxa"/>
          </w:tcPr>
          <w:p w14:paraId="15535354" w14:textId="77777777" w:rsidR="004472AF" w:rsidRDefault="00705393">
            <w:pPr>
              <w:jc w:val="center"/>
            </w:pPr>
            <w:r>
              <w:rPr>
                <w:b/>
              </w:rPr>
              <w:t>局数</w:t>
            </w:r>
          </w:p>
        </w:tc>
        <w:tc>
          <w:tcPr>
            <w:tcW w:w="1234" w:type="dxa"/>
          </w:tcPr>
          <w:p w14:paraId="38B08A05" w14:textId="77777777" w:rsidR="004472AF" w:rsidRDefault="00705393">
            <w:pPr>
              <w:jc w:val="center"/>
            </w:pPr>
            <w:r>
              <w:rPr>
                <w:b/>
              </w:rPr>
              <w:t>得点</w:t>
            </w:r>
          </w:p>
        </w:tc>
        <w:tc>
          <w:tcPr>
            <w:tcW w:w="1234" w:type="dxa"/>
          </w:tcPr>
          <w:p w14:paraId="67ABA6C0" w14:textId="77777777" w:rsidR="004472AF" w:rsidRDefault="00705393">
            <w:pPr>
              <w:jc w:val="center"/>
            </w:pPr>
            <w:r>
              <w:rPr>
                <w:b/>
              </w:rPr>
              <w:t>マルチ</w:t>
            </w:r>
          </w:p>
        </w:tc>
        <w:tc>
          <w:tcPr>
            <w:tcW w:w="1234" w:type="dxa"/>
          </w:tcPr>
          <w:p w14:paraId="3F28F1C9" w14:textId="77777777" w:rsidR="004472AF" w:rsidRDefault="00705393">
            <w:pPr>
              <w:jc w:val="center"/>
            </w:pPr>
            <w:r>
              <w:rPr>
                <w:b/>
              </w:rPr>
              <w:t>総得点</w:t>
            </w:r>
          </w:p>
        </w:tc>
      </w:tr>
      <w:tr w:rsidR="004472AF" w14:paraId="2FFDBA08" w14:textId="77777777">
        <w:tc>
          <w:tcPr>
            <w:tcW w:w="1234" w:type="dxa"/>
          </w:tcPr>
          <w:p w14:paraId="7A6FBD4E" w14:textId="77777777" w:rsidR="004472AF" w:rsidRDefault="00705393">
            <w:pPr>
              <w:jc w:val="center"/>
            </w:pPr>
            <w:r>
              <w:t>◯</w:t>
            </w:r>
          </w:p>
        </w:tc>
        <w:tc>
          <w:tcPr>
            <w:tcW w:w="1234" w:type="dxa"/>
          </w:tcPr>
          <w:p w14:paraId="2BBE62E8" w14:textId="77777777" w:rsidR="004472AF" w:rsidRDefault="00705393">
            <w:pPr>
              <w:jc w:val="center"/>
            </w:pPr>
            <w:r>
              <w:t>1</w:t>
            </w:r>
          </w:p>
        </w:tc>
        <w:tc>
          <w:tcPr>
            <w:tcW w:w="1234" w:type="dxa"/>
          </w:tcPr>
          <w:p w14:paraId="41E524A4" w14:textId="77777777" w:rsidR="004472AF" w:rsidRDefault="00705393">
            <w:r>
              <w:t>JM1LAW</w:t>
            </w:r>
          </w:p>
        </w:tc>
        <w:tc>
          <w:tcPr>
            <w:tcW w:w="1234" w:type="dxa"/>
          </w:tcPr>
          <w:p w14:paraId="0EBB7090" w14:textId="77777777" w:rsidR="004472AF" w:rsidRDefault="00705393">
            <w:pPr>
              <w:jc w:val="right"/>
            </w:pPr>
            <w:r>
              <w:t>51</w:t>
            </w:r>
          </w:p>
        </w:tc>
        <w:tc>
          <w:tcPr>
            <w:tcW w:w="1234" w:type="dxa"/>
          </w:tcPr>
          <w:p w14:paraId="47D9F4A4" w14:textId="77777777" w:rsidR="004472AF" w:rsidRDefault="00705393">
            <w:pPr>
              <w:jc w:val="right"/>
            </w:pPr>
            <w:r>
              <w:t>298</w:t>
            </w:r>
          </w:p>
        </w:tc>
        <w:tc>
          <w:tcPr>
            <w:tcW w:w="1234" w:type="dxa"/>
          </w:tcPr>
          <w:p w14:paraId="0F8B177D" w14:textId="77777777" w:rsidR="004472AF" w:rsidRDefault="00705393">
            <w:pPr>
              <w:jc w:val="right"/>
            </w:pPr>
            <w:r>
              <w:t>11</w:t>
            </w:r>
          </w:p>
        </w:tc>
        <w:tc>
          <w:tcPr>
            <w:tcW w:w="1234" w:type="dxa"/>
          </w:tcPr>
          <w:p w14:paraId="6610DD11" w14:textId="77777777" w:rsidR="004472AF" w:rsidRDefault="00705393">
            <w:pPr>
              <w:jc w:val="right"/>
            </w:pPr>
            <w:r>
              <w:t>3278</w:t>
            </w:r>
          </w:p>
        </w:tc>
      </w:tr>
      <w:tr w:rsidR="004472AF" w14:paraId="6843941C" w14:textId="77777777">
        <w:tc>
          <w:tcPr>
            <w:tcW w:w="1234" w:type="dxa"/>
          </w:tcPr>
          <w:p w14:paraId="33D68B1D" w14:textId="77777777" w:rsidR="004472AF" w:rsidRDefault="00705393">
            <w:pPr>
              <w:jc w:val="center"/>
            </w:pPr>
            <w:r>
              <w:t>◯</w:t>
            </w:r>
          </w:p>
        </w:tc>
        <w:tc>
          <w:tcPr>
            <w:tcW w:w="1234" w:type="dxa"/>
          </w:tcPr>
          <w:p w14:paraId="48A3B8F1" w14:textId="77777777" w:rsidR="004472AF" w:rsidRDefault="00705393">
            <w:pPr>
              <w:jc w:val="center"/>
            </w:pPr>
            <w:r>
              <w:t>2</w:t>
            </w:r>
          </w:p>
        </w:tc>
        <w:tc>
          <w:tcPr>
            <w:tcW w:w="1234" w:type="dxa"/>
          </w:tcPr>
          <w:p w14:paraId="4BFAD47C" w14:textId="77777777" w:rsidR="004472AF" w:rsidRDefault="00705393">
            <w:r>
              <w:t>JR1AKD</w:t>
            </w:r>
          </w:p>
        </w:tc>
        <w:tc>
          <w:tcPr>
            <w:tcW w:w="1234" w:type="dxa"/>
          </w:tcPr>
          <w:p w14:paraId="70B67834" w14:textId="77777777" w:rsidR="004472AF" w:rsidRDefault="00705393">
            <w:pPr>
              <w:jc w:val="right"/>
            </w:pPr>
            <w:r>
              <w:t>36</w:t>
            </w:r>
          </w:p>
        </w:tc>
        <w:tc>
          <w:tcPr>
            <w:tcW w:w="1234" w:type="dxa"/>
          </w:tcPr>
          <w:p w14:paraId="232E56F5" w14:textId="77777777" w:rsidR="004472AF" w:rsidRDefault="00705393">
            <w:pPr>
              <w:jc w:val="right"/>
            </w:pPr>
            <w:r>
              <w:t>216</w:t>
            </w:r>
          </w:p>
        </w:tc>
        <w:tc>
          <w:tcPr>
            <w:tcW w:w="1234" w:type="dxa"/>
          </w:tcPr>
          <w:p w14:paraId="43CAB66B" w14:textId="77777777" w:rsidR="004472AF" w:rsidRDefault="00705393">
            <w:pPr>
              <w:jc w:val="right"/>
            </w:pPr>
            <w:r>
              <w:t>11</w:t>
            </w:r>
          </w:p>
        </w:tc>
        <w:tc>
          <w:tcPr>
            <w:tcW w:w="1234" w:type="dxa"/>
          </w:tcPr>
          <w:p w14:paraId="52C4F04D" w14:textId="77777777" w:rsidR="004472AF" w:rsidRDefault="00705393">
            <w:pPr>
              <w:jc w:val="right"/>
            </w:pPr>
            <w:r>
              <w:t>2376</w:t>
            </w:r>
          </w:p>
        </w:tc>
      </w:tr>
      <w:tr w:rsidR="004472AF" w14:paraId="56958514" w14:textId="77777777">
        <w:tc>
          <w:tcPr>
            <w:tcW w:w="1234" w:type="dxa"/>
          </w:tcPr>
          <w:p w14:paraId="0395E3B9" w14:textId="77777777" w:rsidR="004472AF" w:rsidRDefault="00705393">
            <w:pPr>
              <w:jc w:val="center"/>
            </w:pPr>
            <w:r>
              <w:t>◯</w:t>
            </w:r>
          </w:p>
        </w:tc>
        <w:tc>
          <w:tcPr>
            <w:tcW w:w="1234" w:type="dxa"/>
          </w:tcPr>
          <w:p w14:paraId="284DD2C0" w14:textId="77777777" w:rsidR="004472AF" w:rsidRDefault="00705393">
            <w:pPr>
              <w:jc w:val="center"/>
            </w:pPr>
            <w:r>
              <w:t>3</w:t>
            </w:r>
          </w:p>
        </w:tc>
        <w:tc>
          <w:tcPr>
            <w:tcW w:w="1234" w:type="dxa"/>
          </w:tcPr>
          <w:p w14:paraId="4C9ADF79" w14:textId="77777777" w:rsidR="004472AF" w:rsidRDefault="00705393">
            <w:r>
              <w:t>JH4OUH</w:t>
            </w:r>
          </w:p>
        </w:tc>
        <w:tc>
          <w:tcPr>
            <w:tcW w:w="1234" w:type="dxa"/>
          </w:tcPr>
          <w:p w14:paraId="6C7C08FC" w14:textId="77777777" w:rsidR="004472AF" w:rsidRDefault="00705393">
            <w:pPr>
              <w:jc w:val="right"/>
            </w:pPr>
            <w:r>
              <w:t>22</w:t>
            </w:r>
          </w:p>
        </w:tc>
        <w:tc>
          <w:tcPr>
            <w:tcW w:w="1234" w:type="dxa"/>
          </w:tcPr>
          <w:p w14:paraId="6D719831" w14:textId="77777777" w:rsidR="004472AF" w:rsidRDefault="00705393">
            <w:pPr>
              <w:jc w:val="right"/>
            </w:pPr>
            <w:r>
              <w:t>137</w:t>
            </w:r>
          </w:p>
        </w:tc>
        <w:tc>
          <w:tcPr>
            <w:tcW w:w="1234" w:type="dxa"/>
          </w:tcPr>
          <w:p w14:paraId="39E87854" w14:textId="77777777" w:rsidR="004472AF" w:rsidRDefault="00705393">
            <w:pPr>
              <w:jc w:val="right"/>
            </w:pPr>
            <w:r>
              <w:t>8</w:t>
            </w:r>
          </w:p>
        </w:tc>
        <w:tc>
          <w:tcPr>
            <w:tcW w:w="1234" w:type="dxa"/>
          </w:tcPr>
          <w:p w14:paraId="265CF0FB" w14:textId="77777777" w:rsidR="004472AF" w:rsidRDefault="00705393">
            <w:pPr>
              <w:jc w:val="right"/>
            </w:pPr>
            <w:r>
              <w:t>1096</w:t>
            </w:r>
          </w:p>
        </w:tc>
      </w:tr>
      <w:tr w:rsidR="004472AF" w14:paraId="55C93CDB" w14:textId="77777777">
        <w:tc>
          <w:tcPr>
            <w:tcW w:w="1234" w:type="dxa"/>
          </w:tcPr>
          <w:p w14:paraId="411F3D70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6684BE1D" w14:textId="77777777" w:rsidR="004472AF" w:rsidRDefault="00705393">
            <w:pPr>
              <w:jc w:val="center"/>
            </w:pPr>
            <w:r>
              <w:t>4</w:t>
            </w:r>
          </w:p>
        </w:tc>
        <w:tc>
          <w:tcPr>
            <w:tcW w:w="1234" w:type="dxa"/>
          </w:tcPr>
          <w:p w14:paraId="0D7E42DE" w14:textId="77777777" w:rsidR="004472AF" w:rsidRDefault="00705393">
            <w:r>
              <w:t>JA7MCB</w:t>
            </w:r>
          </w:p>
        </w:tc>
        <w:tc>
          <w:tcPr>
            <w:tcW w:w="1234" w:type="dxa"/>
          </w:tcPr>
          <w:p w14:paraId="3FD7FA71" w14:textId="77777777" w:rsidR="004472AF" w:rsidRDefault="00705393">
            <w:pPr>
              <w:jc w:val="right"/>
            </w:pPr>
            <w:r>
              <w:t>18</w:t>
            </w:r>
          </w:p>
        </w:tc>
        <w:tc>
          <w:tcPr>
            <w:tcW w:w="1234" w:type="dxa"/>
          </w:tcPr>
          <w:p w14:paraId="5BAF98F1" w14:textId="77777777" w:rsidR="004472AF" w:rsidRDefault="00705393">
            <w:pPr>
              <w:jc w:val="right"/>
            </w:pPr>
            <w:r>
              <w:t>104</w:t>
            </w:r>
          </w:p>
        </w:tc>
        <w:tc>
          <w:tcPr>
            <w:tcW w:w="1234" w:type="dxa"/>
          </w:tcPr>
          <w:p w14:paraId="7A8B31DC" w14:textId="77777777" w:rsidR="004472AF" w:rsidRDefault="00705393">
            <w:pPr>
              <w:jc w:val="right"/>
            </w:pPr>
            <w:r>
              <w:t>8</w:t>
            </w:r>
          </w:p>
        </w:tc>
        <w:tc>
          <w:tcPr>
            <w:tcW w:w="1234" w:type="dxa"/>
          </w:tcPr>
          <w:p w14:paraId="4904BCBB" w14:textId="77777777" w:rsidR="004472AF" w:rsidRDefault="00705393">
            <w:pPr>
              <w:jc w:val="right"/>
            </w:pPr>
            <w:r>
              <w:t>832</w:t>
            </w:r>
          </w:p>
        </w:tc>
      </w:tr>
      <w:tr w:rsidR="004472AF" w14:paraId="74A3BFF1" w14:textId="77777777">
        <w:tc>
          <w:tcPr>
            <w:tcW w:w="1234" w:type="dxa"/>
          </w:tcPr>
          <w:p w14:paraId="24307F1E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73896867" w14:textId="77777777" w:rsidR="004472AF" w:rsidRDefault="00705393">
            <w:pPr>
              <w:jc w:val="center"/>
            </w:pPr>
            <w:r>
              <w:t>5</w:t>
            </w:r>
          </w:p>
        </w:tc>
        <w:tc>
          <w:tcPr>
            <w:tcW w:w="1234" w:type="dxa"/>
          </w:tcPr>
          <w:p w14:paraId="797734B2" w14:textId="77777777" w:rsidR="004472AF" w:rsidRDefault="00705393">
            <w:r>
              <w:t>JN1FRL</w:t>
            </w:r>
          </w:p>
        </w:tc>
        <w:tc>
          <w:tcPr>
            <w:tcW w:w="1234" w:type="dxa"/>
          </w:tcPr>
          <w:p w14:paraId="6D2D857A" w14:textId="77777777" w:rsidR="004472AF" w:rsidRDefault="00705393">
            <w:pPr>
              <w:jc w:val="right"/>
            </w:pPr>
            <w:r>
              <w:t>18</w:t>
            </w:r>
          </w:p>
        </w:tc>
        <w:tc>
          <w:tcPr>
            <w:tcW w:w="1234" w:type="dxa"/>
          </w:tcPr>
          <w:p w14:paraId="06667A0E" w14:textId="77777777" w:rsidR="004472AF" w:rsidRDefault="00705393">
            <w:pPr>
              <w:jc w:val="right"/>
            </w:pPr>
            <w:r>
              <w:t>90</w:t>
            </w:r>
          </w:p>
        </w:tc>
        <w:tc>
          <w:tcPr>
            <w:tcW w:w="1234" w:type="dxa"/>
          </w:tcPr>
          <w:p w14:paraId="246531BF" w14:textId="77777777" w:rsidR="004472AF" w:rsidRDefault="00705393">
            <w:pPr>
              <w:jc w:val="right"/>
            </w:pPr>
            <w:r>
              <w:t>9</w:t>
            </w:r>
          </w:p>
        </w:tc>
        <w:tc>
          <w:tcPr>
            <w:tcW w:w="1234" w:type="dxa"/>
          </w:tcPr>
          <w:p w14:paraId="59322AE0" w14:textId="77777777" w:rsidR="004472AF" w:rsidRDefault="00705393">
            <w:pPr>
              <w:jc w:val="right"/>
            </w:pPr>
            <w:r>
              <w:t>810</w:t>
            </w:r>
          </w:p>
        </w:tc>
      </w:tr>
      <w:tr w:rsidR="004472AF" w14:paraId="0EFB6558" w14:textId="77777777">
        <w:tc>
          <w:tcPr>
            <w:tcW w:w="1234" w:type="dxa"/>
          </w:tcPr>
          <w:p w14:paraId="49078852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410590B9" w14:textId="77777777" w:rsidR="004472AF" w:rsidRDefault="00705393">
            <w:pPr>
              <w:jc w:val="center"/>
            </w:pPr>
            <w:r>
              <w:t>6</w:t>
            </w:r>
          </w:p>
        </w:tc>
        <w:tc>
          <w:tcPr>
            <w:tcW w:w="1234" w:type="dxa"/>
          </w:tcPr>
          <w:p w14:paraId="0D8DE85F" w14:textId="77777777" w:rsidR="004472AF" w:rsidRDefault="00705393">
            <w:r>
              <w:t>7N2CQS</w:t>
            </w:r>
          </w:p>
        </w:tc>
        <w:tc>
          <w:tcPr>
            <w:tcW w:w="1234" w:type="dxa"/>
          </w:tcPr>
          <w:p w14:paraId="18182BDA" w14:textId="77777777" w:rsidR="004472AF" w:rsidRDefault="00705393">
            <w:pPr>
              <w:jc w:val="right"/>
            </w:pPr>
            <w:r>
              <w:t>12</w:t>
            </w:r>
          </w:p>
        </w:tc>
        <w:tc>
          <w:tcPr>
            <w:tcW w:w="1234" w:type="dxa"/>
          </w:tcPr>
          <w:p w14:paraId="72570B88" w14:textId="77777777" w:rsidR="004472AF" w:rsidRDefault="00705393">
            <w:pPr>
              <w:jc w:val="right"/>
            </w:pPr>
            <w:r>
              <w:t>67</w:t>
            </w:r>
          </w:p>
        </w:tc>
        <w:tc>
          <w:tcPr>
            <w:tcW w:w="1234" w:type="dxa"/>
          </w:tcPr>
          <w:p w14:paraId="1062493C" w14:textId="77777777" w:rsidR="004472AF" w:rsidRDefault="00705393">
            <w:pPr>
              <w:jc w:val="right"/>
            </w:pPr>
            <w:r>
              <w:t>8</w:t>
            </w:r>
          </w:p>
        </w:tc>
        <w:tc>
          <w:tcPr>
            <w:tcW w:w="1234" w:type="dxa"/>
          </w:tcPr>
          <w:p w14:paraId="25A03AC5" w14:textId="77777777" w:rsidR="004472AF" w:rsidRDefault="00705393">
            <w:pPr>
              <w:jc w:val="right"/>
            </w:pPr>
            <w:r>
              <w:t>536</w:t>
            </w:r>
          </w:p>
        </w:tc>
      </w:tr>
      <w:tr w:rsidR="004472AF" w14:paraId="22DEBB46" w14:textId="77777777">
        <w:tc>
          <w:tcPr>
            <w:tcW w:w="1234" w:type="dxa"/>
          </w:tcPr>
          <w:p w14:paraId="5D6BA946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0649C723" w14:textId="77777777" w:rsidR="004472AF" w:rsidRDefault="00705393">
            <w:pPr>
              <w:jc w:val="center"/>
            </w:pPr>
            <w:r>
              <w:t>7</w:t>
            </w:r>
          </w:p>
        </w:tc>
        <w:tc>
          <w:tcPr>
            <w:tcW w:w="1234" w:type="dxa"/>
          </w:tcPr>
          <w:p w14:paraId="576941FC" w14:textId="77777777" w:rsidR="004472AF" w:rsidRDefault="00705393">
            <w:r>
              <w:t>JA1JUR</w:t>
            </w:r>
          </w:p>
        </w:tc>
        <w:tc>
          <w:tcPr>
            <w:tcW w:w="1234" w:type="dxa"/>
          </w:tcPr>
          <w:p w14:paraId="7C154A31" w14:textId="77777777" w:rsidR="004472AF" w:rsidRDefault="00705393">
            <w:pPr>
              <w:jc w:val="right"/>
            </w:pPr>
            <w:r>
              <w:t>12</w:t>
            </w:r>
          </w:p>
        </w:tc>
        <w:tc>
          <w:tcPr>
            <w:tcW w:w="1234" w:type="dxa"/>
          </w:tcPr>
          <w:p w14:paraId="57CC3E59" w14:textId="77777777" w:rsidR="004472AF" w:rsidRDefault="00705393">
            <w:pPr>
              <w:jc w:val="right"/>
            </w:pPr>
            <w:r>
              <w:t>76</w:t>
            </w:r>
          </w:p>
        </w:tc>
        <w:tc>
          <w:tcPr>
            <w:tcW w:w="1234" w:type="dxa"/>
          </w:tcPr>
          <w:p w14:paraId="5180C29C" w14:textId="77777777" w:rsidR="004472AF" w:rsidRDefault="00705393">
            <w:pPr>
              <w:jc w:val="right"/>
            </w:pPr>
            <w:r>
              <w:t>7</w:t>
            </w:r>
          </w:p>
        </w:tc>
        <w:tc>
          <w:tcPr>
            <w:tcW w:w="1234" w:type="dxa"/>
          </w:tcPr>
          <w:p w14:paraId="53B6B230" w14:textId="77777777" w:rsidR="004472AF" w:rsidRDefault="00705393">
            <w:pPr>
              <w:jc w:val="right"/>
            </w:pPr>
            <w:r>
              <w:t>532</w:t>
            </w:r>
          </w:p>
        </w:tc>
      </w:tr>
      <w:tr w:rsidR="004472AF" w14:paraId="00C57DE8" w14:textId="77777777">
        <w:tc>
          <w:tcPr>
            <w:tcW w:w="1234" w:type="dxa"/>
          </w:tcPr>
          <w:p w14:paraId="55C32C1E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3B8063E0" w14:textId="77777777" w:rsidR="004472AF" w:rsidRDefault="00705393">
            <w:pPr>
              <w:jc w:val="center"/>
            </w:pPr>
            <w:r>
              <w:t>8</w:t>
            </w:r>
          </w:p>
        </w:tc>
        <w:tc>
          <w:tcPr>
            <w:tcW w:w="1234" w:type="dxa"/>
          </w:tcPr>
          <w:p w14:paraId="47844E35" w14:textId="77777777" w:rsidR="004472AF" w:rsidRDefault="00705393">
            <w:r>
              <w:t>JK1VTV</w:t>
            </w:r>
          </w:p>
        </w:tc>
        <w:tc>
          <w:tcPr>
            <w:tcW w:w="1234" w:type="dxa"/>
          </w:tcPr>
          <w:p w14:paraId="39B92C2F" w14:textId="77777777" w:rsidR="004472AF" w:rsidRDefault="00705393">
            <w:pPr>
              <w:jc w:val="right"/>
            </w:pPr>
            <w:r>
              <w:t>12</w:t>
            </w:r>
          </w:p>
        </w:tc>
        <w:tc>
          <w:tcPr>
            <w:tcW w:w="1234" w:type="dxa"/>
          </w:tcPr>
          <w:p w14:paraId="0FE0D441" w14:textId="77777777" w:rsidR="004472AF" w:rsidRDefault="00705393">
            <w:pPr>
              <w:jc w:val="right"/>
            </w:pPr>
            <w:r>
              <w:t>69</w:t>
            </w:r>
          </w:p>
        </w:tc>
        <w:tc>
          <w:tcPr>
            <w:tcW w:w="1234" w:type="dxa"/>
          </w:tcPr>
          <w:p w14:paraId="3F3B7889" w14:textId="77777777" w:rsidR="004472AF" w:rsidRDefault="00705393">
            <w:pPr>
              <w:jc w:val="right"/>
            </w:pPr>
            <w:r>
              <w:t>7</w:t>
            </w:r>
          </w:p>
        </w:tc>
        <w:tc>
          <w:tcPr>
            <w:tcW w:w="1234" w:type="dxa"/>
          </w:tcPr>
          <w:p w14:paraId="678BFF14" w14:textId="77777777" w:rsidR="004472AF" w:rsidRDefault="00705393">
            <w:pPr>
              <w:jc w:val="right"/>
            </w:pPr>
            <w:r>
              <w:t>483</w:t>
            </w:r>
          </w:p>
        </w:tc>
      </w:tr>
      <w:tr w:rsidR="004472AF" w14:paraId="1350E2A6" w14:textId="77777777">
        <w:tc>
          <w:tcPr>
            <w:tcW w:w="1234" w:type="dxa"/>
          </w:tcPr>
          <w:p w14:paraId="337BE661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3341DA74" w14:textId="77777777" w:rsidR="004472AF" w:rsidRDefault="00705393">
            <w:pPr>
              <w:jc w:val="center"/>
            </w:pPr>
            <w:r>
              <w:t>9</w:t>
            </w:r>
          </w:p>
        </w:tc>
        <w:tc>
          <w:tcPr>
            <w:tcW w:w="1234" w:type="dxa"/>
          </w:tcPr>
          <w:p w14:paraId="00665080" w14:textId="77777777" w:rsidR="004472AF" w:rsidRDefault="00705393">
            <w:r>
              <w:t>JG2CNS/3</w:t>
            </w:r>
          </w:p>
        </w:tc>
        <w:tc>
          <w:tcPr>
            <w:tcW w:w="1234" w:type="dxa"/>
          </w:tcPr>
          <w:p w14:paraId="702AEABE" w14:textId="77777777" w:rsidR="004472AF" w:rsidRDefault="00705393">
            <w:pPr>
              <w:jc w:val="right"/>
            </w:pPr>
            <w:r>
              <w:t>12</w:t>
            </w:r>
          </w:p>
        </w:tc>
        <w:tc>
          <w:tcPr>
            <w:tcW w:w="1234" w:type="dxa"/>
          </w:tcPr>
          <w:p w14:paraId="397C71F9" w14:textId="77777777" w:rsidR="004472AF" w:rsidRDefault="00705393">
            <w:pPr>
              <w:jc w:val="right"/>
            </w:pPr>
            <w:r>
              <w:t>66</w:t>
            </w:r>
          </w:p>
        </w:tc>
        <w:tc>
          <w:tcPr>
            <w:tcW w:w="1234" w:type="dxa"/>
          </w:tcPr>
          <w:p w14:paraId="762D4022" w14:textId="77777777" w:rsidR="004472AF" w:rsidRDefault="00705393">
            <w:pPr>
              <w:jc w:val="right"/>
            </w:pPr>
            <w:r>
              <w:t>7</w:t>
            </w:r>
          </w:p>
        </w:tc>
        <w:tc>
          <w:tcPr>
            <w:tcW w:w="1234" w:type="dxa"/>
          </w:tcPr>
          <w:p w14:paraId="41026105" w14:textId="77777777" w:rsidR="004472AF" w:rsidRDefault="00705393">
            <w:pPr>
              <w:jc w:val="right"/>
            </w:pPr>
            <w:r>
              <w:t>462</w:t>
            </w:r>
          </w:p>
        </w:tc>
      </w:tr>
      <w:tr w:rsidR="004472AF" w14:paraId="5806D762" w14:textId="77777777">
        <w:tc>
          <w:tcPr>
            <w:tcW w:w="1234" w:type="dxa"/>
          </w:tcPr>
          <w:p w14:paraId="2113A803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0A214D4A" w14:textId="77777777" w:rsidR="004472AF" w:rsidRDefault="00705393">
            <w:pPr>
              <w:jc w:val="center"/>
            </w:pPr>
            <w:r>
              <w:t>10</w:t>
            </w:r>
          </w:p>
        </w:tc>
        <w:tc>
          <w:tcPr>
            <w:tcW w:w="1234" w:type="dxa"/>
          </w:tcPr>
          <w:p w14:paraId="3A9ECD53" w14:textId="77777777" w:rsidR="004472AF" w:rsidRDefault="00705393">
            <w:r>
              <w:t>7N2UQC</w:t>
            </w:r>
          </w:p>
        </w:tc>
        <w:tc>
          <w:tcPr>
            <w:tcW w:w="1234" w:type="dxa"/>
          </w:tcPr>
          <w:p w14:paraId="7937C0E4" w14:textId="77777777" w:rsidR="004472AF" w:rsidRDefault="00705393">
            <w:pPr>
              <w:jc w:val="right"/>
            </w:pPr>
            <w:r>
              <w:t>13</w:t>
            </w:r>
          </w:p>
        </w:tc>
        <w:tc>
          <w:tcPr>
            <w:tcW w:w="1234" w:type="dxa"/>
          </w:tcPr>
          <w:p w14:paraId="6AEFDF90" w14:textId="77777777" w:rsidR="004472AF" w:rsidRDefault="00705393">
            <w:pPr>
              <w:jc w:val="right"/>
            </w:pPr>
            <w:r>
              <w:t>67</w:t>
            </w:r>
          </w:p>
        </w:tc>
        <w:tc>
          <w:tcPr>
            <w:tcW w:w="1234" w:type="dxa"/>
          </w:tcPr>
          <w:p w14:paraId="0F609785" w14:textId="77777777" w:rsidR="004472AF" w:rsidRDefault="00705393">
            <w:pPr>
              <w:jc w:val="right"/>
            </w:pPr>
            <w:r>
              <w:t>6</w:t>
            </w:r>
          </w:p>
        </w:tc>
        <w:tc>
          <w:tcPr>
            <w:tcW w:w="1234" w:type="dxa"/>
          </w:tcPr>
          <w:p w14:paraId="07A174B4" w14:textId="77777777" w:rsidR="004472AF" w:rsidRDefault="00705393">
            <w:pPr>
              <w:jc w:val="right"/>
            </w:pPr>
            <w:r>
              <w:t>402</w:t>
            </w:r>
          </w:p>
        </w:tc>
      </w:tr>
      <w:tr w:rsidR="004472AF" w14:paraId="514F8874" w14:textId="77777777">
        <w:tc>
          <w:tcPr>
            <w:tcW w:w="1234" w:type="dxa"/>
          </w:tcPr>
          <w:p w14:paraId="1981BB12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20F26DAB" w14:textId="77777777" w:rsidR="004472AF" w:rsidRDefault="00705393">
            <w:pPr>
              <w:jc w:val="center"/>
            </w:pPr>
            <w:r>
              <w:t>11</w:t>
            </w:r>
          </w:p>
        </w:tc>
        <w:tc>
          <w:tcPr>
            <w:tcW w:w="1234" w:type="dxa"/>
          </w:tcPr>
          <w:p w14:paraId="0F660194" w14:textId="77777777" w:rsidR="004472AF" w:rsidRDefault="00705393">
            <w:r>
              <w:t>JR0GKG</w:t>
            </w:r>
          </w:p>
        </w:tc>
        <w:tc>
          <w:tcPr>
            <w:tcW w:w="1234" w:type="dxa"/>
          </w:tcPr>
          <w:p w14:paraId="5757570B" w14:textId="77777777" w:rsidR="004472AF" w:rsidRDefault="00705393">
            <w:pPr>
              <w:jc w:val="right"/>
            </w:pPr>
            <w:r>
              <w:t>9</w:t>
            </w:r>
          </w:p>
        </w:tc>
        <w:tc>
          <w:tcPr>
            <w:tcW w:w="1234" w:type="dxa"/>
          </w:tcPr>
          <w:p w14:paraId="4CB31763" w14:textId="77777777" w:rsidR="004472AF" w:rsidRDefault="00705393">
            <w:pPr>
              <w:jc w:val="right"/>
            </w:pPr>
            <w:r>
              <w:t>57</w:t>
            </w:r>
          </w:p>
        </w:tc>
        <w:tc>
          <w:tcPr>
            <w:tcW w:w="1234" w:type="dxa"/>
          </w:tcPr>
          <w:p w14:paraId="0D951B5E" w14:textId="77777777" w:rsidR="004472AF" w:rsidRDefault="00705393">
            <w:pPr>
              <w:jc w:val="right"/>
            </w:pPr>
            <w:r>
              <w:t>7</w:t>
            </w:r>
          </w:p>
        </w:tc>
        <w:tc>
          <w:tcPr>
            <w:tcW w:w="1234" w:type="dxa"/>
          </w:tcPr>
          <w:p w14:paraId="2C4795EE" w14:textId="77777777" w:rsidR="004472AF" w:rsidRDefault="00705393">
            <w:pPr>
              <w:jc w:val="right"/>
            </w:pPr>
            <w:r>
              <w:t>399</w:t>
            </w:r>
          </w:p>
        </w:tc>
      </w:tr>
      <w:tr w:rsidR="004472AF" w14:paraId="724AF10D" w14:textId="77777777">
        <w:tc>
          <w:tcPr>
            <w:tcW w:w="1234" w:type="dxa"/>
          </w:tcPr>
          <w:p w14:paraId="73329E6F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77F4EF6C" w14:textId="77777777" w:rsidR="004472AF" w:rsidRDefault="00705393">
            <w:pPr>
              <w:jc w:val="center"/>
            </w:pPr>
            <w:r>
              <w:t>12</w:t>
            </w:r>
          </w:p>
        </w:tc>
        <w:tc>
          <w:tcPr>
            <w:tcW w:w="1234" w:type="dxa"/>
          </w:tcPr>
          <w:p w14:paraId="0A92000B" w14:textId="77777777" w:rsidR="004472AF" w:rsidRDefault="00705393">
            <w:r>
              <w:t>JG6TXW</w:t>
            </w:r>
          </w:p>
        </w:tc>
        <w:tc>
          <w:tcPr>
            <w:tcW w:w="1234" w:type="dxa"/>
          </w:tcPr>
          <w:p w14:paraId="1E185893" w14:textId="77777777" w:rsidR="004472AF" w:rsidRDefault="00705393">
            <w:pPr>
              <w:jc w:val="right"/>
            </w:pPr>
            <w:r>
              <w:t>8</w:t>
            </w:r>
          </w:p>
        </w:tc>
        <w:tc>
          <w:tcPr>
            <w:tcW w:w="1234" w:type="dxa"/>
          </w:tcPr>
          <w:p w14:paraId="270ACA2F" w14:textId="77777777" w:rsidR="004472AF" w:rsidRDefault="00705393">
            <w:pPr>
              <w:jc w:val="right"/>
            </w:pPr>
            <w:r>
              <w:t>50</w:t>
            </w:r>
          </w:p>
        </w:tc>
        <w:tc>
          <w:tcPr>
            <w:tcW w:w="1234" w:type="dxa"/>
          </w:tcPr>
          <w:p w14:paraId="63FB2B30" w14:textId="77777777" w:rsidR="004472AF" w:rsidRDefault="00705393">
            <w:pPr>
              <w:jc w:val="right"/>
            </w:pPr>
            <w:r>
              <w:t>7</w:t>
            </w:r>
          </w:p>
        </w:tc>
        <w:tc>
          <w:tcPr>
            <w:tcW w:w="1234" w:type="dxa"/>
          </w:tcPr>
          <w:p w14:paraId="35B4C088" w14:textId="77777777" w:rsidR="004472AF" w:rsidRDefault="00705393">
            <w:pPr>
              <w:jc w:val="right"/>
            </w:pPr>
            <w:r>
              <w:t>350</w:t>
            </w:r>
          </w:p>
        </w:tc>
      </w:tr>
      <w:tr w:rsidR="004472AF" w14:paraId="1532AB0E" w14:textId="77777777">
        <w:tc>
          <w:tcPr>
            <w:tcW w:w="1234" w:type="dxa"/>
          </w:tcPr>
          <w:p w14:paraId="400E8326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07CA135D" w14:textId="77777777" w:rsidR="004472AF" w:rsidRDefault="00705393">
            <w:pPr>
              <w:jc w:val="center"/>
            </w:pPr>
            <w:r>
              <w:t>13</w:t>
            </w:r>
          </w:p>
        </w:tc>
        <w:tc>
          <w:tcPr>
            <w:tcW w:w="1234" w:type="dxa"/>
          </w:tcPr>
          <w:p w14:paraId="6E557FFE" w14:textId="77777777" w:rsidR="004472AF" w:rsidRDefault="00705393">
            <w:r>
              <w:t>JA1ATM</w:t>
            </w:r>
          </w:p>
        </w:tc>
        <w:tc>
          <w:tcPr>
            <w:tcW w:w="1234" w:type="dxa"/>
          </w:tcPr>
          <w:p w14:paraId="611C2FBA" w14:textId="77777777" w:rsidR="004472AF" w:rsidRDefault="00705393">
            <w:pPr>
              <w:jc w:val="right"/>
            </w:pPr>
            <w:r>
              <w:t>11</w:t>
            </w:r>
          </w:p>
        </w:tc>
        <w:tc>
          <w:tcPr>
            <w:tcW w:w="1234" w:type="dxa"/>
          </w:tcPr>
          <w:p w14:paraId="115FE789" w14:textId="77777777" w:rsidR="004472AF" w:rsidRDefault="00705393">
            <w:pPr>
              <w:jc w:val="right"/>
            </w:pPr>
            <w:r>
              <w:t>56</w:t>
            </w:r>
          </w:p>
        </w:tc>
        <w:tc>
          <w:tcPr>
            <w:tcW w:w="1234" w:type="dxa"/>
          </w:tcPr>
          <w:p w14:paraId="27423B01" w14:textId="77777777" w:rsidR="004472AF" w:rsidRDefault="00705393">
            <w:pPr>
              <w:jc w:val="right"/>
            </w:pPr>
            <w:r>
              <w:t>6</w:t>
            </w:r>
          </w:p>
        </w:tc>
        <w:tc>
          <w:tcPr>
            <w:tcW w:w="1234" w:type="dxa"/>
          </w:tcPr>
          <w:p w14:paraId="32DE4CBD" w14:textId="77777777" w:rsidR="004472AF" w:rsidRDefault="00705393">
            <w:pPr>
              <w:jc w:val="right"/>
            </w:pPr>
            <w:r>
              <w:t>336</w:t>
            </w:r>
          </w:p>
        </w:tc>
      </w:tr>
      <w:tr w:rsidR="004472AF" w14:paraId="6BC1E297" w14:textId="77777777">
        <w:tc>
          <w:tcPr>
            <w:tcW w:w="1234" w:type="dxa"/>
          </w:tcPr>
          <w:p w14:paraId="53D8FAFF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4621EA58" w14:textId="77777777" w:rsidR="004472AF" w:rsidRDefault="00705393">
            <w:pPr>
              <w:jc w:val="center"/>
            </w:pPr>
            <w:r>
              <w:t>14</w:t>
            </w:r>
          </w:p>
        </w:tc>
        <w:tc>
          <w:tcPr>
            <w:tcW w:w="1234" w:type="dxa"/>
          </w:tcPr>
          <w:p w14:paraId="1E28066A" w14:textId="77777777" w:rsidR="004472AF" w:rsidRDefault="00705393">
            <w:r>
              <w:t>JE2QBL</w:t>
            </w:r>
          </w:p>
        </w:tc>
        <w:tc>
          <w:tcPr>
            <w:tcW w:w="1234" w:type="dxa"/>
          </w:tcPr>
          <w:p w14:paraId="008ADF30" w14:textId="77777777" w:rsidR="004472AF" w:rsidRDefault="00705393">
            <w:pPr>
              <w:jc w:val="right"/>
            </w:pPr>
            <w:r>
              <w:t>10</w:t>
            </w:r>
          </w:p>
        </w:tc>
        <w:tc>
          <w:tcPr>
            <w:tcW w:w="1234" w:type="dxa"/>
          </w:tcPr>
          <w:p w14:paraId="6AA0DD45" w14:textId="77777777" w:rsidR="004472AF" w:rsidRDefault="00705393">
            <w:pPr>
              <w:jc w:val="right"/>
            </w:pPr>
            <w:r>
              <w:t>60</w:t>
            </w:r>
          </w:p>
        </w:tc>
        <w:tc>
          <w:tcPr>
            <w:tcW w:w="1234" w:type="dxa"/>
          </w:tcPr>
          <w:p w14:paraId="3855A00C" w14:textId="77777777" w:rsidR="004472AF" w:rsidRDefault="00705393">
            <w:pPr>
              <w:jc w:val="right"/>
            </w:pPr>
            <w:r>
              <w:t>5</w:t>
            </w:r>
          </w:p>
        </w:tc>
        <w:tc>
          <w:tcPr>
            <w:tcW w:w="1234" w:type="dxa"/>
          </w:tcPr>
          <w:p w14:paraId="47E9B497" w14:textId="77777777" w:rsidR="004472AF" w:rsidRDefault="00705393">
            <w:pPr>
              <w:jc w:val="right"/>
            </w:pPr>
            <w:r>
              <w:t>300</w:t>
            </w:r>
          </w:p>
        </w:tc>
      </w:tr>
      <w:tr w:rsidR="004472AF" w14:paraId="2D14805F" w14:textId="77777777">
        <w:tc>
          <w:tcPr>
            <w:tcW w:w="1234" w:type="dxa"/>
          </w:tcPr>
          <w:p w14:paraId="081E9D9D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19915319" w14:textId="77777777" w:rsidR="004472AF" w:rsidRDefault="00705393">
            <w:pPr>
              <w:jc w:val="center"/>
            </w:pPr>
            <w:r>
              <w:t>15</w:t>
            </w:r>
          </w:p>
        </w:tc>
        <w:tc>
          <w:tcPr>
            <w:tcW w:w="1234" w:type="dxa"/>
          </w:tcPr>
          <w:p w14:paraId="772DAF5C" w14:textId="77777777" w:rsidR="004472AF" w:rsidRDefault="00705393">
            <w:r>
              <w:t>JA7DNO</w:t>
            </w:r>
          </w:p>
        </w:tc>
        <w:tc>
          <w:tcPr>
            <w:tcW w:w="1234" w:type="dxa"/>
          </w:tcPr>
          <w:p w14:paraId="2EAD4EFD" w14:textId="77777777" w:rsidR="004472AF" w:rsidRDefault="00705393">
            <w:pPr>
              <w:jc w:val="right"/>
            </w:pPr>
            <w:r>
              <w:t>10</w:t>
            </w:r>
          </w:p>
        </w:tc>
        <w:tc>
          <w:tcPr>
            <w:tcW w:w="1234" w:type="dxa"/>
          </w:tcPr>
          <w:p w14:paraId="49BC0F69" w14:textId="77777777" w:rsidR="004472AF" w:rsidRDefault="00705393">
            <w:pPr>
              <w:jc w:val="right"/>
            </w:pPr>
            <w:r>
              <w:t>58</w:t>
            </w:r>
          </w:p>
        </w:tc>
        <w:tc>
          <w:tcPr>
            <w:tcW w:w="1234" w:type="dxa"/>
          </w:tcPr>
          <w:p w14:paraId="4EA7FE45" w14:textId="77777777" w:rsidR="004472AF" w:rsidRDefault="00705393">
            <w:pPr>
              <w:jc w:val="right"/>
            </w:pPr>
            <w:r>
              <w:t>5</w:t>
            </w:r>
          </w:p>
        </w:tc>
        <w:tc>
          <w:tcPr>
            <w:tcW w:w="1234" w:type="dxa"/>
          </w:tcPr>
          <w:p w14:paraId="1DD26FB7" w14:textId="77777777" w:rsidR="004472AF" w:rsidRDefault="00705393">
            <w:pPr>
              <w:jc w:val="right"/>
            </w:pPr>
            <w:r>
              <w:t>290</w:t>
            </w:r>
          </w:p>
        </w:tc>
      </w:tr>
      <w:tr w:rsidR="004472AF" w14:paraId="3AA84DB0" w14:textId="77777777">
        <w:tc>
          <w:tcPr>
            <w:tcW w:w="1234" w:type="dxa"/>
          </w:tcPr>
          <w:p w14:paraId="068D7B88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7CC8BAAA" w14:textId="77777777" w:rsidR="004472AF" w:rsidRDefault="00705393">
            <w:pPr>
              <w:jc w:val="center"/>
            </w:pPr>
            <w:r>
              <w:t>16</w:t>
            </w:r>
          </w:p>
        </w:tc>
        <w:tc>
          <w:tcPr>
            <w:tcW w:w="1234" w:type="dxa"/>
          </w:tcPr>
          <w:p w14:paraId="3BADF6AE" w14:textId="77777777" w:rsidR="004472AF" w:rsidRDefault="00705393">
            <w:r>
              <w:t>JA3PYH/3</w:t>
            </w:r>
          </w:p>
        </w:tc>
        <w:tc>
          <w:tcPr>
            <w:tcW w:w="1234" w:type="dxa"/>
          </w:tcPr>
          <w:p w14:paraId="1BDD52D8" w14:textId="77777777" w:rsidR="004472AF" w:rsidRDefault="00705393">
            <w:pPr>
              <w:jc w:val="right"/>
            </w:pPr>
            <w:r>
              <w:t>8</w:t>
            </w:r>
          </w:p>
        </w:tc>
        <w:tc>
          <w:tcPr>
            <w:tcW w:w="1234" w:type="dxa"/>
          </w:tcPr>
          <w:p w14:paraId="14BFF5F3" w14:textId="77777777" w:rsidR="004472AF" w:rsidRDefault="00705393">
            <w:pPr>
              <w:jc w:val="right"/>
            </w:pPr>
            <w:r>
              <w:t>48</w:t>
            </w:r>
          </w:p>
        </w:tc>
        <w:tc>
          <w:tcPr>
            <w:tcW w:w="1234" w:type="dxa"/>
          </w:tcPr>
          <w:p w14:paraId="234B17B6" w14:textId="77777777" w:rsidR="004472AF" w:rsidRDefault="00705393">
            <w:pPr>
              <w:jc w:val="right"/>
            </w:pPr>
            <w:r>
              <w:t>6</w:t>
            </w:r>
          </w:p>
        </w:tc>
        <w:tc>
          <w:tcPr>
            <w:tcW w:w="1234" w:type="dxa"/>
          </w:tcPr>
          <w:p w14:paraId="12D96FF2" w14:textId="77777777" w:rsidR="004472AF" w:rsidRDefault="00705393">
            <w:pPr>
              <w:jc w:val="right"/>
            </w:pPr>
            <w:r>
              <w:t>288</w:t>
            </w:r>
          </w:p>
        </w:tc>
      </w:tr>
      <w:tr w:rsidR="004472AF" w14:paraId="79616C6B" w14:textId="77777777">
        <w:tc>
          <w:tcPr>
            <w:tcW w:w="1234" w:type="dxa"/>
          </w:tcPr>
          <w:p w14:paraId="65B92A4F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0B98FC95" w14:textId="77777777" w:rsidR="004472AF" w:rsidRDefault="00705393">
            <w:pPr>
              <w:jc w:val="center"/>
            </w:pPr>
            <w:r>
              <w:t>17</w:t>
            </w:r>
          </w:p>
        </w:tc>
        <w:tc>
          <w:tcPr>
            <w:tcW w:w="1234" w:type="dxa"/>
          </w:tcPr>
          <w:p w14:paraId="071E987B" w14:textId="77777777" w:rsidR="004472AF" w:rsidRDefault="00705393">
            <w:r>
              <w:t>JA0FQZ</w:t>
            </w:r>
          </w:p>
        </w:tc>
        <w:tc>
          <w:tcPr>
            <w:tcW w:w="1234" w:type="dxa"/>
          </w:tcPr>
          <w:p w14:paraId="3BCC4A93" w14:textId="77777777" w:rsidR="004472AF" w:rsidRDefault="00705393">
            <w:pPr>
              <w:jc w:val="right"/>
            </w:pPr>
            <w:r>
              <w:t>8</w:t>
            </w:r>
          </w:p>
        </w:tc>
        <w:tc>
          <w:tcPr>
            <w:tcW w:w="1234" w:type="dxa"/>
          </w:tcPr>
          <w:p w14:paraId="2755C378" w14:textId="77777777" w:rsidR="004472AF" w:rsidRDefault="00705393">
            <w:pPr>
              <w:jc w:val="right"/>
            </w:pPr>
            <w:r>
              <w:t>45</w:t>
            </w:r>
          </w:p>
        </w:tc>
        <w:tc>
          <w:tcPr>
            <w:tcW w:w="1234" w:type="dxa"/>
          </w:tcPr>
          <w:p w14:paraId="203892CF" w14:textId="77777777" w:rsidR="004472AF" w:rsidRDefault="00705393">
            <w:pPr>
              <w:jc w:val="right"/>
            </w:pPr>
            <w:r>
              <w:t>6</w:t>
            </w:r>
          </w:p>
        </w:tc>
        <w:tc>
          <w:tcPr>
            <w:tcW w:w="1234" w:type="dxa"/>
          </w:tcPr>
          <w:p w14:paraId="3564DC3A" w14:textId="77777777" w:rsidR="004472AF" w:rsidRDefault="00705393">
            <w:pPr>
              <w:jc w:val="right"/>
            </w:pPr>
            <w:r>
              <w:t>270</w:t>
            </w:r>
          </w:p>
        </w:tc>
      </w:tr>
      <w:tr w:rsidR="004472AF" w14:paraId="355449C7" w14:textId="77777777">
        <w:tc>
          <w:tcPr>
            <w:tcW w:w="1234" w:type="dxa"/>
          </w:tcPr>
          <w:p w14:paraId="29892C6C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0E7A0647" w14:textId="77777777" w:rsidR="004472AF" w:rsidRDefault="00705393">
            <w:pPr>
              <w:jc w:val="center"/>
            </w:pPr>
            <w:r>
              <w:t>18</w:t>
            </w:r>
          </w:p>
        </w:tc>
        <w:tc>
          <w:tcPr>
            <w:tcW w:w="1234" w:type="dxa"/>
          </w:tcPr>
          <w:p w14:paraId="7A4F7980" w14:textId="77777777" w:rsidR="004472AF" w:rsidRDefault="00705393">
            <w:r>
              <w:t>JG1GCO</w:t>
            </w:r>
          </w:p>
        </w:tc>
        <w:tc>
          <w:tcPr>
            <w:tcW w:w="1234" w:type="dxa"/>
          </w:tcPr>
          <w:p w14:paraId="55F52E0B" w14:textId="77777777" w:rsidR="004472AF" w:rsidRDefault="00705393">
            <w:pPr>
              <w:jc w:val="right"/>
            </w:pPr>
            <w:r>
              <w:t>6</w:t>
            </w:r>
          </w:p>
        </w:tc>
        <w:tc>
          <w:tcPr>
            <w:tcW w:w="1234" w:type="dxa"/>
          </w:tcPr>
          <w:p w14:paraId="39F4304B" w14:textId="77777777" w:rsidR="004472AF" w:rsidRDefault="00705393">
            <w:pPr>
              <w:jc w:val="right"/>
            </w:pPr>
            <w:r>
              <w:t>42</w:t>
            </w:r>
          </w:p>
        </w:tc>
        <w:tc>
          <w:tcPr>
            <w:tcW w:w="1234" w:type="dxa"/>
          </w:tcPr>
          <w:p w14:paraId="67ED6DFB" w14:textId="77777777" w:rsidR="004472AF" w:rsidRDefault="00705393">
            <w:pPr>
              <w:jc w:val="right"/>
            </w:pPr>
            <w:r>
              <w:t>6</w:t>
            </w:r>
          </w:p>
        </w:tc>
        <w:tc>
          <w:tcPr>
            <w:tcW w:w="1234" w:type="dxa"/>
          </w:tcPr>
          <w:p w14:paraId="1AA133FE" w14:textId="77777777" w:rsidR="004472AF" w:rsidRDefault="00705393">
            <w:pPr>
              <w:jc w:val="right"/>
            </w:pPr>
            <w:r>
              <w:t>252</w:t>
            </w:r>
          </w:p>
        </w:tc>
      </w:tr>
      <w:tr w:rsidR="004472AF" w14:paraId="056E85B2" w14:textId="77777777">
        <w:tc>
          <w:tcPr>
            <w:tcW w:w="1234" w:type="dxa"/>
          </w:tcPr>
          <w:p w14:paraId="7D9F1B1A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5BDF9D0B" w14:textId="77777777" w:rsidR="004472AF" w:rsidRDefault="00705393">
            <w:pPr>
              <w:jc w:val="center"/>
            </w:pPr>
            <w:r>
              <w:t>19</w:t>
            </w:r>
          </w:p>
        </w:tc>
        <w:tc>
          <w:tcPr>
            <w:tcW w:w="1234" w:type="dxa"/>
          </w:tcPr>
          <w:p w14:paraId="2C989EB7" w14:textId="77777777" w:rsidR="004472AF" w:rsidRDefault="00705393">
            <w:r>
              <w:t>JJ0CCZ</w:t>
            </w:r>
          </w:p>
        </w:tc>
        <w:tc>
          <w:tcPr>
            <w:tcW w:w="1234" w:type="dxa"/>
          </w:tcPr>
          <w:p w14:paraId="760DA5A6" w14:textId="77777777" w:rsidR="004472AF" w:rsidRDefault="00705393">
            <w:pPr>
              <w:jc w:val="right"/>
            </w:pPr>
            <w:r>
              <w:t>8</w:t>
            </w:r>
          </w:p>
        </w:tc>
        <w:tc>
          <w:tcPr>
            <w:tcW w:w="1234" w:type="dxa"/>
          </w:tcPr>
          <w:p w14:paraId="0498C2FA" w14:textId="77777777" w:rsidR="004472AF" w:rsidRDefault="00705393">
            <w:pPr>
              <w:jc w:val="right"/>
            </w:pPr>
            <w:r>
              <w:t>54</w:t>
            </w:r>
          </w:p>
        </w:tc>
        <w:tc>
          <w:tcPr>
            <w:tcW w:w="1234" w:type="dxa"/>
          </w:tcPr>
          <w:p w14:paraId="737C930F" w14:textId="77777777" w:rsidR="004472AF" w:rsidRDefault="00705393">
            <w:pPr>
              <w:jc w:val="right"/>
            </w:pPr>
            <w:r>
              <w:t>4</w:t>
            </w:r>
          </w:p>
        </w:tc>
        <w:tc>
          <w:tcPr>
            <w:tcW w:w="1234" w:type="dxa"/>
          </w:tcPr>
          <w:p w14:paraId="0D22A708" w14:textId="77777777" w:rsidR="004472AF" w:rsidRDefault="00705393">
            <w:pPr>
              <w:jc w:val="right"/>
            </w:pPr>
            <w:r>
              <w:t>216</w:t>
            </w:r>
          </w:p>
        </w:tc>
      </w:tr>
      <w:tr w:rsidR="004472AF" w14:paraId="7C1B1D80" w14:textId="77777777">
        <w:tc>
          <w:tcPr>
            <w:tcW w:w="1234" w:type="dxa"/>
          </w:tcPr>
          <w:p w14:paraId="7C0BC272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6A2F85E0" w14:textId="77777777" w:rsidR="004472AF" w:rsidRDefault="00705393">
            <w:pPr>
              <w:jc w:val="center"/>
            </w:pPr>
            <w:r>
              <w:t>20</w:t>
            </w:r>
          </w:p>
        </w:tc>
        <w:tc>
          <w:tcPr>
            <w:tcW w:w="1234" w:type="dxa"/>
          </w:tcPr>
          <w:p w14:paraId="3C2FC2F5" w14:textId="77777777" w:rsidR="004472AF" w:rsidRDefault="00705393">
            <w:r>
              <w:t>JA5LEU</w:t>
            </w:r>
          </w:p>
        </w:tc>
        <w:tc>
          <w:tcPr>
            <w:tcW w:w="1234" w:type="dxa"/>
          </w:tcPr>
          <w:p w14:paraId="0F571004" w14:textId="77777777" w:rsidR="004472AF" w:rsidRDefault="00705393">
            <w:pPr>
              <w:jc w:val="right"/>
            </w:pPr>
            <w:r>
              <w:t>6</w:t>
            </w:r>
          </w:p>
        </w:tc>
        <w:tc>
          <w:tcPr>
            <w:tcW w:w="1234" w:type="dxa"/>
          </w:tcPr>
          <w:p w14:paraId="1A0E2938" w14:textId="77777777" w:rsidR="004472AF" w:rsidRDefault="00705393">
            <w:pPr>
              <w:jc w:val="right"/>
            </w:pPr>
            <w:r>
              <w:t>39</w:t>
            </w:r>
          </w:p>
        </w:tc>
        <w:tc>
          <w:tcPr>
            <w:tcW w:w="1234" w:type="dxa"/>
          </w:tcPr>
          <w:p w14:paraId="2C5012ED" w14:textId="77777777" w:rsidR="004472AF" w:rsidRDefault="00705393">
            <w:pPr>
              <w:jc w:val="right"/>
            </w:pPr>
            <w:r>
              <w:t>5</w:t>
            </w:r>
          </w:p>
        </w:tc>
        <w:tc>
          <w:tcPr>
            <w:tcW w:w="1234" w:type="dxa"/>
          </w:tcPr>
          <w:p w14:paraId="16F2CFD0" w14:textId="77777777" w:rsidR="004472AF" w:rsidRDefault="00705393">
            <w:pPr>
              <w:jc w:val="right"/>
            </w:pPr>
            <w:r>
              <w:t>195</w:t>
            </w:r>
          </w:p>
        </w:tc>
      </w:tr>
      <w:tr w:rsidR="004472AF" w14:paraId="585DA3EF" w14:textId="77777777">
        <w:tc>
          <w:tcPr>
            <w:tcW w:w="1234" w:type="dxa"/>
          </w:tcPr>
          <w:p w14:paraId="3747A785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52F26212" w14:textId="77777777" w:rsidR="004472AF" w:rsidRDefault="00705393">
            <w:pPr>
              <w:jc w:val="center"/>
            </w:pPr>
            <w:r>
              <w:t>21</w:t>
            </w:r>
          </w:p>
        </w:tc>
        <w:tc>
          <w:tcPr>
            <w:tcW w:w="1234" w:type="dxa"/>
          </w:tcPr>
          <w:p w14:paraId="37A934B1" w14:textId="77777777" w:rsidR="004472AF" w:rsidRDefault="00705393">
            <w:r>
              <w:t>JE1ENI</w:t>
            </w:r>
          </w:p>
        </w:tc>
        <w:tc>
          <w:tcPr>
            <w:tcW w:w="1234" w:type="dxa"/>
          </w:tcPr>
          <w:p w14:paraId="71573035" w14:textId="77777777" w:rsidR="004472AF" w:rsidRDefault="00705393">
            <w:pPr>
              <w:jc w:val="right"/>
            </w:pPr>
            <w:r>
              <w:t>7</w:t>
            </w:r>
          </w:p>
        </w:tc>
        <w:tc>
          <w:tcPr>
            <w:tcW w:w="1234" w:type="dxa"/>
          </w:tcPr>
          <w:p w14:paraId="38E14D27" w14:textId="77777777" w:rsidR="004472AF" w:rsidRDefault="00705393">
            <w:pPr>
              <w:jc w:val="right"/>
            </w:pPr>
            <w:r>
              <w:t>36</w:t>
            </w:r>
          </w:p>
        </w:tc>
        <w:tc>
          <w:tcPr>
            <w:tcW w:w="1234" w:type="dxa"/>
          </w:tcPr>
          <w:p w14:paraId="36599A39" w14:textId="77777777" w:rsidR="004472AF" w:rsidRDefault="00705393">
            <w:pPr>
              <w:jc w:val="right"/>
            </w:pPr>
            <w:r>
              <w:t>5</w:t>
            </w:r>
          </w:p>
        </w:tc>
        <w:tc>
          <w:tcPr>
            <w:tcW w:w="1234" w:type="dxa"/>
          </w:tcPr>
          <w:p w14:paraId="267E5A5F" w14:textId="77777777" w:rsidR="004472AF" w:rsidRDefault="00705393">
            <w:pPr>
              <w:jc w:val="right"/>
            </w:pPr>
            <w:r>
              <w:t>180</w:t>
            </w:r>
          </w:p>
        </w:tc>
      </w:tr>
      <w:tr w:rsidR="004472AF" w14:paraId="724BC37B" w14:textId="77777777">
        <w:tc>
          <w:tcPr>
            <w:tcW w:w="1234" w:type="dxa"/>
          </w:tcPr>
          <w:p w14:paraId="1B66F539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57DA46AD" w14:textId="77777777" w:rsidR="004472AF" w:rsidRDefault="00705393">
            <w:pPr>
              <w:jc w:val="center"/>
            </w:pPr>
            <w:r>
              <w:t>22</w:t>
            </w:r>
          </w:p>
        </w:tc>
        <w:tc>
          <w:tcPr>
            <w:tcW w:w="1234" w:type="dxa"/>
          </w:tcPr>
          <w:p w14:paraId="6BD632D0" w14:textId="77777777" w:rsidR="004472AF" w:rsidRDefault="00705393">
            <w:r>
              <w:t>JM1RMI/0</w:t>
            </w:r>
          </w:p>
        </w:tc>
        <w:tc>
          <w:tcPr>
            <w:tcW w:w="1234" w:type="dxa"/>
          </w:tcPr>
          <w:p w14:paraId="136838D8" w14:textId="77777777" w:rsidR="004472AF" w:rsidRDefault="00705393">
            <w:pPr>
              <w:jc w:val="right"/>
            </w:pPr>
            <w:r>
              <w:t>7</w:t>
            </w:r>
          </w:p>
        </w:tc>
        <w:tc>
          <w:tcPr>
            <w:tcW w:w="1234" w:type="dxa"/>
          </w:tcPr>
          <w:p w14:paraId="205983DF" w14:textId="77777777" w:rsidR="004472AF" w:rsidRDefault="00705393">
            <w:pPr>
              <w:jc w:val="right"/>
            </w:pPr>
            <w:r>
              <w:t>44</w:t>
            </w:r>
          </w:p>
        </w:tc>
        <w:tc>
          <w:tcPr>
            <w:tcW w:w="1234" w:type="dxa"/>
          </w:tcPr>
          <w:p w14:paraId="2524CDD7" w14:textId="77777777" w:rsidR="004472AF" w:rsidRDefault="00705393">
            <w:pPr>
              <w:jc w:val="right"/>
            </w:pPr>
            <w:r>
              <w:t>4</w:t>
            </w:r>
          </w:p>
        </w:tc>
        <w:tc>
          <w:tcPr>
            <w:tcW w:w="1234" w:type="dxa"/>
          </w:tcPr>
          <w:p w14:paraId="0FF9840E" w14:textId="77777777" w:rsidR="004472AF" w:rsidRDefault="00705393">
            <w:pPr>
              <w:jc w:val="right"/>
            </w:pPr>
            <w:r>
              <w:t>176</w:t>
            </w:r>
          </w:p>
        </w:tc>
      </w:tr>
      <w:tr w:rsidR="004472AF" w14:paraId="4D742142" w14:textId="77777777">
        <w:tc>
          <w:tcPr>
            <w:tcW w:w="1234" w:type="dxa"/>
          </w:tcPr>
          <w:p w14:paraId="5F9740F0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48A32FBF" w14:textId="77777777" w:rsidR="004472AF" w:rsidRDefault="00705393">
            <w:pPr>
              <w:jc w:val="center"/>
            </w:pPr>
            <w:r>
              <w:t>23</w:t>
            </w:r>
          </w:p>
        </w:tc>
        <w:tc>
          <w:tcPr>
            <w:tcW w:w="1234" w:type="dxa"/>
          </w:tcPr>
          <w:p w14:paraId="376B9631" w14:textId="77777777" w:rsidR="004472AF" w:rsidRDefault="00705393">
            <w:r>
              <w:t>7M3NRB</w:t>
            </w:r>
          </w:p>
        </w:tc>
        <w:tc>
          <w:tcPr>
            <w:tcW w:w="1234" w:type="dxa"/>
          </w:tcPr>
          <w:p w14:paraId="356DAD8B" w14:textId="77777777" w:rsidR="004472AF" w:rsidRDefault="00705393">
            <w:pPr>
              <w:jc w:val="right"/>
            </w:pPr>
            <w:r>
              <w:t>7</w:t>
            </w:r>
          </w:p>
        </w:tc>
        <w:tc>
          <w:tcPr>
            <w:tcW w:w="1234" w:type="dxa"/>
          </w:tcPr>
          <w:p w14:paraId="4BA77BDF" w14:textId="77777777" w:rsidR="004472AF" w:rsidRDefault="00705393">
            <w:pPr>
              <w:jc w:val="right"/>
            </w:pPr>
            <w:r>
              <w:t>35</w:t>
            </w:r>
          </w:p>
        </w:tc>
        <w:tc>
          <w:tcPr>
            <w:tcW w:w="1234" w:type="dxa"/>
          </w:tcPr>
          <w:p w14:paraId="7347F3B3" w14:textId="77777777" w:rsidR="004472AF" w:rsidRDefault="00705393">
            <w:pPr>
              <w:jc w:val="right"/>
            </w:pPr>
            <w:r>
              <w:t>5</w:t>
            </w:r>
          </w:p>
        </w:tc>
        <w:tc>
          <w:tcPr>
            <w:tcW w:w="1234" w:type="dxa"/>
          </w:tcPr>
          <w:p w14:paraId="2A5D0421" w14:textId="77777777" w:rsidR="004472AF" w:rsidRDefault="00705393">
            <w:pPr>
              <w:jc w:val="right"/>
            </w:pPr>
            <w:r>
              <w:t>175</w:t>
            </w:r>
          </w:p>
        </w:tc>
      </w:tr>
      <w:tr w:rsidR="004472AF" w14:paraId="14FAF5B8" w14:textId="77777777">
        <w:tc>
          <w:tcPr>
            <w:tcW w:w="1234" w:type="dxa"/>
          </w:tcPr>
          <w:p w14:paraId="7B2CAE73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7C2D6AEF" w14:textId="77777777" w:rsidR="004472AF" w:rsidRDefault="00705393">
            <w:pPr>
              <w:jc w:val="center"/>
            </w:pPr>
            <w:r>
              <w:t>24</w:t>
            </w:r>
          </w:p>
        </w:tc>
        <w:tc>
          <w:tcPr>
            <w:tcW w:w="1234" w:type="dxa"/>
          </w:tcPr>
          <w:p w14:paraId="756C4816" w14:textId="77777777" w:rsidR="004472AF" w:rsidRDefault="00705393">
            <w:r>
              <w:t>JE0GIH/1</w:t>
            </w:r>
          </w:p>
        </w:tc>
        <w:tc>
          <w:tcPr>
            <w:tcW w:w="1234" w:type="dxa"/>
          </w:tcPr>
          <w:p w14:paraId="5616582C" w14:textId="77777777" w:rsidR="004472AF" w:rsidRDefault="00705393">
            <w:pPr>
              <w:jc w:val="right"/>
            </w:pPr>
            <w:r>
              <w:t>5</w:t>
            </w:r>
          </w:p>
        </w:tc>
        <w:tc>
          <w:tcPr>
            <w:tcW w:w="1234" w:type="dxa"/>
          </w:tcPr>
          <w:p w14:paraId="32416448" w14:textId="77777777" w:rsidR="004472AF" w:rsidRDefault="00705393">
            <w:pPr>
              <w:jc w:val="right"/>
            </w:pPr>
            <w:r>
              <w:t>32</w:t>
            </w:r>
          </w:p>
        </w:tc>
        <w:tc>
          <w:tcPr>
            <w:tcW w:w="1234" w:type="dxa"/>
          </w:tcPr>
          <w:p w14:paraId="11B0DEE6" w14:textId="77777777" w:rsidR="004472AF" w:rsidRDefault="00705393">
            <w:pPr>
              <w:jc w:val="right"/>
            </w:pPr>
            <w:r>
              <w:t>5</w:t>
            </w:r>
          </w:p>
        </w:tc>
        <w:tc>
          <w:tcPr>
            <w:tcW w:w="1234" w:type="dxa"/>
          </w:tcPr>
          <w:p w14:paraId="4963CEA2" w14:textId="77777777" w:rsidR="004472AF" w:rsidRDefault="00705393">
            <w:pPr>
              <w:jc w:val="right"/>
            </w:pPr>
            <w:r>
              <w:t>160</w:t>
            </w:r>
          </w:p>
        </w:tc>
      </w:tr>
      <w:tr w:rsidR="004472AF" w14:paraId="4E728564" w14:textId="77777777">
        <w:tc>
          <w:tcPr>
            <w:tcW w:w="1234" w:type="dxa"/>
          </w:tcPr>
          <w:p w14:paraId="7AB157A7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007C8A46" w14:textId="77777777" w:rsidR="004472AF" w:rsidRDefault="00705393">
            <w:pPr>
              <w:jc w:val="center"/>
            </w:pPr>
            <w:r>
              <w:t>25</w:t>
            </w:r>
          </w:p>
        </w:tc>
        <w:tc>
          <w:tcPr>
            <w:tcW w:w="1234" w:type="dxa"/>
          </w:tcPr>
          <w:p w14:paraId="44D1426C" w14:textId="77777777" w:rsidR="004472AF" w:rsidRDefault="00705393">
            <w:r>
              <w:t>JN4PMO/4</w:t>
            </w:r>
          </w:p>
        </w:tc>
        <w:tc>
          <w:tcPr>
            <w:tcW w:w="1234" w:type="dxa"/>
          </w:tcPr>
          <w:p w14:paraId="2AEDFC68" w14:textId="77777777" w:rsidR="004472AF" w:rsidRDefault="00705393">
            <w:pPr>
              <w:jc w:val="right"/>
            </w:pPr>
            <w:r>
              <w:t>5</w:t>
            </w:r>
          </w:p>
        </w:tc>
        <w:tc>
          <w:tcPr>
            <w:tcW w:w="1234" w:type="dxa"/>
          </w:tcPr>
          <w:p w14:paraId="06F8F88D" w14:textId="77777777" w:rsidR="004472AF" w:rsidRDefault="00705393">
            <w:pPr>
              <w:jc w:val="right"/>
            </w:pPr>
            <w:r>
              <w:t>29</w:t>
            </w:r>
          </w:p>
        </w:tc>
        <w:tc>
          <w:tcPr>
            <w:tcW w:w="1234" w:type="dxa"/>
          </w:tcPr>
          <w:p w14:paraId="1863F9BD" w14:textId="77777777" w:rsidR="004472AF" w:rsidRDefault="00705393">
            <w:pPr>
              <w:jc w:val="right"/>
            </w:pPr>
            <w:r>
              <w:t>5</w:t>
            </w:r>
          </w:p>
        </w:tc>
        <w:tc>
          <w:tcPr>
            <w:tcW w:w="1234" w:type="dxa"/>
          </w:tcPr>
          <w:p w14:paraId="4E708A32" w14:textId="77777777" w:rsidR="004472AF" w:rsidRDefault="00705393">
            <w:pPr>
              <w:jc w:val="right"/>
            </w:pPr>
            <w:r>
              <w:t>145</w:t>
            </w:r>
          </w:p>
        </w:tc>
      </w:tr>
      <w:tr w:rsidR="004472AF" w14:paraId="5EEE409E" w14:textId="77777777">
        <w:tc>
          <w:tcPr>
            <w:tcW w:w="1234" w:type="dxa"/>
          </w:tcPr>
          <w:p w14:paraId="1A743661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7756F409" w14:textId="77777777" w:rsidR="004472AF" w:rsidRDefault="00705393">
            <w:pPr>
              <w:jc w:val="center"/>
            </w:pPr>
            <w:r>
              <w:t>26</w:t>
            </w:r>
          </w:p>
        </w:tc>
        <w:tc>
          <w:tcPr>
            <w:tcW w:w="1234" w:type="dxa"/>
          </w:tcPr>
          <w:p w14:paraId="5DDD0470" w14:textId="77777777" w:rsidR="004472AF" w:rsidRDefault="00705393">
            <w:r>
              <w:t>JO1JKH</w:t>
            </w:r>
          </w:p>
        </w:tc>
        <w:tc>
          <w:tcPr>
            <w:tcW w:w="1234" w:type="dxa"/>
          </w:tcPr>
          <w:p w14:paraId="0300309B" w14:textId="77777777" w:rsidR="004472AF" w:rsidRDefault="00705393">
            <w:pPr>
              <w:jc w:val="right"/>
            </w:pPr>
            <w:r>
              <w:t>3</w:t>
            </w:r>
          </w:p>
        </w:tc>
        <w:tc>
          <w:tcPr>
            <w:tcW w:w="1234" w:type="dxa"/>
          </w:tcPr>
          <w:p w14:paraId="39555DB6" w14:textId="77777777" w:rsidR="004472AF" w:rsidRDefault="00705393">
            <w:pPr>
              <w:jc w:val="right"/>
            </w:pPr>
            <w:r>
              <w:t>21</w:t>
            </w:r>
          </w:p>
        </w:tc>
        <w:tc>
          <w:tcPr>
            <w:tcW w:w="1234" w:type="dxa"/>
          </w:tcPr>
          <w:p w14:paraId="1AF8D9D3" w14:textId="77777777" w:rsidR="004472AF" w:rsidRDefault="00705393">
            <w:pPr>
              <w:jc w:val="right"/>
            </w:pPr>
            <w:r>
              <w:t>3</w:t>
            </w:r>
          </w:p>
        </w:tc>
        <w:tc>
          <w:tcPr>
            <w:tcW w:w="1234" w:type="dxa"/>
          </w:tcPr>
          <w:p w14:paraId="57C941CD" w14:textId="77777777" w:rsidR="004472AF" w:rsidRDefault="00705393">
            <w:pPr>
              <w:jc w:val="right"/>
            </w:pPr>
            <w:r>
              <w:t>63</w:t>
            </w:r>
          </w:p>
        </w:tc>
      </w:tr>
    </w:tbl>
    <w:p w14:paraId="7531E3DB" w14:textId="77777777" w:rsidR="004472AF" w:rsidRDefault="004472AF"/>
    <w:p w14:paraId="15FF4F6F" w14:textId="77777777" w:rsidR="004472AF" w:rsidRDefault="00705393">
      <w:r>
        <w:rPr>
          <w:b/>
        </w:rPr>
        <w:t>ｼﾝｸﾞﾙｵﾍﾟﾚｰﾀｰ</w:t>
      </w:r>
      <w:r>
        <w:rPr>
          <w:b/>
        </w:rPr>
        <w:t xml:space="preserve"> 28MHz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 w:rsidR="004472AF" w14:paraId="12AFF756" w14:textId="77777777">
        <w:tc>
          <w:tcPr>
            <w:tcW w:w="1234" w:type="dxa"/>
          </w:tcPr>
          <w:p w14:paraId="7E970700" w14:textId="77777777" w:rsidR="004472AF" w:rsidRDefault="00705393">
            <w:pPr>
              <w:jc w:val="center"/>
            </w:pPr>
            <w:r>
              <w:rPr>
                <w:b/>
              </w:rPr>
              <w:t>入賞</w:t>
            </w:r>
          </w:p>
        </w:tc>
        <w:tc>
          <w:tcPr>
            <w:tcW w:w="1234" w:type="dxa"/>
          </w:tcPr>
          <w:p w14:paraId="02F47541" w14:textId="77777777" w:rsidR="004472AF" w:rsidRDefault="00705393">
            <w:pPr>
              <w:jc w:val="center"/>
            </w:pPr>
            <w:r>
              <w:rPr>
                <w:b/>
              </w:rPr>
              <w:t>順位</w:t>
            </w:r>
          </w:p>
        </w:tc>
        <w:tc>
          <w:tcPr>
            <w:tcW w:w="1234" w:type="dxa"/>
          </w:tcPr>
          <w:p w14:paraId="7742E19A" w14:textId="77777777" w:rsidR="004472AF" w:rsidRDefault="00705393">
            <w:pPr>
              <w:jc w:val="center"/>
            </w:pPr>
            <w:r>
              <w:rPr>
                <w:b/>
              </w:rPr>
              <w:t>呼出符号</w:t>
            </w:r>
          </w:p>
        </w:tc>
        <w:tc>
          <w:tcPr>
            <w:tcW w:w="1234" w:type="dxa"/>
          </w:tcPr>
          <w:p w14:paraId="5BD5CA7B" w14:textId="77777777" w:rsidR="004472AF" w:rsidRDefault="00705393">
            <w:pPr>
              <w:jc w:val="center"/>
            </w:pPr>
            <w:r>
              <w:rPr>
                <w:b/>
              </w:rPr>
              <w:t>局数</w:t>
            </w:r>
          </w:p>
        </w:tc>
        <w:tc>
          <w:tcPr>
            <w:tcW w:w="1234" w:type="dxa"/>
          </w:tcPr>
          <w:p w14:paraId="33C5B311" w14:textId="77777777" w:rsidR="004472AF" w:rsidRDefault="00705393">
            <w:pPr>
              <w:jc w:val="center"/>
            </w:pPr>
            <w:r>
              <w:rPr>
                <w:b/>
              </w:rPr>
              <w:t>得点</w:t>
            </w:r>
          </w:p>
        </w:tc>
        <w:tc>
          <w:tcPr>
            <w:tcW w:w="1234" w:type="dxa"/>
          </w:tcPr>
          <w:p w14:paraId="4273599C" w14:textId="77777777" w:rsidR="004472AF" w:rsidRDefault="00705393">
            <w:pPr>
              <w:jc w:val="center"/>
            </w:pPr>
            <w:r>
              <w:rPr>
                <w:b/>
              </w:rPr>
              <w:t>マルチ</w:t>
            </w:r>
          </w:p>
        </w:tc>
        <w:tc>
          <w:tcPr>
            <w:tcW w:w="1234" w:type="dxa"/>
          </w:tcPr>
          <w:p w14:paraId="5E41859E" w14:textId="77777777" w:rsidR="004472AF" w:rsidRDefault="00705393">
            <w:pPr>
              <w:jc w:val="center"/>
            </w:pPr>
            <w:r>
              <w:rPr>
                <w:b/>
              </w:rPr>
              <w:t>総得点</w:t>
            </w:r>
          </w:p>
        </w:tc>
      </w:tr>
      <w:tr w:rsidR="004472AF" w14:paraId="1BE2C0E4" w14:textId="77777777">
        <w:tc>
          <w:tcPr>
            <w:tcW w:w="1234" w:type="dxa"/>
          </w:tcPr>
          <w:p w14:paraId="03B0582A" w14:textId="77777777" w:rsidR="004472AF" w:rsidRDefault="00705393">
            <w:pPr>
              <w:jc w:val="center"/>
            </w:pPr>
            <w:r>
              <w:t>◯</w:t>
            </w:r>
          </w:p>
        </w:tc>
        <w:tc>
          <w:tcPr>
            <w:tcW w:w="1234" w:type="dxa"/>
          </w:tcPr>
          <w:p w14:paraId="1F330665" w14:textId="77777777" w:rsidR="004472AF" w:rsidRDefault="00705393">
            <w:pPr>
              <w:jc w:val="center"/>
            </w:pPr>
            <w:r>
              <w:t>1</w:t>
            </w:r>
          </w:p>
        </w:tc>
        <w:tc>
          <w:tcPr>
            <w:tcW w:w="1234" w:type="dxa"/>
          </w:tcPr>
          <w:p w14:paraId="038920F2" w14:textId="77777777" w:rsidR="004472AF" w:rsidRDefault="00705393">
            <w:r>
              <w:t>JA6WFM</w:t>
            </w:r>
          </w:p>
        </w:tc>
        <w:tc>
          <w:tcPr>
            <w:tcW w:w="1234" w:type="dxa"/>
          </w:tcPr>
          <w:p w14:paraId="3EC185A2" w14:textId="77777777" w:rsidR="004472AF" w:rsidRDefault="00705393">
            <w:pPr>
              <w:jc w:val="right"/>
            </w:pPr>
            <w:r>
              <w:t>32</w:t>
            </w:r>
          </w:p>
        </w:tc>
        <w:tc>
          <w:tcPr>
            <w:tcW w:w="1234" w:type="dxa"/>
          </w:tcPr>
          <w:p w14:paraId="213067A7" w14:textId="77777777" w:rsidR="004472AF" w:rsidRDefault="00705393">
            <w:pPr>
              <w:jc w:val="right"/>
            </w:pPr>
            <w:r>
              <w:t>187</w:t>
            </w:r>
          </w:p>
        </w:tc>
        <w:tc>
          <w:tcPr>
            <w:tcW w:w="1234" w:type="dxa"/>
          </w:tcPr>
          <w:p w14:paraId="5905364D" w14:textId="77777777" w:rsidR="004472AF" w:rsidRDefault="00705393">
            <w:pPr>
              <w:jc w:val="right"/>
            </w:pPr>
            <w:r>
              <w:t>11</w:t>
            </w:r>
          </w:p>
        </w:tc>
        <w:tc>
          <w:tcPr>
            <w:tcW w:w="1234" w:type="dxa"/>
          </w:tcPr>
          <w:p w14:paraId="38011080" w14:textId="77777777" w:rsidR="004472AF" w:rsidRDefault="00705393">
            <w:pPr>
              <w:jc w:val="right"/>
            </w:pPr>
            <w:r>
              <w:t>2057</w:t>
            </w:r>
          </w:p>
        </w:tc>
      </w:tr>
      <w:tr w:rsidR="004472AF" w14:paraId="4C1BD5E1" w14:textId="77777777">
        <w:tc>
          <w:tcPr>
            <w:tcW w:w="1234" w:type="dxa"/>
          </w:tcPr>
          <w:p w14:paraId="650E9BC1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7C7A2C67" w14:textId="77777777" w:rsidR="004472AF" w:rsidRDefault="00705393">
            <w:pPr>
              <w:jc w:val="center"/>
            </w:pPr>
            <w:r>
              <w:t>2</w:t>
            </w:r>
          </w:p>
        </w:tc>
        <w:tc>
          <w:tcPr>
            <w:tcW w:w="1234" w:type="dxa"/>
          </w:tcPr>
          <w:p w14:paraId="76065DD5" w14:textId="77777777" w:rsidR="004472AF" w:rsidRDefault="00705393">
            <w:r>
              <w:t>JG1TVK</w:t>
            </w:r>
          </w:p>
        </w:tc>
        <w:tc>
          <w:tcPr>
            <w:tcW w:w="1234" w:type="dxa"/>
          </w:tcPr>
          <w:p w14:paraId="6D4A9C4D" w14:textId="77777777" w:rsidR="004472AF" w:rsidRDefault="00705393">
            <w:pPr>
              <w:jc w:val="right"/>
            </w:pPr>
            <w:r>
              <w:t>19</w:t>
            </w:r>
          </w:p>
        </w:tc>
        <w:tc>
          <w:tcPr>
            <w:tcW w:w="1234" w:type="dxa"/>
          </w:tcPr>
          <w:p w14:paraId="625B33C7" w14:textId="77777777" w:rsidR="004472AF" w:rsidRDefault="00705393">
            <w:pPr>
              <w:jc w:val="right"/>
            </w:pPr>
            <w:r>
              <w:t>116</w:t>
            </w:r>
          </w:p>
        </w:tc>
        <w:tc>
          <w:tcPr>
            <w:tcW w:w="1234" w:type="dxa"/>
          </w:tcPr>
          <w:p w14:paraId="5FDE323B" w14:textId="77777777" w:rsidR="004472AF" w:rsidRDefault="00705393">
            <w:pPr>
              <w:jc w:val="right"/>
            </w:pPr>
            <w:r>
              <w:t>9</w:t>
            </w:r>
          </w:p>
        </w:tc>
        <w:tc>
          <w:tcPr>
            <w:tcW w:w="1234" w:type="dxa"/>
          </w:tcPr>
          <w:p w14:paraId="6A39F293" w14:textId="77777777" w:rsidR="004472AF" w:rsidRDefault="00705393">
            <w:pPr>
              <w:jc w:val="right"/>
            </w:pPr>
            <w:r>
              <w:t>1044</w:t>
            </w:r>
          </w:p>
        </w:tc>
      </w:tr>
      <w:tr w:rsidR="004472AF" w14:paraId="6D175DDB" w14:textId="77777777">
        <w:tc>
          <w:tcPr>
            <w:tcW w:w="1234" w:type="dxa"/>
          </w:tcPr>
          <w:p w14:paraId="62E908D4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2104A308" w14:textId="77777777" w:rsidR="004472AF" w:rsidRDefault="00705393">
            <w:pPr>
              <w:jc w:val="center"/>
            </w:pPr>
            <w:r>
              <w:t>3</w:t>
            </w:r>
          </w:p>
        </w:tc>
        <w:tc>
          <w:tcPr>
            <w:tcW w:w="1234" w:type="dxa"/>
          </w:tcPr>
          <w:p w14:paraId="49EF209B" w14:textId="77777777" w:rsidR="004472AF" w:rsidRDefault="00705393">
            <w:r>
              <w:t>JE1ALA</w:t>
            </w:r>
          </w:p>
        </w:tc>
        <w:tc>
          <w:tcPr>
            <w:tcW w:w="1234" w:type="dxa"/>
          </w:tcPr>
          <w:p w14:paraId="75C2A4B6" w14:textId="77777777" w:rsidR="004472AF" w:rsidRDefault="00705393">
            <w:pPr>
              <w:jc w:val="right"/>
            </w:pPr>
            <w:r>
              <w:t>15</w:t>
            </w:r>
          </w:p>
        </w:tc>
        <w:tc>
          <w:tcPr>
            <w:tcW w:w="1234" w:type="dxa"/>
          </w:tcPr>
          <w:p w14:paraId="4735C21E" w14:textId="77777777" w:rsidR="004472AF" w:rsidRDefault="00705393">
            <w:pPr>
              <w:jc w:val="right"/>
            </w:pPr>
            <w:r>
              <w:t>86</w:t>
            </w:r>
          </w:p>
        </w:tc>
        <w:tc>
          <w:tcPr>
            <w:tcW w:w="1234" w:type="dxa"/>
          </w:tcPr>
          <w:p w14:paraId="7464D73B" w14:textId="77777777" w:rsidR="004472AF" w:rsidRDefault="00705393">
            <w:pPr>
              <w:jc w:val="right"/>
            </w:pPr>
            <w:r>
              <w:t>9</w:t>
            </w:r>
          </w:p>
        </w:tc>
        <w:tc>
          <w:tcPr>
            <w:tcW w:w="1234" w:type="dxa"/>
          </w:tcPr>
          <w:p w14:paraId="5BA1E692" w14:textId="77777777" w:rsidR="004472AF" w:rsidRDefault="00705393">
            <w:pPr>
              <w:jc w:val="right"/>
            </w:pPr>
            <w:r>
              <w:t>774</w:t>
            </w:r>
          </w:p>
        </w:tc>
      </w:tr>
      <w:tr w:rsidR="004472AF" w14:paraId="602B49A1" w14:textId="77777777">
        <w:tc>
          <w:tcPr>
            <w:tcW w:w="1234" w:type="dxa"/>
          </w:tcPr>
          <w:p w14:paraId="34788D33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0FCDB413" w14:textId="77777777" w:rsidR="004472AF" w:rsidRDefault="00705393">
            <w:pPr>
              <w:jc w:val="center"/>
            </w:pPr>
            <w:r>
              <w:t>4</w:t>
            </w:r>
          </w:p>
        </w:tc>
        <w:tc>
          <w:tcPr>
            <w:tcW w:w="1234" w:type="dxa"/>
          </w:tcPr>
          <w:p w14:paraId="6181E882" w14:textId="77777777" w:rsidR="004472AF" w:rsidRDefault="00705393">
            <w:r>
              <w:t>JA4RSI</w:t>
            </w:r>
          </w:p>
        </w:tc>
        <w:tc>
          <w:tcPr>
            <w:tcW w:w="1234" w:type="dxa"/>
          </w:tcPr>
          <w:p w14:paraId="4FC1B87D" w14:textId="77777777" w:rsidR="004472AF" w:rsidRDefault="00705393">
            <w:pPr>
              <w:jc w:val="right"/>
            </w:pPr>
            <w:r>
              <w:t>16</w:t>
            </w:r>
          </w:p>
        </w:tc>
        <w:tc>
          <w:tcPr>
            <w:tcW w:w="1234" w:type="dxa"/>
          </w:tcPr>
          <w:p w14:paraId="55CF7783" w14:textId="77777777" w:rsidR="004472AF" w:rsidRDefault="00705393">
            <w:pPr>
              <w:jc w:val="right"/>
            </w:pPr>
            <w:r>
              <w:t>101</w:t>
            </w:r>
          </w:p>
        </w:tc>
        <w:tc>
          <w:tcPr>
            <w:tcW w:w="1234" w:type="dxa"/>
          </w:tcPr>
          <w:p w14:paraId="1328D035" w14:textId="77777777" w:rsidR="004472AF" w:rsidRDefault="00705393">
            <w:pPr>
              <w:jc w:val="right"/>
            </w:pPr>
            <w:r>
              <w:t>7</w:t>
            </w:r>
          </w:p>
        </w:tc>
        <w:tc>
          <w:tcPr>
            <w:tcW w:w="1234" w:type="dxa"/>
          </w:tcPr>
          <w:p w14:paraId="1FC83F26" w14:textId="77777777" w:rsidR="004472AF" w:rsidRDefault="00705393">
            <w:pPr>
              <w:jc w:val="right"/>
            </w:pPr>
            <w:r>
              <w:t>707</w:t>
            </w:r>
          </w:p>
        </w:tc>
      </w:tr>
      <w:tr w:rsidR="004472AF" w14:paraId="347CCEDD" w14:textId="77777777">
        <w:tc>
          <w:tcPr>
            <w:tcW w:w="1234" w:type="dxa"/>
          </w:tcPr>
          <w:p w14:paraId="77B4817F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62D8E76F" w14:textId="77777777" w:rsidR="004472AF" w:rsidRDefault="00705393">
            <w:pPr>
              <w:jc w:val="center"/>
            </w:pPr>
            <w:r>
              <w:t>5</w:t>
            </w:r>
          </w:p>
        </w:tc>
        <w:tc>
          <w:tcPr>
            <w:tcW w:w="1234" w:type="dxa"/>
          </w:tcPr>
          <w:p w14:paraId="363388BB" w14:textId="77777777" w:rsidR="004472AF" w:rsidRDefault="00705393">
            <w:r>
              <w:t>JJ3TTH</w:t>
            </w:r>
          </w:p>
        </w:tc>
        <w:tc>
          <w:tcPr>
            <w:tcW w:w="1234" w:type="dxa"/>
          </w:tcPr>
          <w:p w14:paraId="72114DFD" w14:textId="77777777" w:rsidR="004472AF" w:rsidRDefault="00705393">
            <w:pPr>
              <w:jc w:val="right"/>
            </w:pPr>
            <w:r>
              <w:t>12</w:t>
            </w:r>
          </w:p>
        </w:tc>
        <w:tc>
          <w:tcPr>
            <w:tcW w:w="1234" w:type="dxa"/>
          </w:tcPr>
          <w:p w14:paraId="1CE9DDDF" w14:textId="77777777" w:rsidR="004472AF" w:rsidRDefault="00705393">
            <w:pPr>
              <w:jc w:val="right"/>
            </w:pPr>
            <w:r>
              <w:t>75</w:t>
            </w:r>
          </w:p>
        </w:tc>
        <w:tc>
          <w:tcPr>
            <w:tcW w:w="1234" w:type="dxa"/>
          </w:tcPr>
          <w:p w14:paraId="52F16A55" w14:textId="77777777" w:rsidR="004472AF" w:rsidRDefault="00705393">
            <w:pPr>
              <w:jc w:val="right"/>
            </w:pPr>
            <w:r>
              <w:t>7</w:t>
            </w:r>
          </w:p>
        </w:tc>
        <w:tc>
          <w:tcPr>
            <w:tcW w:w="1234" w:type="dxa"/>
          </w:tcPr>
          <w:p w14:paraId="1289332C" w14:textId="77777777" w:rsidR="004472AF" w:rsidRDefault="00705393">
            <w:pPr>
              <w:jc w:val="right"/>
            </w:pPr>
            <w:r>
              <w:t>525</w:t>
            </w:r>
          </w:p>
        </w:tc>
      </w:tr>
      <w:tr w:rsidR="004472AF" w14:paraId="25B99A58" w14:textId="77777777">
        <w:tc>
          <w:tcPr>
            <w:tcW w:w="1234" w:type="dxa"/>
          </w:tcPr>
          <w:p w14:paraId="3318D0BF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5A0D0EC5" w14:textId="77777777" w:rsidR="004472AF" w:rsidRDefault="00705393">
            <w:pPr>
              <w:jc w:val="center"/>
            </w:pPr>
            <w:r>
              <w:t>6</w:t>
            </w:r>
          </w:p>
        </w:tc>
        <w:tc>
          <w:tcPr>
            <w:tcW w:w="1234" w:type="dxa"/>
          </w:tcPr>
          <w:p w14:paraId="41FC7E2C" w14:textId="77777777" w:rsidR="004472AF" w:rsidRDefault="00705393">
            <w:r>
              <w:t>JA1FLS</w:t>
            </w:r>
          </w:p>
        </w:tc>
        <w:tc>
          <w:tcPr>
            <w:tcW w:w="1234" w:type="dxa"/>
          </w:tcPr>
          <w:p w14:paraId="0E813953" w14:textId="77777777" w:rsidR="004472AF" w:rsidRDefault="00705393">
            <w:pPr>
              <w:jc w:val="right"/>
            </w:pPr>
            <w:r>
              <w:t>7</w:t>
            </w:r>
          </w:p>
        </w:tc>
        <w:tc>
          <w:tcPr>
            <w:tcW w:w="1234" w:type="dxa"/>
          </w:tcPr>
          <w:p w14:paraId="0E80E8BE" w14:textId="77777777" w:rsidR="004472AF" w:rsidRDefault="00705393">
            <w:pPr>
              <w:jc w:val="right"/>
            </w:pPr>
            <w:r>
              <w:t>35</w:t>
            </w:r>
          </w:p>
        </w:tc>
        <w:tc>
          <w:tcPr>
            <w:tcW w:w="1234" w:type="dxa"/>
          </w:tcPr>
          <w:p w14:paraId="026D6E5C" w14:textId="77777777" w:rsidR="004472AF" w:rsidRDefault="00705393">
            <w:pPr>
              <w:jc w:val="right"/>
            </w:pPr>
            <w:r>
              <w:t>5</w:t>
            </w:r>
          </w:p>
        </w:tc>
        <w:tc>
          <w:tcPr>
            <w:tcW w:w="1234" w:type="dxa"/>
          </w:tcPr>
          <w:p w14:paraId="3B2F6EC7" w14:textId="77777777" w:rsidR="004472AF" w:rsidRDefault="00705393">
            <w:pPr>
              <w:jc w:val="right"/>
            </w:pPr>
            <w:r>
              <w:t>175</w:t>
            </w:r>
          </w:p>
        </w:tc>
      </w:tr>
      <w:tr w:rsidR="004472AF" w14:paraId="62777039" w14:textId="77777777">
        <w:tc>
          <w:tcPr>
            <w:tcW w:w="1234" w:type="dxa"/>
          </w:tcPr>
          <w:p w14:paraId="5C62E87A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597D673C" w14:textId="77777777" w:rsidR="004472AF" w:rsidRDefault="00705393">
            <w:pPr>
              <w:jc w:val="center"/>
            </w:pPr>
            <w:r>
              <w:t>7</w:t>
            </w:r>
          </w:p>
        </w:tc>
        <w:tc>
          <w:tcPr>
            <w:tcW w:w="1234" w:type="dxa"/>
          </w:tcPr>
          <w:p w14:paraId="3AEE5D9C" w14:textId="77777777" w:rsidR="004472AF" w:rsidRDefault="00705393">
            <w:r>
              <w:t>JI2SIC</w:t>
            </w:r>
          </w:p>
        </w:tc>
        <w:tc>
          <w:tcPr>
            <w:tcW w:w="1234" w:type="dxa"/>
          </w:tcPr>
          <w:p w14:paraId="658A0A54" w14:textId="77777777" w:rsidR="004472AF" w:rsidRDefault="00705393">
            <w:pPr>
              <w:jc w:val="right"/>
            </w:pPr>
            <w:r>
              <w:t>5</w:t>
            </w:r>
          </w:p>
        </w:tc>
        <w:tc>
          <w:tcPr>
            <w:tcW w:w="1234" w:type="dxa"/>
          </w:tcPr>
          <w:p w14:paraId="7BBB1E7D" w14:textId="77777777" w:rsidR="004472AF" w:rsidRDefault="00705393">
            <w:pPr>
              <w:jc w:val="right"/>
            </w:pPr>
            <w:r>
              <w:t>32</w:t>
            </w:r>
          </w:p>
        </w:tc>
        <w:tc>
          <w:tcPr>
            <w:tcW w:w="1234" w:type="dxa"/>
          </w:tcPr>
          <w:p w14:paraId="548DA9C7" w14:textId="77777777" w:rsidR="004472AF" w:rsidRDefault="00705393">
            <w:pPr>
              <w:jc w:val="right"/>
            </w:pPr>
            <w:r>
              <w:t>5</w:t>
            </w:r>
          </w:p>
        </w:tc>
        <w:tc>
          <w:tcPr>
            <w:tcW w:w="1234" w:type="dxa"/>
          </w:tcPr>
          <w:p w14:paraId="59B7279C" w14:textId="77777777" w:rsidR="004472AF" w:rsidRDefault="00705393">
            <w:pPr>
              <w:jc w:val="right"/>
            </w:pPr>
            <w:r>
              <w:t>160</w:t>
            </w:r>
          </w:p>
        </w:tc>
      </w:tr>
      <w:tr w:rsidR="004472AF" w14:paraId="4A7DEACA" w14:textId="77777777">
        <w:tc>
          <w:tcPr>
            <w:tcW w:w="1234" w:type="dxa"/>
          </w:tcPr>
          <w:p w14:paraId="1B1931C5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30971E18" w14:textId="77777777" w:rsidR="004472AF" w:rsidRDefault="00705393">
            <w:pPr>
              <w:jc w:val="center"/>
            </w:pPr>
            <w:r>
              <w:t>8</w:t>
            </w:r>
          </w:p>
        </w:tc>
        <w:tc>
          <w:tcPr>
            <w:tcW w:w="1234" w:type="dxa"/>
          </w:tcPr>
          <w:p w14:paraId="306A5C28" w14:textId="77777777" w:rsidR="004472AF" w:rsidRDefault="00705393">
            <w:r>
              <w:t>JA3OEA</w:t>
            </w:r>
          </w:p>
        </w:tc>
        <w:tc>
          <w:tcPr>
            <w:tcW w:w="1234" w:type="dxa"/>
          </w:tcPr>
          <w:p w14:paraId="7B5E3169" w14:textId="77777777" w:rsidR="004472AF" w:rsidRDefault="00705393">
            <w:pPr>
              <w:jc w:val="right"/>
            </w:pPr>
            <w:r>
              <w:t>3</w:t>
            </w:r>
          </w:p>
        </w:tc>
        <w:tc>
          <w:tcPr>
            <w:tcW w:w="1234" w:type="dxa"/>
          </w:tcPr>
          <w:p w14:paraId="679A82E7" w14:textId="77777777" w:rsidR="004472AF" w:rsidRDefault="00705393">
            <w:pPr>
              <w:jc w:val="right"/>
            </w:pPr>
            <w:r>
              <w:t>21</w:t>
            </w:r>
          </w:p>
        </w:tc>
        <w:tc>
          <w:tcPr>
            <w:tcW w:w="1234" w:type="dxa"/>
          </w:tcPr>
          <w:p w14:paraId="2D9CB834" w14:textId="77777777" w:rsidR="004472AF" w:rsidRDefault="00705393">
            <w:pPr>
              <w:jc w:val="right"/>
            </w:pPr>
            <w:r>
              <w:t>2</w:t>
            </w:r>
          </w:p>
        </w:tc>
        <w:tc>
          <w:tcPr>
            <w:tcW w:w="1234" w:type="dxa"/>
          </w:tcPr>
          <w:p w14:paraId="70536606" w14:textId="77777777" w:rsidR="004472AF" w:rsidRDefault="00705393">
            <w:pPr>
              <w:jc w:val="right"/>
            </w:pPr>
            <w:r>
              <w:t>42</w:t>
            </w:r>
          </w:p>
        </w:tc>
      </w:tr>
    </w:tbl>
    <w:p w14:paraId="5BA535E7" w14:textId="77777777" w:rsidR="004472AF" w:rsidRDefault="004472AF"/>
    <w:p w14:paraId="6C11B5AF" w14:textId="77777777" w:rsidR="00A03BA4" w:rsidRDefault="00A03BA4">
      <w:pPr>
        <w:rPr>
          <w:b/>
        </w:rPr>
      </w:pPr>
    </w:p>
    <w:p w14:paraId="7E73E173" w14:textId="77777777" w:rsidR="00A03BA4" w:rsidRDefault="00A03BA4">
      <w:pPr>
        <w:rPr>
          <w:b/>
        </w:rPr>
      </w:pPr>
    </w:p>
    <w:p w14:paraId="3E9CE1C1" w14:textId="77777777" w:rsidR="004472AF" w:rsidRDefault="00705393">
      <w:proofErr w:type="spellStart"/>
      <w:r>
        <w:rPr>
          <w:b/>
        </w:rPr>
        <w:lastRenderedPageBreak/>
        <w:t>ｼﾝｸﾞﾙｵﾍﾟﾚｰﾀ</w:t>
      </w:r>
      <w:proofErr w:type="spellEnd"/>
      <w:r>
        <w:rPr>
          <w:b/>
        </w:rPr>
        <w:t>ｰ</w:t>
      </w:r>
      <w:r>
        <w:rPr>
          <w:b/>
        </w:rPr>
        <w:t xml:space="preserve"> </w:t>
      </w:r>
      <w:proofErr w:type="spellStart"/>
      <w:r>
        <w:rPr>
          <w:b/>
        </w:rPr>
        <w:t>50MHz</w:t>
      </w:r>
      <w:proofErr w:type="spellEnd"/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234"/>
        <w:gridCol w:w="1234"/>
        <w:gridCol w:w="1275"/>
        <w:gridCol w:w="1234"/>
        <w:gridCol w:w="1234"/>
        <w:gridCol w:w="1234"/>
        <w:gridCol w:w="1234"/>
      </w:tblGrid>
      <w:tr w:rsidR="004472AF" w14:paraId="7FAB89F3" w14:textId="77777777">
        <w:tc>
          <w:tcPr>
            <w:tcW w:w="1234" w:type="dxa"/>
          </w:tcPr>
          <w:p w14:paraId="238D6F06" w14:textId="77777777" w:rsidR="004472AF" w:rsidRDefault="00705393">
            <w:pPr>
              <w:jc w:val="center"/>
            </w:pPr>
            <w:r>
              <w:rPr>
                <w:b/>
              </w:rPr>
              <w:t>入賞</w:t>
            </w:r>
          </w:p>
        </w:tc>
        <w:tc>
          <w:tcPr>
            <w:tcW w:w="1234" w:type="dxa"/>
          </w:tcPr>
          <w:p w14:paraId="03E8FEB8" w14:textId="77777777" w:rsidR="004472AF" w:rsidRDefault="00705393">
            <w:pPr>
              <w:jc w:val="center"/>
            </w:pPr>
            <w:r>
              <w:rPr>
                <w:b/>
              </w:rPr>
              <w:t>順位</w:t>
            </w:r>
          </w:p>
        </w:tc>
        <w:tc>
          <w:tcPr>
            <w:tcW w:w="1234" w:type="dxa"/>
          </w:tcPr>
          <w:p w14:paraId="1C807B8A" w14:textId="77777777" w:rsidR="004472AF" w:rsidRDefault="00705393">
            <w:pPr>
              <w:jc w:val="center"/>
            </w:pPr>
            <w:r>
              <w:rPr>
                <w:b/>
              </w:rPr>
              <w:t>呼出符号</w:t>
            </w:r>
          </w:p>
        </w:tc>
        <w:tc>
          <w:tcPr>
            <w:tcW w:w="1234" w:type="dxa"/>
          </w:tcPr>
          <w:p w14:paraId="0810146F" w14:textId="77777777" w:rsidR="004472AF" w:rsidRDefault="00705393">
            <w:pPr>
              <w:jc w:val="center"/>
            </w:pPr>
            <w:r>
              <w:rPr>
                <w:b/>
              </w:rPr>
              <w:t>局数</w:t>
            </w:r>
          </w:p>
        </w:tc>
        <w:tc>
          <w:tcPr>
            <w:tcW w:w="1234" w:type="dxa"/>
          </w:tcPr>
          <w:p w14:paraId="6BEC9BBF" w14:textId="77777777" w:rsidR="004472AF" w:rsidRDefault="00705393">
            <w:pPr>
              <w:jc w:val="center"/>
            </w:pPr>
            <w:r>
              <w:rPr>
                <w:b/>
              </w:rPr>
              <w:t>得点</w:t>
            </w:r>
          </w:p>
        </w:tc>
        <w:tc>
          <w:tcPr>
            <w:tcW w:w="1234" w:type="dxa"/>
          </w:tcPr>
          <w:p w14:paraId="6F1FDBC8" w14:textId="77777777" w:rsidR="004472AF" w:rsidRDefault="00705393">
            <w:pPr>
              <w:jc w:val="center"/>
            </w:pPr>
            <w:r>
              <w:rPr>
                <w:b/>
              </w:rPr>
              <w:t>マルチ</w:t>
            </w:r>
          </w:p>
        </w:tc>
        <w:tc>
          <w:tcPr>
            <w:tcW w:w="1234" w:type="dxa"/>
          </w:tcPr>
          <w:p w14:paraId="343F68FD" w14:textId="77777777" w:rsidR="004472AF" w:rsidRDefault="00705393">
            <w:pPr>
              <w:jc w:val="center"/>
            </w:pPr>
            <w:r>
              <w:rPr>
                <w:b/>
              </w:rPr>
              <w:t>総得点</w:t>
            </w:r>
          </w:p>
        </w:tc>
      </w:tr>
      <w:tr w:rsidR="004472AF" w14:paraId="30BB2A01" w14:textId="77777777">
        <w:tc>
          <w:tcPr>
            <w:tcW w:w="1234" w:type="dxa"/>
          </w:tcPr>
          <w:p w14:paraId="72D81986" w14:textId="77777777" w:rsidR="004472AF" w:rsidRDefault="00705393">
            <w:pPr>
              <w:jc w:val="center"/>
            </w:pPr>
            <w:r>
              <w:t>◯</w:t>
            </w:r>
          </w:p>
        </w:tc>
        <w:tc>
          <w:tcPr>
            <w:tcW w:w="1234" w:type="dxa"/>
          </w:tcPr>
          <w:p w14:paraId="67581965" w14:textId="77777777" w:rsidR="004472AF" w:rsidRDefault="00705393">
            <w:pPr>
              <w:jc w:val="center"/>
            </w:pPr>
            <w:r>
              <w:t>1</w:t>
            </w:r>
          </w:p>
        </w:tc>
        <w:tc>
          <w:tcPr>
            <w:tcW w:w="1234" w:type="dxa"/>
          </w:tcPr>
          <w:p w14:paraId="39D3314D" w14:textId="77777777" w:rsidR="004472AF" w:rsidRDefault="00705393">
            <w:r>
              <w:t>JE5BNF/5</w:t>
            </w:r>
          </w:p>
        </w:tc>
        <w:tc>
          <w:tcPr>
            <w:tcW w:w="1234" w:type="dxa"/>
          </w:tcPr>
          <w:p w14:paraId="7617293E" w14:textId="77777777" w:rsidR="004472AF" w:rsidRDefault="00705393">
            <w:pPr>
              <w:jc w:val="right"/>
            </w:pPr>
            <w:r>
              <w:t>23</w:t>
            </w:r>
          </w:p>
        </w:tc>
        <w:tc>
          <w:tcPr>
            <w:tcW w:w="1234" w:type="dxa"/>
          </w:tcPr>
          <w:p w14:paraId="71961A4B" w14:textId="77777777" w:rsidR="004472AF" w:rsidRDefault="00705393">
            <w:pPr>
              <w:jc w:val="right"/>
            </w:pPr>
            <w:r>
              <w:t>120</w:t>
            </w:r>
          </w:p>
        </w:tc>
        <w:tc>
          <w:tcPr>
            <w:tcW w:w="1234" w:type="dxa"/>
          </w:tcPr>
          <w:p w14:paraId="267BA94E" w14:textId="77777777" w:rsidR="004472AF" w:rsidRDefault="00705393">
            <w:pPr>
              <w:jc w:val="right"/>
            </w:pPr>
            <w:r>
              <w:t>7</w:t>
            </w:r>
          </w:p>
        </w:tc>
        <w:tc>
          <w:tcPr>
            <w:tcW w:w="1234" w:type="dxa"/>
          </w:tcPr>
          <w:p w14:paraId="711AEB20" w14:textId="77777777" w:rsidR="004472AF" w:rsidRDefault="00705393">
            <w:pPr>
              <w:jc w:val="right"/>
            </w:pPr>
            <w:r>
              <w:t>840</w:t>
            </w:r>
          </w:p>
        </w:tc>
      </w:tr>
      <w:tr w:rsidR="004472AF" w14:paraId="0399B3FB" w14:textId="77777777">
        <w:tc>
          <w:tcPr>
            <w:tcW w:w="1234" w:type="dxa"/>
          </w:tcPr>
          <w:p w14:paraId="17473A1D" w14:textId="77777777" w:rsidR="004472AF" w:rsidRDefault="00705393">
            <w:pPr>
              <w:jc w:val="center"/>
            </w:pPr>
            <w:r>
              <w:t>◯</w:t>
            </w:r>
          </w:p>
        </w:tc>
        <w:tc>
          <w:tcPr>
            <w:tcW w:w="1234" w:type="dxa"/>
          </w:tcPr>
          <w:p w14:paraId="228D2488" w14:textId="77777777" w:rsidR="004472AF" w:rsidRDefault="00705393">
            <w:pPr>
              <w:jc w:val="center"/>
            </w:pPr>
            <w:r>
              <w:t>2</w:t>
            </w:r>
          </w:p>
        </w:tc>
        <w:tc>
          <w:tcPr>
            <w:tcW w:w="1234" w:type="dxa"/>
          </w:tcPr>
          <w:p w14:paraId="1BBF3F83" w14:textId="77777777" w:rsidR="004472AF" w:rsidRDefault="00705393">
            <w:r>
              <w:t>JR3OWV</w:t>
            </w:r>
          </w:p>
        </w:tc>
        <w:tc>
          <w:tcPr>
            <w:tcW w:w="1234" w:type="dxa"/>
          </w:tcPr>
          <w:p w14:paraId="12F450B8" w14:textId="77777777" w:rsidR="004472AF" w:rsidRDefault="00705393">
            <w:pPr>
              <w:jc w:val="right"/>
            </w:pPr>
            <w:r>
              <w:t>12</w:t>
            </w:r>
          </w:p>
        </w:tc>
        <w:tc>
          <w:tcPr>
            <w:tcW w:w="1234" w:type="dxa"/>
          </w:tcPr>
          <w:p w14:paraId="41C96B4D" w14:textId="77777777" w:rsidR="004472AF" w:rsidRDefault="00705393">
            <w:pPr>
              <w:jc w:val="right"/>
            </w:pPr>
            <w:r>
              <w:t>64</w:t>
            </w:r>
          </w:p>
        </w:tc>
        <w:tc>
          <w:tcPr>
            <w:tcW w:w="1234" w:type="dxa"/>
          </w:tcPr>
          <w:p w14:paraId="6726353F" w14:textId="77777777" w:rsidR="004472AF" w:rsidRDefault="00705393">
            <w:pPr>
              <w:jc w:val="right"/>
            </w:pPr>
            <w:r>
              <w:t>6</w:t>
            </w:r>
          </w:p>
        </w:tc>
        <w:tc>
          <w:tcPr>
            <w:tcW w:w="1234" w:type="dxa"/>
          </w:tcPr>
          <w:p w14:paraId="3FD5AEA5" w14:textId="77777777" w:rsidR="004472AF" w:rsidRDefault="00705393">
            <w:pPr>
              <w:jc w:val="right"/>
            </w:pPr>
            <w:r>
              <w:t>384</w:t>
            </w:r>
          </w:p>
        </w:tc>
      </w:tr>
      <w:tr w:rsidR="004472AF" w14:paraId="20F2340A" w14:textId="77777777">
        <w:tc>
          <w:tcPr>
            <w:tcW w:w="1234" w:type="dxa"/>
          </w:tcPr>
          <w:p w14:paraId="3A9A54F6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4DBA44B9" w14:textId="77777777" w:rsidR="004472AF" w:rsidRDefault="00705393">
            <w:pPr>
              <w:jc w:val="center"/>
            </w:pPr>
            <w:r>
              <w:t>3</w:t>
            </w:r>
          </w:p>
        </w:tc>
        <w:tc>
          <w:tcPr>
            <w:tcW w:w="1234" w:type="dxa"/>
          </w:tcPr>
          <w:p w14:paraId="7DEB417F" w14:textId="77777777" w:rsidR="004472AF" w:rsidRDefault="00705393">
            <w:r>
              <w:t>JH6TNH</w:t>
            </w:r>
          </w:p>
        </w:tc>
        <w:tc>
          <w:tcPr>
            <w:tcW w:w="1234" w:type="dxa"/>
          </w:tcPr>
          <w:p w14:paraId="453CB29A" w14:textId="77777777" w:rsidR="004472AF" w:rsidRDefault="00705393">
            <w:pPr>
              <w:jc w:val="right"/>
            </w:pPr>
            <w:r>
              <w:t>9</w:t>
            </w:r>
          </w:p>
        </w:tc>
        <w:tc>
          <w:tcPr>
            <w:tcW w:w="1234" w:type="dxa"/>
          </w:tcPr>
          <w:p w14:paraId="449C9563" w14:textId="77777777" w:rsidR="004472AF" w:rsidRDefault="00705393">
            <w:pPr>
              <w:jc w:val="right"/>
            </w:pPr>
            <w:r>
              <w:t>56</w:t>
            </w:r>
          </w:p>
        </w:tc>
        <w:tc>
          <w:tcPr>
            <w:tcW w:w="1234" w:type="dxa"/>
          </w:tcPr>
          <w:p w14:paraId="461BCFD4" w14:textId="77777777" w:rsidR="004472AF" w:rsidRDefault="00705393">
            <w:pPr>
              <w:jc w:val="right"/>
            </w:pPr>
            <w:r>
              <w:t>3</w:t>
            </w:r>
          </w:p>
        </w:tc>
        <w:tc>
          <w:tcPr>
            <w:tcW w:w="1234" w:type="dxa"/>
          </w:tcPr>
          <w:p w14:paraId="3400E231" w14:textId="77777777" w:rsidR="004472AF" w:rsidRDefault="00705393">
            <w:pPr>
              <w:jc w:val="right"/>
            </w:pPr>
            <w:r>
              <w:t>168</w:t>
            </w:r>
          </w:p>
        </w:tc>
      </w:tr>
      <w:tr w:rsidR="004472AF" w14:paraId="45ABC076" w14:textId="77777777">
        <w:tc>
          <w:tcPr>
            <w:tcW w:w="1234" w:type="dxa"/>
          </w:tcPr>
          <w:p w14:paraId="06C32CFE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08A1B916" w14:textId="77777777" w:rsidR="004472AF" w:rsidRDefault="00705393">
            <w:pPr>
              <w:jc w:val="center"/>
            </w:pPr>
            <w:r>
              <w:t>4</w:t>
            </w:r>
          </w:p>
        </w:tc>
        <w:tc>
          <w:tcPr>
            <w:tcW w:w="1234" w:type="dxa"/>
          </w:tcPr>
          <w:p w14:paraId="3F4625EF" w14:textId="77777777" w:rsidR="004472AF" w:rsidRDefault="00705393">
            <w:r>
              <w:t>JP1LRT</w:t>
            </w:r>
          </w:p>
        </w:tc>
        <w:tc>
          <w:tcPr>
            <w:tcW w:w="1234" w:type="dxa"/>
          </w:tcPr>
          <w:p w14:paraId="012A0A5C" w14:textId="77777777" w:rsidR="004472AF" w:rsidRDefault="00705393">
            <w:pPr>
              <w:jc w:val="right"/>
            </w:pPr>
            <w:r>
              <w:t>7</w:t>
            </w:r>
          </w:p>
        </w:tc>
        <w:tc>
          <w:tcPr>
            <w:tcW w:w="1234" w:type="dxa"/>
          </w:tcPr>
          <w:p w14:paraId="44DC184E" w14:textId="77777777" w:rsidR="004472AF" w:rsidRDefault="00705393">
            <w:pPr>
              <w:jc w:val="right"/>
            </w:pPr>
            <w:r>
              <w:t>41</w:t>
            </w:r>
          </w:p>
        </w:tc>
        <w:tc>
          <w:tcPr>
            <w:tcW w:w="1234" w:type="dxa"/>
          </w:tcPr>
          <w:p w14:paraId="4A9D3A9C" w14:textId="77777777" w:rsidR="004472AF" w:rsidRDefault="00705393">
            <w:pPr>
              <w:jc w:val="right"/>
            </w:pPr>
            <w:r>
              <w:t>4</w:t>
            </w:r>
          </w:p>
        </w:tc>
        <w:tc>
          <w:tcPr>
            <w:tcW w:w="1234" w:type="dxa"/>
          </w:tcPr>
          <w:p w14:paraId="0CDE428D" w14:textId="77777777" w:rsidR="004472AF" w:rsidRDefault="00705393">
            <w:pPr>
              <w:jc w:val="right"/>
            </w:pPr>
            <w:r>
              <w:t>164</w:t>
            </w:r>
          </w:p>
        </w:tc>
      </w:tr>
      <w:tr w:rsidR="004472AF" w14:paraId="29C73D6A" w14:textId="77777777">
        <w:tc>
          <w:tcPr>
            <w:tcW w:w="1234" w:type="dxa"/>
          </w:tcPr>
          <w:p w14:paraId="69035345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3F9E6731" w14:textId="77777777" w:rsidR="004472AF" w:rsidRDefault="00705393">
            <w:pPr>
              <w:jc w:val="center"/>
            </w:pPr>
            <w:r>
              <w:t>5</w:t>
            </w:r>
          </w:p>
        </w:tc>
        <w:tc>
          <w:tcPr>
            <w:tcW w:w="1234" w:type="dxa"/>
          </w:tcPr>
          <w:p w14:paraId="3AE99692" w14:textId="77777777" w:rsidR="004472AF" w:rsidRDefault="00705393">
            <w:r>
              <w:t>JH4SMT</w:t>
            </w:r>
          </w:p>
        </w:tc>
        <w:tc>
          <w:tcPr>
            <w:tcW w:w="1234" w:type="dxa"/>
          </w:tcPr>
          <w:p w14:paraId="2E423BBA" w14:textId="77777777" w:rsidR="004472AF" w:rsidRDefault="00705393">
            <w:pPr>
              <w:jc w:val="right"/>
            </w:pPr>
            <w:r>
              <w:t>8</w:t>
            </w:r>
          </w:p>
        </w:tc>
        <w:tc>
          <w:tcPr>
            <w:tcW w:w="1234" w:type="dxa"/>
          </w:tcPr>
          <w:p w14:paraId="3DFA1C7F" w14:textId="77777777" w:rsidR="004472AF" w:rsidRDefault="00705393">
            <w:pPr>
              <w:jc w:val="right"/>
            </w:pPr>
            <w:r>
              <w:t>48</w:t>
            </w:r>
          </w:p>
        </w:tc>
        <w:tc>
          <w:tcPr>
            <w:tcW w:w="1234" w:type="dxa"/>
          </w:tcPr>
          <w:p w14:paraId="3F240A61" w14:textId="77777777" w:rsidR="004472AF" w:rsidRDefault="00705393">
            <w:pPr>
              <w:jc w:val="right"/>
            </w:pPr>
            <w:r>
              <w:t>3</w:t>
            </w:r>
          </w:p>
        </w:tc>
        <w:tc>
          <w:tcPr>
            <w:tcW w:w="1234" w:type="dxa"/>
          </w:tcPr>
          <w:p w14:paraId="64AF07B3" w14:textId="77777777" w:rsidR="004472AF" w:rsidRDefault="00705393">
            <w:pPr>
              <w:jc w:val="right"/>
            </w:pPr>
            <w:r>
              <w:t>144</w:t>
            </w:r>
          </w:p>
        </w:tc>
      </w:tr>
      <w:tr w:rsidR="004472AF" w14:paraId="2480A415" w14:textId="77777777">
        <w:tc>
          <w:tcPr>
            <w:tcW w:w="1234" w:type="dxa"/>
          </w:tcPr>
          <w:p w14:paraId="5B8BC7C0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1C7AEC17" w14:textId="77777777" w:rsidR="004472AF" w:rsidRDefault="00705393">
            <w:pPr>
              <w:jc w:val="center"/>
            </w:pPr>
            <w:r>
              <w:t>6</w:t>
            </w:r>
          </w:p>
        </w:tc>
        <w:tc>
          <w:tcPr>
            <w:tcW w:w="1234" w:type="dxa"/>
          </w:tcPr>
          <w:p w14:paraId="32BFF1F1" w14:textId="77777777" w:rsidR="004472AF" w:rsidRDefault="00705393">
            <w:r>
              <w:t>JN4VIG/4</w:t>
            </w:r>
          </w:p>
        </w:tc>
        <w:tc>
          <w:tcPr>
            <w:tcW w:w="1234" w:type="dxa"/>
          </w:tcPr>
          <w:p w14:paraId="08B17E40" w14:textId="77777777" w:rsidR="004472AF" w:rsidRDefault="00705393">
            <w:pPr>
              <w:jc w:val="right"/>
            </w:pPr>
            <w:r>
              <w:t>7</w:t>
            </w:r>
          </w:p>
        </w:tc>
        <w:tc>
          <w:tcPr>
            <w:tcW w:w="1234" w:type="dxa"/>
          </w:tcPr>
          <w:p w14:paraId="1C450C9B" w14:textId="77777777" w:rsidR="004472AF" w:rsidRDefault="00705393">
            <w:pPr>
              <w:jc w:val="right"/>
            </w:pPr>
            <w:r>
              <w:t>37</w:t>
            </w:r>
          </w:p>
        </w:tc>
        <w:tc>
          <w:tcPr>
            <w:tcW w:w="1234" w:type="dxa"/>
          </w:tcPr>
          <w:p w14:paraId="2001685B" w14:textId="77777777" w:rsidR="004472AF" w:rsidRDefault="00705393">
            <w:pPr>
              <w:jc w:val="right"/>
            </w:pPr>
            <w:r>
              <w:t>3</w:t>
            </w:r>
          </w:p>
        </w:tc>
        <w:tc>
          <w:tcPr>
            <w:tcW w:w="1234" w:type="dxa"/>
          </w:tcPr>
          <w:p w14:paraId="710D40EC" w14:textId="77777777" w:rsidR="004472AF" w:rsidRDefault="00705393">
            <w:pPr>
              <w:jc w:val="right"/>
            </w:pPr>
            <w:r>
              <w:t>111</w:t>
            </w:r>
          </w:p>
        </w:tc>
      </w:tr>
      <w:tr w:rsidR="004472AF" w14:paraId="000A811E" w14:textId="77777777">
        <w:tc>
          <w:tcPr>
            <w:tcW w:w="1234" w:type="dxa"/>
          </w:tcPr>
          <w:p w14:paraId="76238754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4C0B8937" w14:textId="77777777" w:rsidR="004472AF" w:rsidRDefault="00705393">
            <w:pPr>
              <w:jc w:val="center"/>
            </w:pPr>
            <w:r>
              <w:t>7</w:t>
            </w:r>
          </w:p>
        </w:tc>
        <w:tc>
          <w:tcPr>
            <w:tcW w:w="1234" w:type="dxa"/>
          </w:tcPr>
          <w:p w14:paraId="719BEBCD" w14:textId="77777777" w:rsidR="004472AF" w:rsidRDefault="00705393">
            <w:r>
              <w:t>JQ6QNQ</w:t>
            </w:r>
          </w:p>
        </w:tc>
        <w:tc>
          <w:tcPr>
            <w:tcW w:w="1234" w:type="dxa"/>
          </w:tcPr>
          <w:p w14:paraId="05B21C1A" w14:textId="77777777" w:rsidR="004472AF" w:rsidRDefault="00705393">
            <w:pPr>
              <w:jc w:val="right"/>
            </w:pPr>
            <w:r>
              <w:t>6</w:t>
            </w:r>
          </w:p>
        </w:tc>
        <w:tc>
          <w:tcPr>
            <w:tcW w:w="1234" w:type="dxa"/>
          </w:tcPr>
          <w:p w14:paraId="1CECB20B" w14:textId="77777777" w:rsidR="004472AF" w:rsidRDefault="00705393">
            <w:pPr>
              <w:jc w:val="right"/>
              <w:rPr>
                <w:lang w:eastAsia="ja-JP"/>
              </w:rPr>
            </w:pPr>
            <w:r>
              <w:t>3</w:t>
            </w:r>
            <w:r w:rsidR="009D2F42">
              <w:rPr>
                <w:rFonts w:hint="eastAsia"/>
                <w:lang w:eastAsia="ja-JP"/>
              </w:rPr>
              <w:t>4</w:t>
            </w:r>
          </w:p>
        </w:tc>
        <w:tc>
          <w:tcPr>
            <w:tcW w:w="1234" w:type="dxa"/>
          </w:tcPr>
          <w:p w14:paraId="3F7703FF" w14:textId="77777777" w:rsidR="004472AF" w:rsidRDefault="00705393">
            <w:pPr>
              <w:jc w:val="right"/>
            </w:pPr>
            <w:r>
              <w:t>3</w:t>
            </w:r>
          </w:p>
        </w:tc>
        <w:tc>
          <w:tcPr>
            <w:tcW w:w="1234" w:type="dxa"/>
          </w:tcPr>
          <w:p w14:paraId="53E129B9" w14:textId="77777777" w:rsidR="004472AF" w:rsidRDefault="00705393">
            <w:pPr>
              <w:jc w:val="right"/>
            </w:pPr>
            <w:r>
              <w:t>102</w:t>
            </w:r>
          </w:p>
        </w:tc>
      </w:tr>
      <w:tr w:rsidR="004472AF" w14:paraId="76B2927A" w14:textId="77777777">
        <w:tc>
          <w:tcPr>
            <w:tcW w:w="1234" w:type="dxa"/>
          </w:tcPr>
          <w:p w14:paraId="2E080662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04E9B712" w14:textId="77777777" w:rsidR="004472AF" w:rsidRDefault="00705393">
            <w:pPr>
              <w:jc w:val="center"/>
            </w:pPr>
            <w:r>
              <w:t>8</w:t>
            </w:r>
          </w:p>
        </w:tc>
        <w:tc>
          <w:tcPr>
            <w:tcW w:w="1234" w:type="dxa"/>
          </w:tcPr>
          <w:p w14:paraId="1520EA02" w14:textId="77777777" w:rsidR="004472AF" w:rsidRDefault="00705393">
            <w:r>
              <w:t>JA4MMO/4</w:t>
            </w:r>
          </w:p>
        </w:tc>
        <w:tc>
          <w:tcPr>
            <w:tcW w:w="1234" w:type="dxa"/>
          </w:tcPr>
          <w:p w14:paraId="2ABE189C" w14:textId="77777777" w:rsidR="004472AF" w:rsidRDefault="00705393">
            <w:pPr>
              <w:jc w:val="right"/>
            </w:pPr>
            <w:r>
              <w:t>7</w:t>
            </w:r>
          </w:p>
        </w:tc>
        <w:tc>
          <w:tcPr>
            <w:tcW w:w="1234" w:type="dxa"/>
          </w:tcPr>
          <w:p w14:paraId="59C2CFE5" w14:textId="77777777" w:rsidR="004472AF" w:rsidRDefault="00705393">
            <w:pPr>
              <w:jc w:val="right"/>
            </w:pPr>
            <w:r>
              <w:t>46</w:t>
            </w:r>
          </w:p>
        </w:tc>
        <w:tc>
          <w:tcPr>
            <w:tcW w:w="1234" w:type="dxa"/>
          </w:tcPr>
          <w:p w14:paraId="21AE5903" w14:textId="77777777" w:rsidR="004472AF" w:rsidRDefault="00705393">
            <w:pPr>
              <w:jc w:val="right"/>
            </w:pPr>
            <w:r>
              <w:t>2</w:t>
            </w:r>
          </w:p>
        </w:tc>
        <w:tc>
          <w:tcPr>
            <w:tcW w:w="1234" w:type="dxa"/>
          </w:tcPr>
          <w:p w14:paraId="3899933E" w14:textId="77777777" w:rsidR="004472AF" w:rsidRDefault="00705393">
            <w:pPr>
              <w:jc w:val="right"/>
            </w:pPr>
            <w:r>
              <w:t>92</w:t>
            </w:r>
          </w:p>
        </w:tc>
      </w:tr>
      <w:tr w:rsidR="004472AF" w14:paraId="75CDE8DC" w14:textId="77777777">
        <w:tc>
          <w:tcPr>
            <w:tcW w:w="1234" w:type="dxa"/>
          </w:tcPr>
          <w:p w14:paraId="3BAA542C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106BED96" w14:textId="77777777" w:rsidR="004472AF" w:rsidRDefault="00705393">
            <w:pPr>
              <w:jc w:val="center"/>
            </w:pPr>
            <w:r>
              <w:t>9</w:t>
            </w:r>
          </w:p>
        </w:tc>
        <w:tc>
          <w:tcPr>
            <w:tcW w:w="1234" w:type="dxa"/>
          </w:tcPr>
          <w:p w14:paraId="17863F8E" w14:textId="77777777" w:rsidR="004472AF" w:rsidRDefault="00705393">
            <w:r>
              <w:t>JK1LCB</w:t>
            </w:r>
          </w:p>
        </w:tc>
        <w:tc>
          <w:tcPr>
            <w:tcW w:w="1234" w:type="dxa"/>
          </w:tcPr>
          <w:p w14:paraId="1440D692" w14:textId="77777777" w:rsidR="004472AF" w:rsidRDefault="00705393">
            <w:pPr>
              <w:jc w:val="right"/>
            </w:pPr>
            <w:r>
              <w:t>4</w:t>
            </w:r>
          </w:p>
        </w:tc>
        <w:tc>
          <w:tcPr>
            <w:tcW w:w="1234" w:type="dxa"/>
          </w:tcPr>
          <w:p w14:paraId="16746A6B" w14:textId="77777777" w:rsidR="004472AF" w:rsidRDefault="00705393">
            <w:pPr>
              <w:jc w:val="right"/>
            </w:pPr>
            <w:r>
              <w:t>23</w:t>
            </w:r>
          </w:p>
        </w:tc>
        <w:tc>
          <w:tcPr>
            <w:tcW w:w="1234" w:type="dxa"/>
          </w:tcPr>
          <w:p w14:paraId="0B235A60" w14:textId="77777777" w:rsidR="004472AF" w:rsidRDefault="00705393">
            <w:pPr>
              <w:jc w:val="right"/>
            </w:pPr>
            <w:r>
              <w:t>3</w:t>
            </w:r>
          </w:p>
        </w:tc>
        <w:tc>
          <w:tcPr>
            <w:tcW w:w="1234" w:type="dxa"/>
          </w:tcPr>
          <w:p w14:paraId="664EBDA2" w14:textId="77777777" w:rsidR="004472AF" w:rsidRDefault="00705393">
            <w:pPr>
              <w:jc w:val="right"/>
            </w:pPr>
            <w:r>
              <w:t>69</w:t>
            </w:r>
          </w:p>
        </w:tc>
      </w:tr>
      <w:tr w:rsidR="004472AF" w14:paraId="09B223DB" w14:textId="77777777">
        <w:tc>
          <w:tcPr>
            <w:tcW w:w="1234" w:type="dxa"/>
          </w:tcPr>
          <w:p w14:paraId="776B272C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64CAA883" w14:textId="77777777" w:rsidR="004472AF" w:rsidRDefault="00705393">
            <w:pPr>
              <w:jc w:val="center"/>
            </w:pPr>
            <w:r>
              <w:t>10</w:t>
            </w:r>
          </w:p>
        </w:tc>
        <w:tc>
          <w:tcPr>
            <w:tcW w:w="1234" w:type="dxa"/>
          </w:tcPr>
          <w:p w14:paraId="4DAF8839" w14:textId="77777777" w:rsidR="004472AF" w:rsidRDefault="00705393">
            <w:r>
              <w:t>JH7VTE/7</w:t>
            </w:r>
          </w:p>
        </w:tc>
        <w:tc>
          <w:tcPr>
            <w:tcW w:w="1234" w:type="dxa"/>
          </w:tcPr>
          <w:p w14:paraId="6209DC5B" w14:textId="77777777" w:rsidR="004472AF" w:rsidRDefault="00705393">
            <w:pPr>
              <w:jc w:val="right"/>
            </w:pPr>
            <w:r>
              <w:t>5</w:t>
            </w:r>
          </w:p>
        </w:tc>
        <w:tc>
          <w:tcPr>
            <w:tcW w:w="1234" w:type="dxa"/>
          </w:tcPr>
          <w:p w14:paraId="2F576D3F" w14:textId="77777777" w:rsidR="004472AF" w:rsidRDefault="00705393">
            <w:pPr>
              <w:jc w:val="right"/>
            </w:pPr>
            <w:r>
              <w:t>29</w:t>
            </w:r>
          </w:p>
        </w:tc>
        <w:tc>
          <w:tcPr>
            <w:tcW w:w="1234" w:type="dxa"/>
          </w:tcPr>
          <w:p w14:paraId="4806C9BA" w14:textId="77777777" w:rsidR="004472AF" w:rsidRDefault="00705393">
            <w:pPr>
              <w:jc w:val="right"/>
            </w:pPr>
            <w:r>
              <w:t>2</w:t>
            </w:r>
          </w:p>
        </w:tc>
        <w:tc>
          <w:tcPr>
            <w:tcW w:w="1234" w:type="dxa"/>
          </w:tcPr>
          <w:p w14:paraId="4775B51E" w14:textId="77777777" w:rsidR="004472AF" w:rsidRDefault="00705393">
            <w:pPr>
              <w:jc w:val="right"/>
            </w:pPr>
            <w:r>
              <w:t>58</w:t>
            </w:r>
          </w:p>
        </w:tc>
      </w:tr>
      <w:tr w:rsidR="004472AF" w14:paraId="076EEB08" w14:textId="77777777">
        <w:tc>
          <w:tcPr>
            <w:tcW w:w="1234" w:type="dxa"/>
          </w:tcPr>
          <w:p w14:paraId="121647E0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7BD02281" w14:textId="77777777" w:rsidR="004472AF" w:rsidRDefault="00705393">
            <w:pPr>
              <w:jc w:val="center"/>
            </w:pPr>
            <w:r>
              <w:t>11</w:t>
            </w:r>
          </w:p>
        </w:tc>
        <w:tc>
          <w:tcPr>
            <w:tcW w:w="1234" w:type="dxa"/>
          </w:tcPr>
          <w:p w14:paraId="7AC8AFA9" w14:textId="77777777" w:rsidR="004472AF" w:rsidRDefault="00705393">
            <w:r>
              <w:t>JA6GC</w:t>
            </w:r>
          </w:p>
        </w:tc>
        <w:tc>
          <w:tcPr>
            <w:tcW w:w="1234" w:type="dxa"/>
          </w:tcPr>
          <w:p w14:paraId="0007EFE4" w14:textId="77777777" w:rsidR="004472AF" w:rsidRDefault="00705393">
            <w:pPr>
              <w:jc w:val="right"/>
            </w:pPr>
            <w:r>
              <w:t>2</w:t>
            </w:r>
          </w:p>
        </w:tc>
        <w:tc>
          <w:tcPr>
            <w:tcW w:w="1234" w:type="dxa"/>
          </w:tcPr>
          <w:p w14:paraId="4B8ABD4B" w14:textId="77777777" w:rsidR="004472AF" w:rsidRDefault="00705393">
            <w:pPr>
              <w:jc w:val="right"/>
            </w:pPr>
            <w:r>
              <w:t>13</w:t>
            </w:r>
          </w:p>
        </w:tc>
        <w:tc>
          <w:tcPr>
            <w:tcW w:w="1234" w:type="dxa"/>
          </w:tcPr>
          <w:p w14:paraId="248CBA52" w14:textId="77777777" w:rsidR="004472AF" w:rsidRDefault="00705393">
            <w:pPr>
              <w:jc w:val="right"/>
            </w:pPr>
            <w:r>
              <w:t>1</w:t>
            </w:r>
          </w:p>
        </w:tc>
        <w:tc>
          <w:tcPr>
            <w:tcW w:w="1234" w:type="dxa"/>
          </w:tcPr>
          <w:p w14:paraId="45D49542" w14:textId="77777777" w:rsidR="004472AF" w:rsidRDefault="00705393">
            <w:pPr>
              <w:jc w:val="right"/>
            </w:pPr>
            <w:r>
              <w:t>13</w:t>
            </w:r>
          </w:p>
        </w:tc>
      </w:tr>
      <w:tr w:rsidR="004472AF" w14:paraId="6F948EE9" w14:textId="77777777">
        <w:tc>
          <w:tcPr>
            <w:tcW w:w="1234" w:type="dxa"/>
          </w:tcPr>
          <w:p w14:paraId="453B5484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10263827" w14:textId="77777777" w:rsidR="004472AF" w:rsidRDefault="00705393">
            <w:pPr>
              <w:jc w:val="center"/>
            </w:pPr>
            <w:r>
              <w:t>12</w:t>
            </w:r>
          </w:p>
        </w:tc>
        <w:tc>
          <w:tcPr>
            <w:tcW w:w="1234" w:type="dxa"/>
          </w:tcPr>
          <w:p w14:paraId="2544EEBC" w14:textId="77777777" w:rsidR="004472AF" w:rsidRDefault="00705393">
            <w:r>
              <w:t>JI2MED</w:t>
            </w:r>
          </w:p>
        </w:tc>
        <w:tc>
          <w:tcPr>
            <w:tcW w:w="1234" w:type="dxa"/>
          </w:tcPr>
          <w:p w14:paraId="60876F79" w14:textId="77777777" w:rsidR="004472AF" w:rsidRDefault="00705393">
            <w:pPr>
              <w:jc w:val="right"/>
            </w:pPr>
            <w:r>
              <w:t>1</w:t>
            </w:r>
          </w:p>
        </w:tc>
        <w:tc>
          <w:tcPr>
            <w:tcW w:w="1234" w:type="dxa"/>
          </w:tcPr>
          <w:p w14:paraId="46CC523E" w14:textId="77777777" w:rsidR="004472AF" w:rsidRDefault="00705393">
            <w:pPr>
              <w:jc w:val="right"/>
            </w:pPr>
            <w:r>
              <w:t>5</w:t>
            </w:r>
          </w:p>
        </w:tc>
        <w:tc>
          <w:tcPr>
            <w:tcW w:w="1234" w:type="dxa"/>
          </w:tcPr>
          <w:p w14:paraId="277BF3D6" w14:textId="77777777" w:rsidR="004472AF" w:rsidRDefault="00705393">
            <w:pPr>
              <w:jc w:val="right"/>
            </w:pPr>
            <w:r>
              <w:t>1</w:t>
            </w:r>
          </w:p>
        </w:tc>
        <w:tc>
          <w:tcPr>
            <w:tcW w:w="1234" w:type="dxa"/>
          </w:tcPr>
          <w:p w14:paraId="59460E04" w14:textId="77777777" w:rsidR="004472AF" w:rsidRDefault="00705393">
            <w:pPr>
              <w:jc w:val="right"/>
            </w:pPr>
            <w:r>
              <w:t>5</w:t>
            </w:r>
          </w:p>
        </w:tc>
      </w:tr>
    </w:tbl>
    <w:p w14:paraId="313B6A38" w14:textId="77777777" w:rsidR="004472AF" w:rsidRDefault="004472AF"/>
    <w:p w14:paraId="4F66BDA2" w14:textId="77777777" w:rsidR="004472AF" w:rsidRDefault="00705393">
      <w:r>
        <w:rPr>
          <w:b/>
        </w:rPr>
        <w:t>ｼﾝｸﾞﾙｵﾍﾟﾚｰﾀｰ</w:t>
      </w:r>
      <w:r>
        <w:rPr>
          <w:b/>
        </w:rPr>
        <w:t xml:space="preserve"> V/U/SHF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 w:rsidR="004472AF" w14:paraId="54D1C4DB" w14:textId="77777777">
        <w:tc>
          <w:tcPr>
            <w:tcW w:w="1234" w:type="dxa"/>
          </w:tcPr>
          <w:p w14:paraId="3385E125" w14:textId="77777777" w:rsidR="004472AF" w:rsidRDefault="00705393">
            <w:pPr>
              <w:jc w:val="center"/>
            </w:pPr>
            <w:r>
              <w:rPr>
                <w:b/>
              </w:rPr>
              <w:t>入賞</w:t>
            </w:r>
          </w:p>
        </w:tc>
        <w:tc>
          <w:tcPr>
            <w:tcW w:w="1234" w:type="dxa"/>
          </w:tcPr>
          <w:p w14:paraId="321B147F" w14:textId="77777777" w:rsidR="004472AF" w:rsidRDefault="00705393">
            <w:pPr>
              <w:jc w:val="center"/>
            </w:pPr>
            <w:r>
              <w:rPr>
                <w:b/>
              </w:rPr>
              <w:t>順位</w:t>
            </w:r>
          </w:p>
        </w:tc>
        <w:tc>
          <w:tcPr>
            <w:tcW w:w="1234" w:type="dxa"/>
          </w:tcPr>
          <w:p w14:paraId="53EE0DA0" w14:textId="77777777" w:rsidR="004472AF" w:rsidRDefault="00705393">
            <w:pPr>
              <w:jc w:val="center"/>
            </w:pPr>
            <w:r>
              <w:rPr>
                <w:b/>
              </w:rPr>
              <w:t>呼出符号</w:t>
            </w:r>
          </w:p>
        </w:tc>
        <w:tc>
          <w:tcPr>
            <w:tcW w:w="1234" w:type="dxa"/>
          </w:tcPr>
          <w:p w14:paraId="6E8D8385" w14:textId="77777777" w:rsidR="004472AF" w:rsidRDefault="00705393">
            <w:pPr>
              <w:jc w:val="center"/>
            </w:pPr>
            <w:r>
              <w:rPr>
                <w:b/>
              </w:rPr>
              <w:t>局数</w:t>
            </w:r>
          </w:p>
        </w:tc>
        <w:tc>
          <w:tcPr>
            <w:tcW w:w="1234" w:type="dxa"/>
          </w:tcPr>
          <w:p w14:paraId="45FB81B3" w14:textId="77777777" w:rsidR="004472AF" w:rsidRDefault="00705393">
            <w:pPr>
              <w:jc w:val="center"/>
            </w:pPr>
            <w:r>
              <w:rPr>
                <w:b/>
              </w:rPr>
              <w:t>得点</w:t>
            </w:r>
          </w:p>
        </w:tc>
        <w:tc>
          <w:tcPr>
            <w:tcW w:w="1234" w:type="dxa"/>
          </w:tcPr>
          <w:p w14:paraId="5CAB7795" w14:textId="77777777" w:rsidR="004472AF" w:rsidRDefault="00705393">
            <w:pPr>
              <w:jc w:val="center"/>
            </w:pPr>
            <w:r>
              <w:rPr>
                <w:b/>
              </w:rPr>
              <w:t>マルチ</w:t>
            </w:r>
          </w:p>
        </w:tc>
        <w:tc>
          <w:tcPr>
            <w:tcW w:w="1234" w:type="dxa"/>
          </w:tcPr>
          <w:p w14:paraId="39177AE0" w14:textId="77777777" w:rsidR="004472AF" w:rsidRDefault="00705393">
            <w:pPr>
              <w:jc w:val="center"/>
            </w:pPr>
            <w:r>
              <w:rPr>
                <w:b/>
              </w:rPr>
              <w:t>総得点</w:t>
            </w:r>
          </w:p>
        </w:tc>
      </w:tr>
      <w:tr w:rsidR="004472AF" w14:paraId="70FD6A21" w14:textId="77777777">
        <w:tc>
          <w:tcPr>
            <w:tcW w:w="1234" w:type="dxa"/>
          </w:tcPr>
          <w:p w14:paraId="0E79EB77" w14:textId="77777777" w:rsidR="004472AF" w:rsidRDefault="00705393">
            <w:pPr>
              <w:jc w:val="center"/>
            </w:pPr>
            <w:r>
              <w:t>◯</w:t>
            </w:r>
          </w:p>
        </w:tc>
        <w:tc>
          <w:tcPr>
            <w:tcW w:w="1234" w:type="dxa"/>
          </w:tcPr>
          <w:p w14:paraId="764AE8E7" w14:textId="77777777" w:rsidR="004472AF" w:rsidRDefault="00705393">
            <w:pPr>
              <w:jc w:val="center"/>
            </w:pPr>
            <w:r>
              <w:t>1</w:t>
            </w:r>
          </w:p>
        </w:tc>
        <w:tc>
          <w:tcPr>
            <w:tcW w:w="1234" w:type="dxa"/>
          </w:tcPr>
          <w:p w14:paraId="32D5DA5C" w14:textId="77777777" w:rsidR="004472AF" w:rsidRDefault="00705393">
            <w:r>
              <w:t>JA7ERJ/7</w:t>
            </w:r>
          </w:p>
        </w:tc>
        <w:tc>
          <w:tcPr>
            <w:tcW w:w="1234" w:type="dxa"/>
          </w:tcPr>
          <w:p w14:paraId="5126B963" w14:textId="77777777" w:rsidR="004472AF" w:rsidRDefault="00705393">
            <w:pPr>
              <w:jc w:val="right"/>
            </w:pPr>
            <w:r>
              <w:t>5</w:t>
            </w:r>
          </w:p>
        </w:tc>
        <w:tc>
          <w:tcPr>
            <w:tcW w:w="1234" w:type="dxa"/>
          </w:tcPr>
          <w:p w14:paraId="55A2ED1F" w14:textId="77777777" w:rsidR="004472AF" w:rsidRDefault="00705393">
            <w:pPr>
              <w:jc w:val="right"/>
            </w:pPr>
            <w:r>
              <w:t>14</w:t>
            </w:r>
          </w:p>
        </w:tc>
        <w:tc>
          <w:tcPr>
            <w:tcW w:w="1234" w:type="dxa"/>
          </w:tcPr>
          <w:p w14:paraId="666F9627" w14:textId="77777777" w:rsidR="004472AF" w:rsidRDefault="00705393">
            <w:pPr>
              <w:jc w:val="right"/>
            </w:pPr>
            <w:r>
              <w:t>3</w:t>
            </w:r>
          </w:p>
        </w:tc>
        <w:tc>
          <w:tcPr>
            <w:tcW w:w="1234" w:type="dxa"/>
          </w:tcPr>
          <w:p w14:paraId="61E0327A" w14:textId="77777777" w:rsidR="004472AF" w:rsidRDefault="00705393">
            <w:pPr>
              <w:jc w:val="right"/>
            </w:pPr>
            <w:r>
              <w:t>42</w:t>
            </w:r>
          </w:p>
        </w:tc>
      </w:tr>
      <w:tr w:rsidR="004472AF" w14:paraId="17FA5452" w14:textId="77777777">
        <w:tc>
          <w:tcPr>
            <w:tcW w:w="1234" w:type="dxa"/>
          </w:tcPr>
          <w:p w14:paraId="44DD5ED6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7B8C127A" w14:textId="77777777" w:rsidR="004472AF" w:rsidRDefault="00705393">
            <w:pPr>
              <w:jc w:val="center"/>
            </w:pPr>
            <w:r>
              <w:t>2</w:t>
            </w:r>
          </w:p>
        </w:tc>
        <w:tc>
          <w:tcPr>
            <w:tcW w:w="1234" w:type="dxa"/>
          </w:tcPr>
          <w:p w14:paraId="47ADD140" w14:textId="77777777" w:rsidR="004472AF" w:rsidRDefault="00705393">
            <w:r>
              <w:t>JA7AWM</w:t>
            </w:r>
          </w:p>
        </w:tc>
        <w:tc>
          <w:tcPr>
            <w:tcW w:w="1234" w:type="dxa"/>
          </w:tcPr>
          <w:p w14:paraId="724152B2" w14:textId="77777777" w:rsidR="004472AF" w:rsidRDefault="00705393">
            <w:pPr>
              <w:jc w:val="right"/>
            </w:pPr>
            <w:r>
              <w:t>3</w:t>
            </w:r>
          </w:p>
        </w:tc>
        <w:tc>
          <w:tcPr>
            <w:tcW w:w="1234" w:type="dxa"/>
          </w:tcPr>
          <w:p w14:paraId="4F0E7DAF" w14:textId="77777777" w:rsidR="004472AF" w:rsidRDefault="00705393">
            <w:pPr>
              <w:jc w:val="right"/>
            </w:pPr>
            <w:r>
              <w:t>18</w:t>
            </w:r>
          </w:p>
        </w:tc>
        <w:tc>
          <w:tcPr>
            <w:tcW w:w="1234" w:type="dxa"/>
          </w:tcPr>
          <w:p w14:paraId="79F888B3" w14:textId="77777777" w:rsidR="004472AF" w:rsidRDefault="00705393">
            <w:pPr>
              <w:jc w:val="right"/>
            </w:pPr>
            <w:r>
              <w:t>2</w:t>
            </w:r>
          </w:p>
        </w:tc>
        <w:tc>
          <w:tcPr>
            <w:tcW w:w="1234" w:type="dxa"/>
          </w:tcPr>
          <w:p w14:paraId="4EA12AF8" w14:textId="77777777" w:rsidR="004472AF" w:rsidRDefault="00705393">
            <w:pPr>
              <w:jc w:val="right"/>
            </w:pPr>
            <w:r>
              <w:t>36</w:t>
            </w:r>
          </w:p>
        </w:tc>
      </w:tr>
    </w:tbl>
    <w:p w14:paraId="79819AAA" w14:textId="77777777" w:rsidR="004472AF" w:rsidRDefault="004472AF"/>
    <w:p w14:paraId="7C175388" w14:textId="77777777" w:rsidR="004472AF" w:rsidRDefault="00705393">
      <w:r>
        <w:rPr>
          <w:b/>
        </w:rPr>
        <w:t>SWL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 w:rsidR="004472AF" w14:paraId="4E3B051F" w14:textId="77777777">
        <w:tc>
          <w:tcPr>
            <w:tcW w:w="1234" w:type="dxa"/>
          </w:tcPr>
          <w:p w14:paraId="25EC7847" w14:textId="77777777" w:rsidR="004472AF" w:rsidRDefault="00705393">
            <w:pPr>
              <w:jc w:val="center"/>
            </w:pPr>
            <w:r>
              <w:rPr>
                <w:b/>
              </w:rPr>
              <w:t>入賞</w:t>
            </w:r>
          </w:p>
        </w:tc>
        <w:tc>
          <w:tcPr>
            <w:tcW w:w="1234" w:type="dxa"/>
          </w:tcPr>
          <w:p w14:paraId="7BCEF69C" w14:textId="77777777" w:rsidR="004472AF" w:rsidRDefault="00705393">
            <w:pPr>
              <w:jc w:val="center"/>
            </w:pPr>
            <w:r>
              <w:rPr>
                <w:b/>
              </w:rPr>
              <w:t>順位</w:t>
            </w:r>
          </w:p>
        </w:tc>
        <w:tc>
          <w:tcPr>
            <w:tcW w:w="1234" w:type="dxa"/>
          </w:tcPr>
          <w:p w14:paraId="4DD7AF10" w14:textId="77777777" w:rsidR="004472AF" w:rsidRDefault="00705393">
            <w:pPr>
              <w:jc w:val="center"/>
            </w:pPr>
            <w:r>
              <w:rPr>
                <w:b/>
              </w:rPr>
              <w:t>呼出符号</w:t>
            </w:r>
          </w:p>
        </w:tc>
        <w:tc>
          <w:tcPr>
            <w:tcW w:w="1234" w:type="dxa"/>
          </w:tcPr>
          <w:p w14:paraId="6663E455" w14:textId="77777777" w:rsidR="004472AF" w:rsidRDefault="00705393">
            <w:pPr>
              <w:jc w:val="center"/>
            </w:pPr>
            <w:r>
              <w:rPr>
                <w:b/>
              </w:rPr>
              <w:t>局数</w:t>
            </w:r>
          </w:p>
        </w:tc>
        <w:tc>
          <w:tcPr>
            <w:tcW w:w="1234" w:type="dxa"/>
          </w:tcPr>
          <w:p w14:paraId="213B83D2" w14:textId="77777777" w:rsidR="004472AF" w:rsidRDefault="00705393">
            <w:pPr>
              <w:jc w:val="center"/>
            </w:pPr>
            <w:r>
              <w:rPr>
                <w:b/>
              </w:rPr>
              <w:t>得点</w:t>
            </w:r>
          </w:p>
        </w:tc>
        <w:tc>
          <w:tcPr>
            <w:tcW w:w="1234" w:type="dxa"/>
          </w:tcPr>
          <w:p w14:paraId="033CDB32" w14:textId="77777777" w:rsidR="004472AF" w:rsidRDefault="00705393">
            <w:pPr>
              <w:jc w:val="center"/>
            </w:pPr>
            <w:r>
              <w:rPr>
                <w:b/>
              </w:rPr>
              <w:t>マルチ</w:t>
            </w:r>
          </w:p>
        </w:tc>
        <w:tc>
          <w:tcPr>
            <w:tcW w:w="1234" w:type="dxa"/>
          </w:tcPr>
          <w:p w14:paraId="50B1C0B7" w14:textId="77777777" w:rsidR="004472AF" w:rsidRDefault="00705393">
            <w:pPr>
              <w:jc w:val="center"/>
            </w:pPr>
            <w:r>
              <w:rPr>
                <w:b/>
              </w:rPr>
              <w:t>総得点</w:t>
            </w:r>
          </w:p>
        </w:tc>
      </w:tr>
      <w:tr w:rsidR="004472AF" w14:paraId="7B455A82" w14:textId="77777777">
        <w:tc>
          <w:tcPr>
            <w:tcW w:w="1234" w:type="dxa"/>
          </w:tcPr>
          <w:p w14:paraId="49406288" w14:textId="77777777" w:rsidR="004472AF" w:rsidRDefault="00705393">
            <w:pPr>
              <w:jc w:val="center"/>
            </w:pPr>
            <w:r>
              <w:t>◯</w:t>
            </w:r>
          </w:p>
        </w:tc>
        <w:tc>
          <w:tcPr>
            <w:tcW w:w="1234" w:type="dxa"/>
          </w:tcPr>
          <w:p w14:paraId="4610E74E" w14:textId="77777777" w:rsidR="004472AF" w:rsidRDefault="00705393">
            <w:pPr>
              <w:jc w:val="center"/>
            </w:pPr>
            <w:r>
              <w:t>1</w:t>
            </w:r>
          </w:p>
        </w:tc>
        <w:tc>
          <w:tcPr>
            <w:tcW w:w="1234" w:type="dxa"/>
          </w:tcPr>
          <w:p w14:paraId="11866465" w14:textId="77777777" w:rsidR="004472AF" w:rsidRDefault="00705393">
            <w:r>
              <w:t>JA0JHQ</w:t>
            </w:r>
          </w:p>
        </w:tc>
        <w:tc>
          <w:tcPr>
            <w:tcW w:w="1234" w:type="dxa"/>
          </w:tcPr>
          <w:p w14:paraId="6BC62DFC" w14:textId="77777777" w:rsidR="004472AF" w:rsidRDefault="00705393">
            <w:pPr>
              <w:jc w:val="right"/>
            </w:pPr>
            <w:r>
              <w:t>78</w:t>
            </w:r>
          </w:p>
        </w:tc>
        <w:tc>
          <w:tcPr>
            <w:tcW w:w="1234" w:type="dxa"/>
          </w:tcPr>
          <w:p w14:paraId="2CDF1EB3" w14:textId="77777777" w:rsidR="004472AF" w:rsidRDefault="00705393">
            <w:pPr>
              <w:jc w:val="right"/>
            </w:pPr>
            <w:r>
              <w:t>477</w:t>
            </w:r>
          </w:p>
        </w:tc>
        <w:tc>
          <w:tcPr>
            <w:tcW w:w="1234" w:type="dxa"/>
          </w:tcPr>
          <w:p w14:paraId="06A98023" w14:textId="77777777" w:rsidR="004472AF" w:rsidRDefault="00705393">
            <w:pPr>
              <w:jc w:val="right"/>
            </w:pPr>
            <w:r>
              <w:t>31</w:t>
            </w:r>
          </w:p>
        </w:tc>
        <w:tc>
          <w:tcPr>
            <w:tcW w:w="1234" w:type="dxa"/>
          </w:tcPr>
          <w:p w14:paraId="2FA580A7" w14:textId="77777777" w:rsidR="004472AF" w:rsidRDefault="00705393">
            <w:pPr>
              <w:jc w:val="right"/>
            </w:pPr>
            <w:r>
              <w:t>14787</w:t>
            </w:r>
          </w:p>
        </w:tc>
      </w:tr>
      <w:tr w:rsidR="004472AF" w14:paraId="0C3F390F" w14:textId="77777777">
        <w:tc>
          <w:tcPr>
            <w:tcW w:w="1234" w:type="dxa"/>
          </w:tcPr>
          <w:p w14:paraId="2EAE373F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6C8A35D7" w14:textId="77777777" w:rsidR="004472AF" w:rsidRDefault="00705393">
            <w:pPr>
              <w:jc w:val="center"/>
            </w:pPr>
            <w:r>
              <w:t>2</w:t>
            </w:r>
          </w:p>
        </w:tc>
        <w:tc>
          <w:tcPr>
            <w:tcW w:w="1234" w:type="dxa"/>
          </w:tcPr>
          <w:p w14:paraId="0D405DAA" w14:textId="77777777" w:rsidR="004472AF" w:rsidRDefault="00705393">
            <w:r>
              <w:t>JA6-7859</w:t>
            </w:r>
          </w:p>
        </w:tc>
        <w:tc>
          <w:tcPr>
            <w:tcW w:w="1234" w:type="dxa"/>
          </w:tcPr>
          <w:p w14:paraId="7955ED3D" w14:textId="77777777" w:rsidR="004472AF" w:rsidRDefault="00705393">
            <w:pPr>
              <w:jc w:val="right"/>
            </w:pPr>
            <w:r>
              <w:t>48</w:t>
            </w:r>
          </w:p>
        </w:tc>
        <w:tc>
          <w:tcPr>
            <w:tcW w:w="1234" w:type="dxa"/>
          </w:tcPr>
          <w:p w14:paraId="707B3CFC" w14:textId="77777777" w:rsidR="004472AF" w:rsidRDefault="00705393">
            <w:pPr>
              <w:jc w:val="right"/>
            </w:pPr>
            <w:r>
              <w:t>265</w:t>
            </w:r>
          </w:p>
        </w:tc>
        <w:tc>
          <w:tcPr>
            <w:tcW w:w="1234" w:type="dxa"/>
          </w:tcPr>
          <w:p w14:paraId="42DF8B41" w14:textId="77777777" w:rsidR="004472AF" w:rsidRDefault="00705393">
            <w:pPr>
              <w:jc w:val="right"/>
            </w:pPr>
            <w:r>
              <w:t>23</w:t>
            </w:r>
          </w:p>
        </w:tc>
        <w:tc>
          <w:tcPr>
            <w:tcW w:w="1234" w:type="dxa"/>
          </w:tcPr>
          <w:p w14:paraId="14EE1242" w14:textId="77777777" w:rsidR="004472AF" w:rsidRDefault="00705393">
            <w:pPr>
              <w:jc w:val="right"/>
            </w:pPr>
            <w:r>
              <w:t>6095</w:t>
            </w:r>
          </w:p>
        </w:tc>
      </w:tr>
      <w:tr w:rsidR="004472AF" w14:paraId="05CF0229" w14:textId="77777777">
        <w:tc>
          <w:tcPr>
            <w:tcW w:w="1234" w:type="dxa"/>
          </w:tcPr>
          <w:p w14:paraId="707CA812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7948C082" w14:textId="77777777" w:rsidR="004472AF" w:rsidRDefault="00705393">
            <w:pPr>
              <w:jc w:val="center"/>
            </w:pPr>
            <w:r>
              <w:t>3</w:t>
            </w:r>
          </w:p>
        </w:tc>
        <w:tc>
          <w:tcPr>
            <w:tcW w:w="1234" w:type="dxa"/>
          </w:tcPr>
          <w:p w14:paraId="770E32BC" w14:textId="77777777" w:rsidR="004472AF" w:rsidRDefault="00705393">
            <w:r>
              <w:t>JA1-22825</w:t>
            </w:r>
          </w:p>
        </w:tc>
        <w:tc>
          <w:tcPr>
            <w:tcW w:w="1234" w:type="dxa"/>
          </w:tcPr>
          <w:p w14:paraId="76BD4BB5" w14:textId="77777777" w:rsidR="004472AF" w:rsidRDefault="00705393">
            <w:pPr>
              <w:jc w:val="right"/>
            </w:pPr>
            <w:r>
              <w:t>43</w:t>
            </w:r>
          </w:p>
        </w:tc>
        <w:tc>
          <w:tcPr>
            <w:tcW w:w="1234" w:type="dxa"/>
          </w:tcPr>
          <w:p w14:paraId="570E50DE" w14:textId="77777777" w:rsidR="004472AF" w:rsidRDefault="00705393">
            <w:pPr>
              <w:jc w:val="right"/>
            </w:pPr>
            <w:r>
              <w:t>243</w:t>
            </w:r>
          </w:p>
        </w:tc>
        <w:tc>
          <w:tcPr>
            <w:tcW w:w="1234" w:type="dxa"/>
          </w:tcPr>
          <w:p w14:paraId="5B414710" w14:textId="77777777" w:rsidR="004472AF" w:rsidRDefault="00705393">
            <w:pPr>
              <w:jc w:val="right"/>
            </w:pPr>
            <w:r>
              <w:t>25</w:t>
            </w:r>
          </w:p>
        </w:tc>
        <w:tc>
          <w:tcPr>
            <w:tcW w:w="1234" w:type="dxa"/>
          </w:tcPr>
          <w:p w14:paraId="725018A9" w14:textId="77777777" w:rsidR="004472AF" w:rsidRDefault="00705393">
            <w:pPr>
              <w:jc w:val="right"/>
            </w:pPr>
            <w:r>
              <w:t>6075</w:t>
            </w:r>
          </w:p>
        </w:tc>
      </w:tr>
      <w:tr w:rsidR="004472AF" w14:paraId="2391BA0C" w14:textId="77777777">
        <w:tc>
          <w:tcPr>
            <w:tcW w:w="1234" w:type="dxa"/>
          </w:tcPr>
          <w:p w14:paraId="71928E9F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1E765EA7" w14:textId="77777777" w:rsidR="004472AF" w:rsidRDefault="00705393">
            <w:pPr>
              <w:jc w:val="center"/>
            </w:pPr>
            <w:r>
              <w:t>4</w:t>
            </w:r>
          </w:p>
        </w:tc>
        <w:tc>
          <w:tcPr>
            <w:tcW w:w="1234" w:type="dxa"/>
          </w:tcPr>
          <w:p w14:paraId="3E19EDEE" w14:textId="77777777" w:rsidR="004472AF" w:rsidRDefault="00705393">
            <w:r>
              <w:t>JA2-8783</w:t>
            </w:r>
          </w:p>
        </w:tc>
        <w:tc>
          <w:tcPr>
            <w:tcW w:w="1234" w:type="dxa"/>
          </w:tcPr>
          <w:p w14:paraId="03C9A552" w14:textId="77777777" w:rsidR="004472AF" w:rsidRDefault="00705393">
            <w:pPr>
              <w:jc w:val="right"/>
            </w:pPr>
            <w:r>
              <w:t>21</w:t>
            </w:r>
          </w:p>
        </w:tc>
        <w:tc>
          <w:tcPr>
            <w:tcW w:w="1234" w:type="dxa"/>
          </w:tcPr>
          <w:p w14:paraId="69D7F6CE" w14:textId="77777777" w:rsidR="004472AF" w:rsidRDefault="00705393">
            <w:pPr>
              <w:jc w:val="right"/>
            </w:pPr>
            <w:r>
              <w:t>116</w:t>
            </w:r>
          </w:p>
        </w:tc>
        <w:tc>
          <w:tcPr>
            <w:tcW w:w="1234" w:type="dxa"/>
          </w:tcPr>
          <w:p w14:paraId="1D2429A2" w14:textId="77777777" w:rsidR="004472AF" w:rsidRDefault="00705393">
            <w:pPr>
              <w:jc w:val="right"/>
            </w:pPr>
            <w:r>
              <w:t>10</w:t>
            </w:r>
          </w:p>
        </w:tc>
        <w:tc>
          <w:tcPr>
            <w:tcW w:w="1234" w:type="dxa"/>
          </w:tcPr>
          <w:p w14:paraId="0F5DFBCE" w14:textId="77777777" w:rsidR="004472AF" w:rsidRDefault="00705393">
            <w:pPr>
              <w:jc w:val="right"/>
            </w:pPr>
            <w:r>
              <w:t>1160</w:t>
            </w:r>
          </w:p>
        </w:tc>
      </w:tr>
      <w:tr w:rsidR="004472AF" w14:paraId="716DC558" w14:textId="77777777">
        <w:tc>
          <w:tcPr>
            <w:tcW w:w="1234" w:type="dxa"/>
          </w:tcPr>
          <w:p w14:paraId="289B1848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60FF454A" w14:textId="77777777" w:rsidR="004472AF" w:rsidRDefault="00705393">
            <w:pPr>
              <w:jc w:val="center"/>
            </w:pPr>
            <w:r>
              <w:t>5</w:t>
            </w:r>
          </w:p>
        </w:tc>
        <w:tc>
          <w:tcPr>
            <w:tcW w:w="1234" w:type="dxa"/>
          </w:tcPr>
          <w:p w14:paraId="3C121E7F" w14:textId="77777777" w:rsidR="004472AF" w:rsidRDefault="00705393">
            <w:r>
              <w:t>JA3-6644</w:t>
            </w:r>
          </w:p>
        </w:tc>
        <w:tc>
          <w:tcPr>
            <w:tcW w:w="1234" w:type="dxa"/>
          </w:tcPr>
          <w:p w14:paraId="1E28B638" w14:textId="77777777" w:rsidR="004472AF" w:rsidRDefault="00705393">
            <w:pPr>
              <w:jc w:val="right"/>
            </w:pPr>
            <w:r>
              <w:t>22</w:t>
            </w:r>
          </w:p>
        </w:tc>
        <w:tc>
          <w:tcPr>
            <w:tcW w:w="1234" w:type="dxa"/>
          </w:tcPr>
          <w:p w14:paraId="1AE35225" w14:textId="77777777" w:rsidR="004472AF" w:rsidRDefault="00705393">
            <w:pPr>
              <w:jc w:val="right"/>
            </w:pPr>
            <w:r>
              <w:t>76</w:t>
            </w:r>
          </w:p>
        </w:tc>
        <w:tc>
          <w:tcPr>
            <w:tcW w:w="1234" w:type="dxa"/>
          </w:tcPr>
          <w:p w14:paraId="1DD31A14" w14:textId="77777777" w:rsidR="004472AF" w:rsidRDefault="00705393">
            <w:pPr>
              <w:jc w:val="right"/>
            </w:pPr>
            <w:r>
              <w:t>8</w:t>
            </w:r>
          </w:p>
        </w:tc>
        <w:tc>
          <w:tcPr>
            <w:tcW w:w="1234" w:type="dxa"/>
          </w:tcPr>
          <w:p w14:paraId="469C336D" w14:textId="77777777" w:rsidR="004472AF" w:rsidRDefault="00705393">
            <w:pPr>
              <w:jc w:val="right"/>
            </w:pPr>
            <w:r>
              <w:t>608</w:t>
            </w:r>
          </w:p>
        </w:tc>
      </w:tr>
      <w:tr w:rsidR="004472AF" w14:paraId="2FC71CE1" w14:textId="77777777">
        <w:tc>
          <w:tcPr>
            <w:tcW w:w="1234" w:type="dxa"/>
          </w:tcPr>
          <w:p w14:paraId="1B38BEA0" w14:textId="77777777" w:rsidR="004472AF" w:rsidRDefault="004472AF">
            <w:pPr>
              <w:jc w:val="center"/>
            </w:pPr>
          </w:p>
        </w:tc>
        <w:tc>
          <w:tcPr>
            <w:tcW w:w="1234" w:type="dxa"/>
          </w:tcPr>
          <w:p w14:paraId="6AF5CB20" w14:textId="77777777" w:rsidR="004472AF" w:rsidRDefault="00705393">
            <w:pPr>
              <w:jc w:val="center"/>
            </w:pPr>
            <w:r>
              <w:t>6</w:t>
            </w:r>
          </w:p>
        </w:tc>
        <w:tc>
          <w:tcPr>
            <w:tcW w:w="1234" w:type="dxa"/>
          </w:tcPr>
          <w:p w14:paraId="727E8402" w14:textId="77777777" w:rsidR="004472AF" w:rsidRDefault="00705393">
            <w:r>
              <w:t>JA4-37294</w:t>
            </w:r>
          </w:p>
        </w:tc>
        <w:tc>
          <w:tcPr>
            <w:tcW w:w="1234" w:type="dxa"/>
          </w:tcPr>
          <w:p w14:paraId="7A9B2474" w14:textId="77777777" w:rsidR="004472AF" w:rsidRDefault="00705393">
            <w:pPr>
              <w:jc w:val="right"/>
            </w:pPr>
            <w:r>
              <w:t>9</w:t>
            </w:r>
          </w:p>
        </w:tc>
        <w:tc>
          <w:tcPr>
            <w:tcW w:w="1234" w:type="dxa"/>
          </w:tcPr>
          <w:p w14:paraId="2CD26D5A" w14:textId="77777777" w:rsidR="004472AF" w:rsidRDefault="00705393">
            <w:pPr>
              <w:jc w:val="right"/>
            </w:pPr>
            <w:r>
              <w:t>47</w:t>
            </w:r>
          </w:p>
        </w:tc>
        <w:tc>
          <w:tcPr>
            <w:tcW w:w="1234" w:type="dxa"/>
          </w:tcPr>
          <w:p w14:paraId="1FB9EF3D" w14:textId="77777777" w:rsidR="004472AF" w:rsidRDefault="00705393">
            <w:pPr>
              <w:jc w:val="right"/>
            </w:pPr>
            <w:r>
              <w:t>7</w:t>
            </w:r>
          </w:p>
        </w:tc>
        <w:tc>
          <w:tcPr>
            <w:tcW w:w="1234" w:type="dxa"/>
          </w:tcPr>
          <w:p w14:paraId="3B1BACF6" w14:textId="77777777" w:rsidR="004472AF" w:rsidRDefault="00705393">
            <w:pPr>
              <w:jc w:val="right"/>
            </w:pPr>
            <w:r>
              <w:t>329</w:t>
            </w:r>
          </w:p>
        </w:tc>
      </w:tr>
    </w:tbl>
    <w:p w14:paraId="04ABB078" w14:textId="77777777" w:rsidR="004B1508" w:rsidRDefault="004B1508"/>
    <w:p w14:paraId="499D9F12" w14:textId="77777777" w:rsidR="004B1508" w:rsidRDefault="004B1508">
      <w:r>
        <w:br w:type="page"/>
      </w:r>
    </w:p>
    <w:p w14:paraId="3EEC4736" w14:textId="77777777" w:rsidR="004B1508" w:rsidRDefault="004B1508" w:rsidP="004B1508">
      <w:pPr>
        <w:rPr>
          <w:b/>
          <w:lang w:eastAsia="ja-JP"/>
        </w:rPr>
      </w:pPr>
      <w:r>
        <w:rPr>
          <w:rFonts w:hint="eastAsia"/>
          <w:b/>
          <w:lang w:eastAsia="ja-JP"/>
        </w:rPr>
        <w:lastRenderedPageBreak/>
        <w:t>&lt;</w:t>
      </w:r>
      <w:r>
        <w:rPr>
          <w:rFonts w:hint="eastAsia"/>
          <w:b/>
          <w:lang w:eastAsia="ja-JP"/>
        </w:rPr>
        <w:t>青少年特別賞＞</w:t>
      </w:r>
    </w:p>
    <w:p w14:paraId="0974BC03" w14:textId="77777777" w:rsidR="004B1508" w:rsidRPr="00080FB5" w:rsidRDefault="004B1508" w:rsidP="00080FB5">
      <w:pPr>
        <w:pStyle w:val="ae"/>
        <w:numPr>
          <w:ilvl w:val="0"/>
          <w:numId w:val="11"/>
        </w:numPr>
        <w:rPr>
          <w:rFonts w:ascii="Calibri" w:eastAsia="ＭＳ Ｐゴシック" w:hAnsi="Calibri" w:cs="Calibri"/>
          <w:color w:val="000000"/>
          <w:lang w:eastAsia="ja-JP"/>
        </w:rPr>
      </w:pPr>
      <w:r w:rsidRPr="00080FB5">
        <w:rPr>
          <w:rFonts w:ascii="Calibri" w:eastAsia="ＭＳ Ｐゴシック" w:hAnsi="Calibri" w:cs="Calibri"/>
          <w:color w:val="000000"/>
          <w:lang w:eastAsia="ja-JP"/>
        </w:rPr>
        <w:t>JJ1VXS</w:t>
      </w:r>
    </w:p>
    <w:p w14:paraId="5E5D66F3" w14:textId="77777777" w:rsidR="004B1508" w:rsidRPr="00080FB5" w:rsidRDefault="004B1508" w:rsidP="00080FB5">
      <w:pPr>
        <w:pStyle w:val="ae"/>
        <w:numPr>
          <w:ilvl w:val="0"/>
          <w:numId w:val="11"/>
        </w:numPr>
        <w:rPr>
          <w:rFonts w:ascii="Calibri" w:eastAsia="ＭＳ Ｐゴシック" w:hAnsi="Calibri" w:cs="Calibri"/>
          <w:color w:val="000000"/>
          <w:lang w:eastAsia="ja-JP"/>
        </w:rPr>
      </w:pPr>
      <w:r w:rsidRPr="00080FB5">
        <w:rPr>
          <w:rFonts w:ascii="Calibri" w:eastAsia="ＭＳ Ｐゴシック" w:hAnsi="Calibri" w:cs="Calibri"/>
          <w:color w:val="000000"/>
          <w:lang w:eastAsia="ja-JP"/>
        </w:rPr>
        <w:t>JQ7EBU</w:t>
      </w:r>
    </w:p>
    <w:p w14:paraId="40436A65" w14:textId="77777777" w:rsidR="004472AF" w:rsidRDefault="004472AF">
      <w:pPr>
        <w:rPr>
          <w:lang w:eastAsia="ja-JP"/>
        </w:rPr>
      </w:pPr>
    </w:p>
    <w:p w14:paraId="755570AA" w14:textId="77777777" w:rsidR="004B1508" w:rsidRDefault="004B1508">
      <w:pPr>
        <w:rPr>
          <w:lang w:eastAsia="ja-JP"/>
        </w:rPr>
      </w:pPr>
    </w:p>
    <w:sectPr w:rsidR="004B1508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4E51A" w14:textId="77777777" w:rsidR="001023EE" w:rsidRDefault="001023EE" w:rsidP="00705393">
      <w:pPr>
        <w:spacing w:after="0" w:line="240" w:lineRule="auto"/>
      </w:pPr>
      <w:r>
        <w:separator/>
      </w:r>
    </w:p>
  </w:endnote>
  <w:endnote w:type="continuationSeparator" w:id="0">
    <w:p w14:paraId="3D45C27D" w14:textId="77777777" w:rsidR="001023EE" w:rsidRDefault="001023EE" w:rsidP="00705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7865522"/>
      <w:docPartObj>
        <w:docPartGallery w:val="Page Numbers (Bottom of Page)"/>
        <w:docPartUnique/>
      </w:docPartObj>
    </w:sdtPr>
    <w:sdtEndPr/>
    <w:sdtContent>
      <w:p w14:paraId="75A32728" w14:textId="77777777" w:rsidR="00705393" w:rsidRDefault="0070539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</w:p>
    </w:sdtContent>
  </w:sdt>
  <w:p w14:paraId="0F220E9D" w14:textId="77777777" w:rsidR="00705393" w:rsidRDefault="0070539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64292" w14:textId="77777777" w:rsidR="001023EE" w:rsidRDefault="001023EE" w:rsidP="00705393">
      <w:pPr>
        <w:spacing w:after="0" w:line="240" w:lineRule="auto"/>
      </w:pPr>
      <w:r>
        <w:separator/>
      </w:r>
    </w:p>
  </w:footnote>
  <w:footnote w:type="continuationSeparator" w:id="0">
    <w:p w14:paraId="139A31CF" w14:textId="77777777" w:rsidR="001023EE" w:rsidRDefault="001023EE" w:rsidP="00705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D5811D8"/>
    <w:multiLevelType w:val="hybridMultilevel"/>
    <w:tmpl w:val="9AA41C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A882643"/>
    <w:multiLevelType w:val="hybridMultilevel"/>
    <w:tmpl w:val="6E706060"/>
    <w:lvl w:ilvl="0" w:tplc="0A5A9170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Calibr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72136013">
    <w:abstractNumId w:val="8"/>
  </w:num>
  <w:num w:numId="2" w16cid:durableId="1412194863">
    <w:abstractNumId w:val="6"/>
  </w:num>
  <w:num w:numId="3" w16cid:durableId="832642806">
    <w:abstractNumId w:val="5"/>
  </w:num>
  <w:num w:numId="4" w16cid:durableId="1638991692">
    <w:abstractNumId w:val="4"/>
  </w:num>
  <w:num w:numId="5" w16cid:durableId="1687948271">
    <w:abstractNumId w:val="7"/>
  </w:num>
  <w:num w:numId="6" w16cid:durableId="1913347952">
    <w:abstractNumId w:val="3"/>
  </w:num>
  <w:num w:numId="7" w16cid:durableId="1769157404">
    <w:abstractNumId w:val="2"/>
  </w:num>
  <w:num w:numId="8" w16cid:durableId="221599458">
    <w:abstractNumId w:val="1"/>
  </w:num>
  <w:num w:numId="9" w16cid:durableId="1572235401">
    <w:abstractNumId w:val="0"/>
  </w:num>
  <w:num w:numId="10" w16cid:durableId="1889678652">
    <w:abstractNumId w:val="9"/>
  </w:num>
  <w:num w:numId="11" w16cid:durableId="18840959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0FB5"/>
    <w:rsid w:val="001023EE"/>
    <w:rsid w:val="0015074B"/>
    <w:rsid w:val="0029639D"/>
    <w:rsid w:val="002D6106"/>
    <w:rsid w:val="00326F90"/>
    <w:rsid w:val="004472AF"/>
    <w:rsid w:val="00492AA1"/>
    <w:rsid w:val="004B1508"/>
    <w:rsid w:val="00705393"/>
    <w:rsid w:val="00845636"/>
    <w:rsid w:val="009137BC"/>
    <w:rsid w:val="009D2F42"/>
    <w:rsid w:val="00A03BA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5EC9D0"/>
  <w14:defaultImageDpi w14:val="300"/>
  <w15:docId w15:val="{582B8F69-0A3B-4062-A142-ED57E25F0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4B1508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4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D0EFB2-EFB7-4295-B32B-0F087B33B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14</Pages>
  <Words>1541</Words>
  <Characters>8788</Characters>
  <Application>Microsoft Office Word</Application>
  <DocSecurity>0</DocSecurity>
  <Lines>73</Lines>
  <Paragraphs>20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10309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潤 中島</cp:lastModifiedBy>
  <cp:revision>8</cp:revision>
  <dcterms:created xsi:type="dcterms:W3CDTF">2013-12-23T23:15:00Z</dcterms:created>
  <dcterms:modified xsi:type="dcterms:W3CDTF">2026-01-30T01:53:00Z</dcterms:modified>
  <cp:category/>
</cp:coreProperties>
</file>